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F60580" w14:textId="77777777" w:rsidR="00802126" w:rsidRDefault="00802126" w:rsidP="00802126">
      <w:pPr>
        <w:pStyle w:val="Heading2"/>
      </w:pPr>
      <w:r>
        <w:t>PUPPET SHOW</w:t>
      </w:r>
    </w:p>
    <w:p w14:paraId="193DC722" w14:textId="77777777" w:rsidR="00802126" w:rsidRDefault="00802126" w:rsidP="00802126">
      <w:pPr>
        <w:pStyle w:val="Heading3"/>
      </w:pPr>
      <w:r>
        <w:t>ACTOR NOTES</w:t>
      </w:r>
    </w:p>
    <w:p w14:paraId="720D2FB3" w14:textId="77777777" w:rsidR="00802126" w:rsidRDefault="00802126" w:rsidP="00802126"/>
    <w:p w14:paraId="7EEBE9BF" w14:textId="3DB70BF0" w:rsidR="00802126" w:rsidRDefault="00802126" w:rsidP="00B303FC">
      <w:pPr>
        <w:pStyle w:val="ListParagraph"/>
        <w:numPr>
          <w:ilvl w:val="0"/>
          <w:numId w:val="11"/>
        </w:numPr>
      </w:pPr>
      <w:r>
        <w:t>This is the first COUPLES DESIGNED file I’ve done.  I think it’ll get some buzz.  It’s made for two people</w:t>
      </w:r>
      <w:r w:rsidR="00EB6BAA">
        <w:t xml:space="preserve"> to experience together</w:t>
      </w:r>
      <w:r>
        <w:t>.</w:t>
      </w:r>
    </w:p>
    <w:p w14:paraId="3B73512D" w14:textId="5B11B1C7" w:rsidR="00802126" w:rsidRDefault="00802126" w:rsidP="00802126">
      <w:r>
        <w:t xml:space="preserve">The story premise is that fairies are directing a hypnotic sex scene between two people.  It then takes </w:t>
      </w:r>
      <w:r w:rsidR="00EB6BAA">
        <w:t xml:space="preserve">a </w:t>
      </w:r>
      <w:r w:rsidR="003C3EFB">
        <w:t>darker control turn.</w:t>
      </w:r>
    </w:p>
    <w:p w14:paraId="51FE10E0" w14:textId="6CB84BB2" w:rsidR="00802126" w:rsidRDefault="00802126" w:rsidP="00802126">
      <w:r>
        <w:t>The format makes it look odd, but it works out.</w:t>
      </w:r>
      <w:r w:rsidR="00EB6BAA">
        <w:t xml:space="preserve">  (I wrote it in columns.)</w:t>
      </w:r>
    </w:p>
    <w:p w14:paraId="302B7F8D" w14:textId="77777777" w:rsidR="00802126" w:rsidRDefault="00802126" w:rsidP="00802126">
      <w:r>
        <w:t xml:space="preserve">The design will be Person 1 and 2 playing the file at the same time.  They’re different files though. </w:t>
      </w:r>
    </w:p>
    <w:p w14:paraId="1ADA3FF0" w14:textId="419C1066" w:rsidR="00802126" w:rsidRDefault="00802126" w:rsidP="00B303FC">
      <w:pPr>
        <w:pStyle w:val="ListParagraph"/>
        <w:numPr>
          <w:ilvl w:val="0"/>
          <w:numId w:val="11"/>
        </w:numPr>
      </w:pPr>
      <w:r>
        <w:t xml:space="preserve">I made it inclusive – so there are cock and </w:t>
      </w:r>
      <w:proofErr w:type="gramStart"/>
      <w:r>
        <w:t>clit</w:t>
      </w:r>
      <w:proofErr w:type="gramEnd"/>
      <w:r>
        <w:t xml:space="preserve"> versions</w:t>
      </w:r>
      <w:r w:rsidR="00B303FC">
        <w:t xml:space="preserve"> and no gender references to the listeners</w:t>
      </w:r>
      <w:r>
        <w:t xml:space="preserve"> – and there are versions for “person 1” and “person 2.”</w:t>
      </w:r>
    </w:p>
    <w:p w14:paraId="41D39681" w14:textId="59D9EEFD" w:rsidR="00802126" w:rsidRDefault="00802126" w:rsidP="00B303FC">
      <w:pPr>
        <w:pStyle w:val="ListParagraph"/>
        <w:numPr>
          <w:ilvl w:val="0"/>
          <w:numId w:val="11"/>
        </w:numPr>
      </w:pPr>
      <w:r>
        <w:t xml:space="preserve">The upshot of this for an actor is just sometimes it repeats.  The line repeats </w:t>
      </w:r>
      <w:proofErr w:type="spellStart"/>
      <w:r>
        <w:t>kinda</w:t>
      </w:r>
      <w:proofErr w:type="spellEnd"/>
      <w:r>
        <w:t xml:space="preserve">.  You say it one way then you say it another way.  So “stroke your cock” then “rub your </w:t>
      </w:r>
      <w:proofErr w:type="gramStart"/>
      <w:r>
        <w:t>clit”…</w:t>
      </w:r>
      <w:proofErr w:type="gramEnd"/>
      <w:r>
        <w:t xml:space="preserve"> or “you’re a puppet” then “you’re a toy.”</w:t>
      </w:r>
    </w:p>
    <w:p w14:paraId="4E7FA53F" w14:textId="17BFB65A" w:rsidR="003C3EFB" w:rsidRDefault="00B303FC" w:rsidP="00802126">
      <w:pPr>
        <w:pStyle w:val="ListParagraph"/>
        <w:numPr>
          <w:ilvl w:val="0"/>
          <w:numId w:val="11"/>
        </w:numPr>
      </w:pPr>
      <w:r>
        <w:t xml:space="preserve">It’s a lot of lines.  </w:t>
      </w:r>
      <w:r w:rsidR="00802126">
        <w:t>To make this</w:t>
      </w:r>
      <w:r w:rsidR="009228D5" w:rsidRPr="009228D5">
        <w:t xml:space="preserve"> </w:t>
      </w:r>
      <w:r w:rsidR="00802126">
        <w:t xml:space="preserve">easier, I have the full script </w:t>
      </w:r>
      <w:r>
        <w:t>for context</w:t>
      </w:r>
      <w:r w:rsidR="00802126">
        <w:t>; I then</w:t>
      </w:r>
      <w:r>
        <w:t xml:space="preserve"> did up</w:t>
      </w:r>
      <w:r w:rsidR="00802126">
        <w:t xml:space="preserve"> LINES YOU SHOULD READ </w:t>
      </w:r>
      <w:r>
        <w:t xml:space="preserve">– that I call a LINE LIST </w:t>
      </w:r>
      <w:r w:rsidR="00802126">
        <w:t>at the bottom to go straight through.  You just read the lines for your part, that’s all</w:t>
      </w:r>
      <w:r>
        <w:t xml:space="preserve">. I sync </w:t>
      </w:r>
      <w:proofErr w:type="spellStart"/>
      <w:r>
        <w:t>em</w:t>
      </w:r>
      <w:proofErr w:type="spellEnd"/>
      <w:r>
        <w:t xml:space="preserve"> up.</w:t>
      </w:r>
    </w:p>
    <w:p w14:paraId="4328C27D" w14:textId="77777777" w:rsidR="00B303FC" w:rsidRDefault="003C3EFB" w:rsidP="00802126">
      <w:pPr>
        <w:pStyle w:val="ListParagraph"/>
        <w:numPr>
          <w:ilvl w:val="0"/>
          <w:numId w:val="11"/>
        </w:numPr>
      </w:pPr>
      <w:r>
        <w:t>As usual, PN means “Production note” and those don’t get read</w:t>
      </w:r>
      <w:r w:rsidR="00B303FC">
        <w:t xml:space="preserve"> and they’re for me when making it</w:t>
      </w:r>
      <w:r>
        <w:t>.</w:t>
      </w:r>
      <w:r w:rsidR="00B303FC">
        <w:t xml:space="preserve">  </w:t>
      </w:r>
    </w:p>
    <w:p w14:paraId="765752BD" w14:textId="275A02C3" w:rsidR="003C3EFB" w:rsidRDefault="003C3EFB" w:rsidP="00802126">
      <w:pPr>
        <w:pStyle w:val="ListParagraph"/>
        <w:numPr>
          <w:ilvl w:val="0"/>
          <w:numId w:val="11"/>
        </w:numPr>
      </w:pPr>
      <w:proofErr w:type="gramStart"/>
      <w:r>
        <w:t>AN</w:t>
      </w:r>
      <w:proofErr w:type="gramEnd"/>
      <w:r>
        <w:t xml:space="preserve"> is actor note.  So</w:t>
      </w:r>
      <w:r w:rsidR="00B303FC">
        <w:t xml:space="preserve"> is</w:t>
      </w:r>
      <w:r>
        <w:t xml:space="preserve"> anything in bracket</w:t>
      </w:r>
      <w:r w:rsidR="00B303FC">
        <w:t>s without some other note</w:t>
      </w:r>
      <w:r>
        <w:t>.  That doesn’t get read aloud but it matters to you.</w:t>
      </w:r>
    </w:p>
    <w:p w14:paraId="3B07E317" w14:textId="77777777" w:rsidR="003C3EFB" w:rsidRDefault="003C3EFB" w:rsidP="00802126"/>
    <w:p w14:paraId="0CD01874" w14:textId="325F3044" w:rsidR="00802126" w:rsidRDefault="00802126" w:rsidP="00802126">
      <w:r>
        <w:t xml:space="preserve">Your performance for this should be *playful* and *giggly* - there are a lot of giggles in here.  You’re toying with the couple.  The key thing for fairies is that they like to play games and don’t see making people into puppets as anything other than fun.  </w:t>
      </w:r>
      <w:proofErr w:type="gramStart"/>
      <w:r>
        <w:t>So</w:t>
      </w:r>
      <w:proofErr w:type="gramEnd"/>
      <w:r>
        <w:t xml:space="preserve"> it’s</w:t>
      </w:r>
      <w:r w:rsidR="009228D5" w:rsidRPr="009228D5">
        <w:t xml:space="preserve"> </w:t>
      </w:r>
      <w:r>
        <w:t>tease</w:t>
      </w:r>
      <w:r w:rsidR="009228D5" w:rsidRPr="009228D5">
        <w:t xml:space="preserve"> </w:t>
      </w:r>
      <w:r>
        <w:t>the way through.</w:t>
      </w:r>
      <w:r w:rsidR="00B303FC">
        <w:t xml:space="preserve">  Magic pixie evil dream girl.</w:t>
      </w:r>
    </w:p>
    <w:p w14:paraId="047081E7" w14:textId="2C162781" w:rsidR="00802126" w:rsidRDefault="00EB4F69" w:rsidP="00802126">
      <w:r w:rsidRPr="00EB4F69">
        <w:t>A:</w:t>
      </w:r>
      <w:r w:rsidR="00802126">
        <w:t xml:space="preserve"> is for all.  Everyone reads those.</w:t>
      </w:r>
    </w:p>
    <w:p w14:paraId="7E0D3F59" w14:textId="77777777" w:rsidR="00B303FC" w:rsidRDefault="00B303FC" w:rsidP="00B303FC">
      <w:r>
        <w:t>There are three specific fairies.</w:t>
      </w:r>
    </w:p>
    <w:p w14:paraId="6B34343C" w14:textId="5D44303E" w:rsidR="00802126" w:rsidRDefault="00EB4F69" w:rsidP="00802126">
      <w:r w:rsidRPr="00EB4F69">
        <w:t>D:</w:t>
      </w:r>
      <w:r w:rsidR="00802126">
        <w:t xml:space="preserve"> is for the </w:t>
      </w:r>
      <w:proofErr w:type="spellStart"/>
      <w:r w:rsidR="00802126">
        <w:t>domme</w:t>
      </w:r>
      <w:proofErr w:type="spellEnd"/>
      <w:r w:rsidR="00802126">
        <w:t xml:space="preserve"> character.  Think gentle femme </w:t>
      </w:r>
      <w:proofErr w:type="spellStart"/>
      <w:r w:rsidR="00802126">
        <w:t>domme</w:t>
      </w:r>
      <w:proofErr w:type="spellEnd"/>
      <w:r w:rsidR="00802126">
        <w:t xml:space="preserve"> – she’s commanding and evil but playful. When it say</w:t>
      </w:r>
      <w:r w:rsidR="00B303FC">
        <w:t>s</w:t>
      </w:r>
      <w:r w:rsidR="00802126">
        <w:t xml:space="preserve"> [PN Action Ding] that means she’s saying something to repeat.  I’ll make it clear with noises that’s what’s up – you just read the lines.</w:t>
      </w:r>
    </w:p>
    <w:p w14:paraId="4CC4E046" w14:textId="4BA656CA" w:rsidR="00802126" w:rsidRDefault="00EB4F69" w:rsidP="00802126">
      <w:r w:rsidRPr="00EB4F69">
        <w:t>S:</w:t>
      </w:r>
      <w:r w:rsidR="00802126">
        <w:t xml:space="preserve"> is for somatic.  She is generally there to dictate bodily actions (touch, nod, etc.)  </w:t>
      </w:r>
    </w:p>
    <w:p w14:paraId="37DCCEA6" w14:textId="77777777" w:rsidR="00802126" w:rsidRDefault="00802126" w:rsidP="00802126">
      <w:r>
        <w:t>She also gets other lines; Team Fairy approaches this as a group. She sounds horny and filthy but still in charge.</w:t>
      </w:r>
    </w:p>
    <w:p w14:paraId="2CF07B64" w14:textId="2DD8BAD9" w:rsidR="00802126" w:rsidRDefault="00EB4F69" w:rsidP="00802126">
      <w:r w:rsidRPr="00EB4F69">
        <w:t>W:</w:t>
      </w:r>
      <w:r w:rsidR="00802126">
        <w:t xml:space="preserve"> is for word.  She dictates mantras and words to repeat. When it </w:t>
      </w:r>
      <w:proofErr w:type="gramStart"/>
      <w:r w:rsidR="00802126">
        <w:t>say</w:t>
      </w:r>
      <w:proofErr w:type="gramEnd"/>
      <w:r w:rsidR="00802126">
        <w:t xml:space="preserve"> [PN Talk Ding] that means she’s saying something to repeat.  I’ll make it clear with noises that’s what’s up – you just read the lines.</w:t>
      </w:r>
    </w:p>
    <w:p w14:paraId="20BA70F0" w14:textId="77777777" w:rsidR="00802126" w:rsidRDefault="00802126" w:rsidP="00802126">
      <w:r>
        <w:t xml:space="preserve">She also gets other lines; Team Fairy approaches this as a group. </w:t>
      </w:r>
    </w:p>
    <w:p w14:paraId="2B8B7736" w14:textId="77777777" w:rsidR="00802126" w:rsidRDefault="00802126" w:rsidP="00802126">
      <w:r>
        <w:t xml:space="preserve"> She sounds spacey and dreamy but also still in charge.</w:t>
      </w:r>
    </w:p>
    <w:p w14:paraId="20692C29" w14:textId="2594651F" w:rsidR="00802126" w:rsidRDefault="00802126" w:rsidP="00802126">
      <w:pPr>
        <w:pStyle w:val="Heading3"/>
      </w:pPr>
      <w:r>
        <w:t>GAME INSTRUCTIONS</w:t>
      </w:r>
      <w:r w:rsidR="00B303FC">
        <w:t>: FOR LISTENERS</w:t>
      </w:r>
    </w:p>
    <w:p w14:paraId="7DCFD6B1" w14:textId="77777777" w:rsidR="00802126" w:rsidRDefault="00802126" w:rsidP="00802126"/>
    <w:p w14:paraId="296C2E2D" w14:textId="77777777" w:rsidR="00802126" w:rsidRDefault="00802126" w:rsidP="00802126">
      <w:r>
        <w:t xml:space="preserve">Both partners start off looking at each other.  </w:t>
      </w:r>
    </w:p>
    <w:p w14:paraId="36344126" w14:textId="77777777" w:rsidR="00802126" w:rsidRDefault="00802126" w:rsidP="00802126">
      <w:r>
        <w:t>Face to face is important.  It can be in person or on cam.</w:t>
      </w:r>
    </w:p>
    <w:p w14:paraId="0DB42F9E" w14:textId="77777777" w:rsidR="00802126" w:rsidRDefault="00802126" w:rsidP="00802126">
      <w:r>
        <w:t xml:space="preserve"> You should be facing each other for this to work.</w:t>
      </w:r>
    </w:p>
    <w:p w14:paraId="54936796" w14:textId="77777777" w:rsidR="00802126" w:rsidRDefault="00802126" w:rsidP="00802126">
      <w:r>
        <w:t>Be in a comfortable sitting position with full visibility.</w:t>
      </w:r>
    </w:p>
    <w:p w14:paraId="35F9BF42" w14:textId="77777777" w:rsidR="00802126" w:rsidRDefault="00802126" w:rsidP="00802126">
      <w:r>
        <w:t>Start off normally clothed.</w:t>
      </w:r>
    </w:p>
    <w:p w14:paraId="492B11AE" w14:textId="77777777" w:rsidR="00802126" w:rsidRDefault="00802126" w:rsidP="00802126">
      <w:r>
        <w:t>Bring lube.</w:t>
      </w:r>
    </w:p>
    <w:p w14:paraId="14521DB9" w14:textId="77777777" w:rsidR="00802126" w:rsidRDefault="00802126" w:rsidP="00802126">
      <w:r>
        <w:t>Obviously, you should be in a place where it’s acceptable to engage in sexual activity.</w:t>
      </w:r>
    </w:p>
    <w:p w14:paraId="2D4B100F" w14:textId="77777777" w:rsidR="00802126" w:rsidRDefault="00802126" w:rsidP="00802126">
      <w:r>
        <w:t>More than two can play with some adjustments.  The ORGY version will follow soon.</w:t>
      </w:r>
    </w:p>
    <w:p w14:paraId="33B3DEB9" w14:textId="77777777" w:rsidR="00802126" w:rsidRDefault="00802126" w:rsidP="00802126"/>
    <w:p w14:paraId="16743FCB" w14:textId="77777777" w:rsidR="00802126" w:rsidRDefault="00802126" w:rsidP="00802126"/>
    <w:p w14:paraId="04C00765" w14:textId="77777777" w:rsidR="00802126" w:rsidRDefault="00802126" w:rsidP="00802126"/>
    <w:p w14:paraId="55E86D74" w14:textId="77777777" w:rsidR="00802126" w:rsidRDefault="00802126" w:rsidP="003C3EFB">
      <w:pPr>
        <w:pStyle w:val="Heading3"/>
      </w:pPr>
      <w:r>
        <w:t>SCRIPT: PUPPET SHOW</w:t>
      </w:r>
    </w:p>
    <w:p w14:paraId="50BBEB15" w14:textId="77777777" w:rsidR="00802126" w:rsidRDefault="00802126" w:rsidP="00802126"/>
    <w:p w14:paraId="54366CB4" w14:textId="01D41776" w:rsidR="00802126" w:rsidRDefault="00802126" w:rsidP="003C3EFB">
      <w:pPr>
        <w:pStyle w:val="Heading4"/>
      </w:pPr>
      <w:r>
        <w:t>FUN AND GAMES</w:t>
      </w:r>
    </w:p>
    <w:p w14:paraId="4094C669" w14:textId="77777777" w:rsidR="003C3EFB" w:rsidRPr="003C3EFB" w:rsidRDefault="003C3EFB" w:rsidP="003C3EFB"/>
    <w:p w14:paraId="46F51AB2" w14:textId="77777777" w:rsidR="00802126" w:rsidRDefault="00802126" w:rsidP="00802126">
      <w:r>
        <w:t>[PN stereo jumping and wing flutters]</w:t>
      </w:r>
    </w:p>
    <w:p w14:paraId="440DE852" w14:textId="5DD4DC76" w:rsidR="00802126" w:rsidRDefault="00802126" w:rsidP="00802126">
      <w:r>
        <w:t xml:space="preserve">[AN: </w:t>
      </w:r>
      <w:r w:rsidR="003C3EFB">
        <w:t xml:space="preserve">this is spoken as the </w:t>
      </w:r>
      <w:proofErr w:type="gramStart"/>
      <w:r w:rsidR="003C3EFB">
        <w:t>fairies</w:t>
      </w:r>
      <w:proofErr w:type="gramEnd"/>
      <w:r w:rsidR="003C3EFB">
        <w:t xml:space="preserve"> flutter around.  It’s a chase game.  I’ll be moving the voices around the stereo field.]</w:t>
      </w:r>
    </w:p>
    <w:p w14:paraId="64965A78" w14:textId="4B0D8065" w:rsidR="00802126" w:rsidRDefault="00EB4F69" w:rsidP="00802126">
      <w:r w:rsidRPr="00EB4F69">
        <w:t>A:</w:t>
      </w:r>
      <w:r w:rsidR="00802126">
        <w:t xml:space="preserve"> </w:t>
      </w:r>
      <w:proofErr w:type="spellStart"/>
      <w:r w:rsidR="00802126">
        <w:t>Pssst</w:t>
      </w:r>
      <w:proofErr w:type="spellEnd"/>
      <w:r w:rsidR="00802126">
        <w:t>!</w:t>
      </w:r>
    </w:p>
    <w:p w14:paraId="77198EC6" w14:textId="7FE7496C" w:rsidR="00802126" w:rsidRDefault="00EB4F69" w:rsidP="00802126">
      <w:r w:rsidRPr="00EB4F69">
        <w:t>A:</w:t>
      </w:r>
      <w:r w:rsidR="00802126">
        <w:t xml:space="preserve"> Look!</w:t>
      </w:r>
    </w:p>
    <w:p w14:paraId="2A873253" w14:textId="6BC7DA1C" w:rsidR="00802126" w:rsidRDefault="00EB4F69" w:rsidP="00802126">
      <w:r w:rsidRPr="00EB4F69">
        <w:t>A:</w:t>
      </w:r>
      <w:r w:rsidR="00802126">
        <w:t xml:space="preserve"> Here!</w:t>
      </w:r>
    </w:p>
    <w:p w14:paraId="1FA25F50" w14:textId="4ACBA049" w:rsidR="00802126" w:rsidRDefault="00EB4F69" w:rsidP="00802126">
      <w:r w:rsidRPr="00EB4F69">
        <w:t>A:</w:t>
      </w:r>
      <w:r w:rsidR="00802126">
        <w:t xml:space="preserve"> With your eyes – look!</w:t>
      </w:r>
    </w:p>
    <w:p w14:paraId="332F4CA4" w14:textId="6B6509F3" w:rsidR="00802126" w:rsidRDefault="00EB4F69" w:rsidP="00802126">
      <w:r w:rsidRPr="00EB4F69">
        <w:t>A:</w:t>
      </w:r>
      <w:r w:rsidR="00802126">
        <w:t xml:space="preserve"> No – look here!</w:t>
      </w:r>
    </w:p>
    <w:p w14:paraId="389BFB7B" w14:textId="734C1904" w:rsidR="00802126" w:rsidRDefault="00EB4F69" w:rsidP="00802126">
      <w:r w:rsidRPr="00EB4F69">
        <w:t>A:</w:t>
      </w:r>
      <w:r w:rsidR="00802126">
        <w:t xml:space="preserve"> Look at me!</w:t>
      </w:r>
    </w:p>
    <w:p w14:paraId="530B7799" w14:textId="51294788" w:rsidR="00802126" w:rsidRDefault="00EB4F69" w:rsidP="00802126">
      <w:r w:rsidRPr="00EB4F69">
        <w:t>A:</w:t>
      </w:r>
      <w:r w:rsidR="00802126">
        <w:t xml:space="preserve"> Here!  On your left!</w:t>
      </w:r>
    </w:p>
    <w:p w14:paraId="79F80138" w14:textId="1264FD8D" w:rsidR="00802126" w:rsidRDefault="00EB4F69" w:rsidP="00802126">
      <w:r w:rsidRPr="00EB4F69">
        <w:t>A:</w:t>
      </w:r>
      <w:r w:rsidR="00802126">
        <w:t xml:space="preserve"> Here!  On your right!</w:t>
      </w:r>
    </w:p>
    <w:p w14:paraId="3A53BCFA" w14:textId="401FA0A3" w:rsidR="00802126" w:rsidRDefault="00EB4F69" w:rsidP="00802126">
      <w:r w:rsidRPr="00EB4F69">
        <w:t>A:</w:t>
      </w:r>
      <w:r w:rsidR="00802126">
        <w:t xml:space="preserve"> </w:t>
      </w:r>
      <w:proofErr w:type="spellStart"/>
      <w:r w:rsidR="00802126">
        <w:t>Ohhh</w:t>
      </w:r>
      <w:proofErr w:type="spellEnd"/>
      <w:r w:rsidR="00802126">
        <w:t xml:space="preserve"> – you’re both looking – </w:t>
      </w:r>
      <w:proofErr w:type="gramStart"/>
      <w:r w:rsidR="00802126">
        <w:t>see ?</w:t>
      </w:r>
      <w:proofErr w:type="gramEnd"/>
    </w:p>
    <w:p w14:paraId="39859192" w14:textId="12E46C94" w:rsidR="00802126" w:rsidRDefault="00EB4F69" w:rsidP="00802126">
      <w:r w:rsidRPr="00EB4F69">
        <w:t>A:</w:t>
      </w:r>
      <w:r w:rsidR="00802126">
        <w:t xml:space="preserve"> Maybe one of them sees us [giggle]</w:t>
      </w:r>
    </w:p>
    <w:p w14:paraId="542E6435" w14:textId="33506D45" w:rsidR="00802126" w:rsidRDefault="00EB4F69" w:rsidP="00802126">
      <w:r w:rsidRPr="00EB4F69">
        <w:t>A:</w:t>
      </w:r>
      <w:r w:rsidR="00802126">
        <w:t xml:space="preserve"> [giggles]</w:t>
      </w:r>
    </w:p>
    <w:p w14:paraId="0F7F1B9E" w14:textId="77777777" w:rsidR="003C3EFB" w:rsidRDefault="003C3EFB" w:rsidP="00802126"/>
    <w:p w14:paraId="12C71AC0" w14:textId="1A53380B" w:rsidR="00802126" w:rsidRDefault="003C3EFB" w:rsidP="00802126">
      <w:r>
        <w:t>[AN: returns to fixed position, so this is more conversational and less of a chase game.]</w:t>
      </w:r>
    </w:p>
    <w:p w14:paraId="7B59F4E3" w14:textId="6E49F15E" w:rsidR="00802126" w:rsidRDefault="00EB4F69" w:rsidP="00802126">
      <w:r w:rsidRPr="00EB4F69">
        <w:t>D:</w:t>
      </w:r>
      <w:r w:rsidR="00802126">
        <w:t xml:space="preserve"> We’re just playing</w:t>
      </w:r>
    </w:p>
    <w:p w14:paraId="4514B10F" w14:textId="78F8975B" w:rsidR="00802126" w:rsidRDefault="00EB4F69" w:rsidP="00802126">
      <w:r w:rsidRPr="00EB4F69">
        <w:t>W:</w:t>
      </w:r>
      <w:r w:rsidR="00802126">
        <w:t xml:space="preserve"> It’s a funny game</w:t>
      </w:r>
    </w:p>
    <w:p w14:paraId="45D96B62" w14:textId="7325B3FF" w:rsidR="00802126" w:rsidRDefault="00EB4F69" w:rsidP="00802126">
      <w:r w:rsidRPr="00EB4F69">
        <w:t>D:</w:t>
      </w:r>
      <w:r w:rsidR="00802126">
        <w:t xml:space="preserve"> It’s easy</w:t>
      </w:r>
    </w:p>
    <w:p w14:paraId="54FD37DE" w14:textId="14C4D4E6" w:rsidR="003C3EFB" w:rsidRDefault="00EB4F69" w:rsidP="00802126">
      <w:r w:rsidRPr="00EB4F69">
        <w:t>W:</w:t>
      </w:r>
      <w:r w:rsidR="00802126">
        <w:t xml:space="preserve"> You just </w:t>
      </w:r>
      <w:proofErr w:type="gramStart"/>
      <w:r w:rsidR="00802126">
        <w:t>have to</w:t>
      </w:r>
      <w:proofErr w:type="gramEnd"/>
      <w:r w:rsidR="00802126">
        <w:t xml:space="preserve"> follow us </w:t>
      </w:r>
    </w:p>
    <w:p w14:paraId="40F96DC3" w14:textId="3F3FF08F" w:rsidR="00802126" w:rsidRDefault="00EB4F69" w:rsidP="00802126">
      <w:r w:rsidRPr="00EB4F69">
        <w:t>S:</w:t>
      </w:r>
      <w:r w:rsidR="003C3EFB">
        <w:t xml:space="preserve"> W</w:t>
      </w:r>
      <w:r w:rsidR="00802126">
        <w:t>ith your eyes</w:t>
      </w:r>
    </w:p>
    <w:p w14:paraId="147D5520" w14:textId="60A35D67" w:rsidR="003C3EFB" w:rsidRDefault="00EB4F69" w:rsidP="00802126">
      <w:r w:rsidRPr="00EB4F69">
        <w:t>D:</w:t>
      </w:r>
      <w:r w:rsidR="00802126">
        <w:t xml:space="preserve"> You can do that… </w:t>
      </w:r>
    </w:p>
    <w:p w14:paraId="3BF49F8B" w14:textId="066DDC29" w:rsidR="00802126" w:rsidRDefault="00EB4F69" w:rsidP="00802126">
      <w:r w:rsidRPr="00EB4F69">
        <w:t>D:</w:t>
      </w:r>
      <w:r w:rsidR="003C3EFB">
        <w:t xml:space="preserve"> R</w:t>
      </w:r>
      <w:r w:rsidR="00802126">
        <w:t>ight?</w:t>
      </w:r>
    </w:p>
    <w:p w14:paraId="329958D6" w14:textId="78C9065B" w:rsidR="00802126" w:rsidRDefault="00EB4F69" w:rsidP="00802126">
      <w:r w:rsidRPr="00EB4F69">
        <w:t>S:</w:t>
      </w:r>
      <w:r w:rsidR="00802126">
        <w:t xml:space="preserve"> Follow me with your eyes</w:t>
      </w:r>
    </w:p>
    <w:p w14:paraId="3FF1CC34" w14:textId="206232B7" w:rsidR="00802126" w:rsidRDefault="00EB4F69" w:rsidP="00802126">
      <w:r w:rsidRPr="00EB4F69">
        <w:t>S:</w:t>
      </w:r>
      <w:r w:rsidR="00802126">
        <w:t xml:space="preserve"> Both of you  </w:t>
      </w:r>
    </w:p>
    <w:p w14:paraId="3A33C527" w14:textId="27A42AB4" w:rsidR="00802126" w:rsidRDefault="00EB4F69" w:rsidP="00802126">
      <w:r w:rsidRPr="00EB4F69">
        <w:t>S:</w:t>
      </w:r>
      <w:r w:rsidR="00802126">
        <w:t xml:space="preserve"> It’s easy</w:t>
      </w:r>
    </w:p>
    <w:p w14:paraId="6F1F2FF9" w14:textId="080329EC" w:rsidR="00802126" w:rsidRDefault="00EB4F69" w:rsidP="00802126">
      <w:r w:rsidRPr="00EB4F69">
        <w:t>S:</w:t>
      </w:r>
      <w:r w:rsidR="00802126">
        <w:t xml:space="preserve"> I go left</w:t>
      </w:r>
    </w:p>
    <w:p w14:paraId="1A805640" w14:textId="5732ABDF" w:rsidR="00802126" w:rsidRDefault="00EB4F69" w:rsidP="00802126">
      <w:r w:rsidRPr="00EB4F69">
        <w:t>S:</w:t>
      </w:r>
      <w:r w:rsidR="00802126">
        <w:t xml:space="preserve"> You look left</w:t>
      </w:r>
    </w:p>
    <w:p w14:paraId="48799337" w14:textId="4E5D6562" w:rsidR="00802126" w:rsidRDefault="00EB4F69" w:rsidP="00802126">
      <w:r w:rsidRPr="00EB4F69">
        <w:t>S:</w:t>
      </w:r>
      <w:r w:rsidR="00802126">
        <w:t xml:space="preserve"> You both look left </w:t>
      </w:r>
    </w:p>
    <w:p w14:paraId="7B118722" w14:textId="601A9591" w:rsidR="00802126" w:rsidRDefault="00EB4F69" w:rsidP="00802126">
      <w:r w:rsidRPr="00EB4F69">
        <w:t>S:</w:t>
      </w:r>
      <w:r w:rsidR="00802126">
        <w:t xml:space="preserve"> I go right</w:t>
      </w:r>
    </w:p>
    <w:p w14:paraId="6A7A219A" w14:textId="5A8DC358" w:rsidR="00802126" w:rsidRDefault="00EB4F69" w:rsidP="00802126">
      <w:r w:rsidRPr="00EB4F69">
        <w:t>S:</w:t>
      </w:r>
      <w:r w:rsidR="00802126">
        <w:t xml:space="preserve"> You look right</w:t>
      </w:r>
    </w:p>
    <w:p w14:paraId="6A6813B1" w14:textId="14020B6C" w:rsidR="00802126" w:rsidRDefault="00EB4F69" w:rsidP="00802126">
      <w:r w:rsidRPr="00EB4F69">
        <w:t>S:</w:t>
      </w:r>
      <w:r w:rsidR="00802126">
        <w:t xml:space="preserve"> You both look right </w:t>
      </w:r>
    </w:p>
    <w:p w14:paraId="35C86C15" w14:textId="2A509BC6" w:rsidR="00802126" w:rsidRDefault="00EB4F69" w:rsidP="00802126">
      <w:r w:rsidRPr="00EB4F69">
        <w:t>S:</w:t>
      </w:r>
      <w:r w:rsidR="00802126">
        <w:t xml:space="preserve"> You watch me</w:t>
      </w:r>
    </w:p>
    <w:p w14:paraId="64E721FE" w14:textId="62043352" w:rsidR="00802126" w:rsidRDefault="00EB4F69" w:rsidP="00802126">
      <w:r w:rsidRPr="00EB4F69">
        <w:t>A:</w:t>
      </w:r>
      <w:r w:rsidR="00802126">
        <w:t xml:space="preserve"> Together</w:t>
      </w:r>
    </w:p>
    <w:p w14:paraId="120FE83D" w14:textId="09357C3D" w:rsidR="00802126" w:rsidRDefault="00EB4F69" w:rsidP="00802126">
      <w:r w:rsidRPr="00EB4F69">
        <w:t>D:</w:t>
      </w:r>
      <w:r w:rsidR="00802126">
        <w:t xml:space="preserve"> yeah?</w:t>
      </w:r>
    </w:p>
    <w:p w14:paraId="074D3345" w14:textId="6BCDB2C8" w:rsidR="00802126" w:rsidRDefault="00EB4F69" w:rsidP="00802126">
      <w:r w:rsidRPr="00EB4F69">
        <w:t>D:</w:t>
      </w:r>
      <w:r w:rsidR="00802126">
        <w:t xml:space="preserve"> Did you both get it?</w:t>
      </w:r>
    </w:p>
    <w:p w14:paraId="37B4A001" w14:textId="28DCE935" w:rsidR="00802126" w:rsidRDefault="00EB4F69" w:rsidP="00802126">
      <w:r w:rsidRPr="00EB4F69">
        <w:t>S:</w:t>
      </w:r>
      <w:r w:rsidR="00802126">
        <w:t xml:space="preserve"> Nod yes</w:t>
      </w:r>
    </w:p>
    <w:p w14:paraId="276B1A36" w14:textId="09E2354B" w:rsidR="00802126" w:rsidRDefault="00EB4F69" w:rsidP="00802126">
      <w:r w:rsidRPr="00EB4F69">
        <w:t>S:</w:t>
      </w:r>
      <w:r w:rsidR="00802126">
        <w:t xml:space="preserve"> Nod together</w:t>
      </w:r>
      <w:r w:rsidR="003C3EFB">
        <w:t xml:space="preserve"> [PN action ding]</w:t>
      </w:r>
    </w:p>
    <w:p w14:paraId="52D946E8" w14:textId="47DD495A" w:rsidR="00802126" w:rsidRDefault="00EB4F69" w:rsidP="00802126">
      <w:r w:rsidRPr="00EB4F69">
        <w:t>W:</w:t>
      </w:r>
      <w:r w:rsidR="00802126">
        <w:t xml:space="preserve"> You did good</w:t>
      </w:r>
      <w:r w:rsidR="003C3EFB">
        <w:t>!</w:t>
      </w:r>
    </w:p>
    <w:p w14:paraId="74822272" w14:textId="26208ABA" w:rsidR="00802126" w:rsidRDefault="00EB4F69" w:rsidP="00802126">
      <w:r w:rsidRPr="00EB4F69">
        <w:t>D:</w:t>
      </w:r>
      <w:r w:rsidR="00802126">
        <w:t xml:space="preserve"> I think you’re </w:t>
      </w:r>
      <w:proofErr w:type="spellStart"/>
      <w:r w:rsidR="00802126">
        <w:t>gonna</w:t>
      </w:r>
      <w:proofErr w:type="spellEnd"/>
      <w:r w:rsidR="00802126">
        <w:t xml:space="preserve"> win </w:t>
      </w:r>
    </w:p>
    <w:p w14:paraId="3F706C65" w14:textId="2016DD10" w:rsidR="00802126" w:rsidRDefault="00EB4F69" w:rsidP="00802126">
      <w:r w:rsidRPr="00EB4F69">
        <w:t>W:</w:t>
      </w:r>
      <w:r w:rsidR="00802126">
        <w:t xml:space="preserve"> You’ll like that</w:t>
      </w:r>
    </w:p>
    <w:p w14:paraId="56FB37A1" w14:textId="055BB1B7" w:rsidR="00802126" w:rsidRDefault="00EB4F69" w:rsidP="00802126">
      <w:r w:rsidRPr="00EB4F69">
        <w:t>D:</w:t>
      </w:r>
      <w:r w:rsidR="00802126">
        <w:t xml:space="preserve"> </w:t>
      </w:r>
      <w:r w:rsidR="00BE4C7D">
        <w:t xml:space="preserve">we </w:t>
      </w:r>
      <w:r w:rsidR="00802126">
        <w:t>give you a prize</w:t>
      </w:r>
    </w:p>
    <w:p w14:paraId="7E920CA0" w14:textId="267A1F1F" w:rsidR="00802126" w:rsidRDefault="00EB4F69" w:rsidP="00802126">
      <w:r w:rsidRPr="00EB4F69">
        <w:t>W:</w:t>
      </w:r>
      <w:r w:rsidR="00802126">
        <w:t xml:space="preserve"> I like giving the prize</w:t>
      </w:r>
    </w:p>
    <w:p w14:paraId="43FB60F8" w14:textId="512001E5" w:rsidR="00802126" w:rsidRDefault="00EB4F69" w:rsidP="00802126">
      <w:r w:rsidRPr="00EB4F69">
        <w:t>S:</w:t>
      </w:r>
      <w:r w:rsidR="00802126">
        <w:t xml:space="preserve"> I like being the prize [giggles]</w:t>
      </w:r>
    </w:p>
    <w:p w14:paraId="1DC3D3E7" w14:textId="54223473" w:rsidR="00802126" w:rsidRDefault="00EB4F69" w:rsidP="00802126">
      <w:r w:rsidRPr="00EB4F69">
        <w:t>D:</w:t>
      </w:r>
      <w:r w:rsidR="00802126">
        <w:t xml:space="preserve"> I like this game </w:t>
      </w:r>
    </w:p>
    <w:p w14:paraId="7CA4F52B" w14:textId="067BCE9B" w:rsidR="00802126" w:rsidRDefault="00EB4F69" w:rsidP="00802126">
      <w:r w:rsidRPr="00EB4F69">
        <w:t>W:</w:t>
      </w:r>
      <w:r w:rsidR="00802126">
        <w:t xml:space="preserve"> It’s delicious</w:t>
      </w:r>
    </w:p>
    <w:p w14:paraId="5F5E71EC" w14:textId="08F3029D" w:rsidR="00802126" w:rsidRDefault="00EB4F69" w:rsidP="00802126">
      <w:r w:rsidRPr="00EB4F69">
        <w:t>D:</w:t>
      </w:r>
      <w:r w:rsidR="00802126">
        <w:t xml:space="preserve"> what’s it called again?</w:t>
      </w:r>
    </w:p>
    <w:p w14:paraId="45455BF3" w14:textId="7F73E7E0" w:rsidR="00802126" w:rsidRDefault="00EB4F69" w:rsidP="00802126">
      <w:r w:rsidRPr="00EB4F69">
        <w:t>W:</w:t>
      </w:r>
      <w:r w:rsidR="00802126">
        <w:t xml:space="preserve"> [thinking] Hmmm – maybe chase?</w:t>
      </w:r>
    </w:p>
    <w:p w14:paraId="10E564BA" w14:textId="47F7D70F" w:rsidR="00802126" w:rsidRDefault="00EB4F69" w:rsidP="00802126">
      <w:r w:rsidRPr="00EB4F69">
        <w:t>D:</w:t>
      </w:r>
      <w:r w:rsidR="00802126">
        <w:t xml:space="preserve"> Maybe hide and seek?  </w:t>
      </w:r>
    </w:p>
    <w:p w14:paraId="4B55F92E" w14:textId="0BDDFEB0" w:rsidR="00802126" w:rsidRDefault="00EB4F69" w:rsidP="00802126">
      <w:r w:rsidRPr="00EB4F69">
        <w:t>S:</w:t>
      </w:r>
      <w:r w:rsidR="00802126">
        <w:t xml:space="preserve"> It’s like hide and seek</w:t>
      </w:r>
    </w:p>
    <w:p w14:paraId="3C4529BC" w14:textId="5E9B287B" w:rsidR="00802126" w:rsidRDefault="00EB4F69" w:rsidP="00802126">
      <w:r w:rsidRPr="00EB4F69">
        <w:t>W:</w:t>
      </w:r>
      <w:r w:rsidR="00802126">
        <w:t xml:space="preserve"> Kind of - but … not really</w:t>
      </w:r>
    </w:p>
    <w:p w14:paraId="445EEAD6" w14:textId="13013C85" w:rsidR="00802126" w:rsidRDefault="00EB4F69" w:rsidP="00802126">
      <w:r w:rsidRPr="00EB4F69">
        <w:t>D:</w:t>
      </w:r>
      <w:r w:rsidR="00802126">
        <w:t xml:space="preserve"> We can’t play REAL hide and seek with you</w:t>
      </w:r>
    </w:p>
    <w:p w14:paraId="0863EFE8" w14:textId="47DE86F6" w:rsidR="00802126" w:rsidRDefault="00EB4F69" w:rsidP="00802126">
      <w:r w:rsidRPr="00EB4F69">
        <w:t>W:</w:t>
      </w:r>
      <w:r w:rsidR="00802126">
        <w:t xml:space="preserve"> That wouldn’t be fair</w:t>
      </w:r>
    </w:p>
    <w:p w14:paraId="7CF75ACA" w14:textId="6B06EA30" w:rsidR="00802126" w:rsidRDefault="00EB4F69" w:rsidP="00802126">
      <w:r w:rsidRPr="00EB4F69">
        <w:t>D:</w:t>
      </w:r>
      <w:r w:rsidR="00802126">
        <w:t xml:space="preserve"> We’d always find you </w:t>
      </w:r>
    </w:p>
    <w:p w14:paraId="3862EA79" w14:textId="0F2151D0" w:rsidR="00802126" w:rsidRDefault="00EB4F69" w:rsidP="00802126">
      <w:r w:rsidRPr="00EB4F69">
        <w:t>W:</w:t>
      </w:r>
      <w:r w:rsidR="00802126">
        <w:t xml:space="preserve"> You brought us here</w:t>
      </w:r>
    </w:p>
    <w:p w14:paraId="45C9FDCC" w14:textId="25A11DFD" w:rsidR="00802126" w:rsidRDefault="00EB4F69" w:rsidP="00802126">
      <w:r w:rsidRPr="00EB4F69">
        <w:t>D:</w:t>
      </w:r>
      <w:r w:rsidR="00802126">
        <w:t xml:space="preserve"> You called us  </w:t>
      </w:r>
    </w:p>
    <w:p w14:paraId="711A4CC7" w14:textId="68EDCC32" w:rsidR="00802126" w:rsidRDefault="00EB4F69" w:rsidP="00802126">
      <w:r w:rsidRPr="00EB4F69">
        <w:t>W:</w:t>
      </w:r>
      <w:r w:rsidR="00802126">
        <w:t xml:space="preserve"> </w:t>
      </w:r>
      <w:proofErr w:type="gramStart"/>
      <w:r w:rsidR="00802126">
        <w:t>So</w:t>
      </w:r>
      <w:proofErr w:type="gramEnd"/>
      <w:r w:rsidR="00802126">
        <w:t xml:space="preserve"> we always know the best places to hide</w:t>
      </w:r>
    </w:p>
    <w:p w14:paraId="19006E0C" w14:textId="231F90D6" w:rsidR="00802126" w:rsidRDefault="00EB4F69" w:rsidP="00802126">
      <w:r w:rsidRPr="00EB4F69">
        <w:t>D:</w:t>
      </w:r>
      <w:r w:rsidR="00802126">
        <w:t xml:space="preserve"> We hide inside – in places you don’t look</w:t>
      </w:r>
    </w:p>
    <w:p w14:paraId="408A90A9" w14:textId="7D1B475E" w:rsidR="00802126" w:rsidRDefault="00EB4F69" w:rsidP="00802126">
      <w:r w:rsidRPr="00EB4F69">
        <w:t>S:</w:t>
      </w:r>
      <w:r w:rsidR="00802126">
        <w:t xml:space="preserve"> Deep places</w:t>
      </w:r>
    </w:p>
    <w:p w14:paraId="1EDC761E" w14:textId="1FA0BBB5" w:rsidR="00802126" w:rsidRDefault="00EB4F69" w:rsidP="00802126">
      <w:r w:rsidRPr="00EB4F69">
        <w:t>W:</w:t>
      </w:r>
      <w:r w:rsidR="00802126">
        <w:t xml:space="preserve"> Dark places</w:t>
      </w:r>
    </w:p>
    <w:p w14:paraId="0AAC24C2" w14:textId="7474AB8F" w:rsidR="00802126" w:rsidRDefault="00EB4F69" w:rsidP="00802126">
      <w:r w:rsidRPr="00EB4F69">
        <w:t>D:</w:t>
      </w:r>
      <w:r w:rsidR="00802126">
        <w:t xml:space="preserve"> The thoughts you hide</w:t>
      </w:r>
    </w:p>
    <w:p w14:paraId="090AE160" w14:textId="66E49A4F" w:rsidR="00802126" w:rsidRDefault="00EB4F69" w:rsidP="00802126">
      <w:r w:rsidRPr="00EB4F69">
        <w:t>W:</w:t>
      </w:r>
      <w:r w:rsidR="00802126">
        <w:t xml:space="preserve"> You know the ones we mean</w:t>
      </w:r>
    </w:p>
    <w:p w14:paraId="0174CA83" w14:textId="4D142D95" w:rsidR="00802126" w:rsidRDefault="00EB4F69" w:rsidP="00802126">
      <w:r w:rsidRPr="00EB4F69">
        <w:t>S:</w:t>
      </w:r>
      <w:r w:rsidR="00802126">
        <w:t xml:space="preserve"> Nod yes</w:t>
      </w:r>
    </w:p>
    <w:p w14:paraId="7889C4A0" w14:textId="4CFA88EF" w:rsidR="00802126" w:rsidRDefault="00EB4F69" w:rsidP="00802126">
      <w:r w:rsidRPr="00EB4F69">
        <w:t>S:</w:t>
      </w:r>
      <w:r w:rsidR="00802126">
        <w:t xml:space="preserve"> Nod so we</w:t>
      </w:r>
      <w:r w:rsidR="009228D5" w:rsidRPr="009228D5">
        <w:t xml:space="preserve"> </w:t>
      </w:r>
      <w:r w:rsidR="00802126">
        <w:t>can see</w:t>
      </w:r>
      <w:r w:rsidR="003C3EFB">
        <w:t xml:space="preserve"> [PN action ding]</w:t>
      </w:r>
    </w:p>
    <w:p w14:paraId="58492171" w14:textId="165C2C49" w:rsidR="00802126" w:rsidRDefault="00EB4F69" w:rsidP="00802126">
      <w:r w:rsidRPr="00EB4F69">
        <w:t>W:</w:t>
      </w:r>
      <w:r w:rsidR="00802126">
        <w:t xml:space="preserve"> Say yes</w:t>
      </w:r>
    </w:p>
    <w:p w14:paraId="0894C00D" w14:textId="64DE3F69" w:rsidR="00802126" w:rsidRDefault="00EB4F69" w:rsidP="00802126">
      <w:r w:rsidRPr="00EB4F69">
        <w:t>W:</w:t>
      </w:r>
      <w:r w:rsidR="00802126">
        <w:t xml:space="preserve"> You say yes when you hear the – ding.  </w:t>
      </w:r>
    </w:p>
    <w:p w14:paraId="4D985796" w14:textId="7B50663B" w:rsidR="00802126" w:rsidRDefault="00EB4F69" w:rsidP="00802126">
      <w:r w:rsidRPr="00EB4F69">
        <w:t>W:</w:t>
      </w:r>
      <w:r w:rsidR="00802126">
        <w:t xml:space="preserve"> Yes.</w:t>
      </w:r>
      <w:r w:rsidR="003C3EFB" w:rsidRPr="003C3EFB">
        <w:t xml:space="preserve"> </w:t>
      </w:r>
      <w:r w:rsidR="003C3EFB">
        <w:t>[PN Talk Ding]</w:t>
      </w:r>
    </w:p>
    <w:p w14:paraId="6864FD6A" w14:textId="3926A9E6" w:rsidR="00802126" w:rsidRDefault="00EB4F69" w:rsidP="00802126">
      <w:r w:rsidRPr="00EB4F69">
        <w:t>D:</w:t>
      </w:r>
      <w:r w:rsidR="00802126">
        <w:t xml:space="preserve"> You try to bury them </w:t>
      </w:r>
    </w:p>
    <w:p w14:paraId="055AC93E" w14:textId="7880638B" w:rsidR="00802126" w:rsidRDefault="00EB4F69" w:rsidP="00802126">
      <w:r w:rsidRPr="00EB4F69">
        <w:t>W:</w:t>
      </w:r>
      <w:r w:rsidR="00802126">
        <w:t xml:space="preserve"> They’re still there though</w:t>
      </w:r>
    </w:p>
    <w:p w14:paraId="06E6FB10" w14:textId="0246F44F" w:rsidR="00802126" w:rsidRDefault="00EB4F69" w:rsidP="00802126">
      <w:r w:rsidRPr="00EB4F69">
        <w:t>D:</w:t>
      </w:r>
      <w:r w:rsidR="00802126">
        <w:t xml:space="preserve"> They come back up</w:t>
      </w:r>
    </w:p>
    <w:p w14:paraId="663A3661" w14:textId="068B8566" w:rsidR="00802126" w:rsidRDefault="00EB4F69" w:rsidP="00802126">
      <w:r w:rsidRPr="00EB4F69">
        <w:t>S:</w:t>
      </w:r>
      <w:r w:rsidR="00802126">
        <w:t xml:space="preserve"> They come back when you cum</w:t>
      </w:r>
    </w:p>
    <w:p w14:paraId="62450F76" w14:textId="4E28E918" w:rsidR="00802126" w:rsidRDefault="00EB4F69" w:rsidP="00802126">
      <w:r w:rsidRPr="00EB4F69">
        <w:t>A:</w:t>
      </w:r>
      <w:r w:rsidR="00802126">
        <w:t xml:space="preserve"> Cum</w:t>
      </w:r>
    </w:p>
    <w:p w14:paraId="0E6F151C" w14:textId="3DFC8D4A" w:rsidR="00802126" w:rsidRDefault="00EB4F69" w:rsidP="00802126">
      <w:r w:rsidRPr="00EB4F69">
        <w:t>W:</w:t>
      </w:r>
      <w:r w:rsidR="00802126">
        <w:t xml:space="preserve"> Say cum [PN Talk Ding]</w:t>
      </w:r>
    </w:p>
    <w:p w14:paraId="56899495" w14:textId="7A08DC3E" w:rsidR="00802126" w:rsidRDefault="00EB4F69" w:rsidP="00802126">
      <w:r w:rsidRPr="00EB4F69">
        <w:t>S:</w:t>
      </w:r>
      <w:r w:rsidR="00802126">
        <w:t xml:space="preserve"> We know</w:t>
      </w:r>
    </w:p>
    <w:p w14:paraId="771607EB" w14:textId="4D060088" w:rsidR="00802126" w:rsidRDefault="00EB4F69" w:rsidP="00802126">
      <w:r w:rsidRPr="00EB4F69">
        <w:t>D:</w:t>
      </w:r>
      <w:r w:rsidR="00802126">
        <w:t xml:space="preserve"> That’s how we came across</w:t>
      </w:r>
    </w:p>
    <w:p w14:paraId="233AC2E0" w14:textId="3D42D5E9" w:rsidR="00802126" w:rsidRDefault="00EB4F69" w:rsidP="00802126">
      <w:r w:rsidRPr="00EB4F69">
        <w:t>S:</w:t>
      </w:r>
      <w:r w:rsidR="00802126">
        <w:t xml:space="preserve"> We saw them</w:t>
      </w:r>
    </w:p>
    <w:p w14:paraId="2052D2A2" w14:textId="53FDE2F2" w:rsidR="00802126" w:rsidRDefault="00EB4F69" w:rsidP="00802126">
      <w:r w:rsidRPr="00EB4F69">
        <w:t>W:</w:t>
      </w:r>
      <w:r w:rsidR="00802126">
        <w:t xml:space="preserve"> We see them</w:t>
      </w:r>
    </w:p>
    <w:p w14:paraId="0915C9B9" w14:textId="50218935" w:rsidR="003C3EFB" w:rsidRDefault="00EB4F69" w:rsidP="00802126">
      <w:r w:rsidRPr="00EB4F69">
        <w:t>D:</w:t>
      </w:r>
      <w:r w:rsidR="003C3EFB">
        <w:t xml:space="preserve"> We *felt* them</w:t>
      </w:r>
    </w:p>
    <w:p w14:paraId="246760BA" w14:textId="6EE9F09A" w:rsidR="00802126" w:rsidRDefault="00EB4F69" w:rsidP="00802126">
      <w:r w:rsidRPr="00EB4F69">
        <w:t>S:</w:t>
      </w:r>
      <w:r w:rsidR="00802126">
        <w:t xml:space="preserve"> We feel them</w:t>
      </w:r>
    </w:p>
    <w:p w14:paraId="2CF68B2D" w14:textId="6DF71AD5" w:rsidR="00802126" w:rsidRDefault="00EB4F69" w:rsidP="00802126">
      <w:r w:rsidRPr="00EB4F69">
        <w:t>D:</w:t>
      </w:r>
      <w:r w:rsidR="00802126">
        <w:t xml:space="preserve"> </w:t>
      </w:r>
      <w:proofErr w:type="spellStart"/>
      <w:r w:rsidR="00802126">
        <w:t>Awww</w:t>
      </w:r>
      <w:proofErr w:type="spellEnd"/>
      <w:r w:rsidR="00802126">
        <w:t xml:space="preserve"> – don’t be embarrassed</w:t>
      </w:r>
    </w:p>
    <w:p w14:paraId="339035BC" w14:textId="372E9F09" w:rsidR="003C3EFB" w:rsidRDefault="003C3EFB" w:rsidP="00802126">
      <w:r>
        <w:t>ALL [giggles]</w:t>
      </w:r>
    </w:p>
    <w:p w14:paraId="0945FB64" w14:textId="47E9E87D" w:rsidR="00802126" w:rsidRDefault="00EB4F69" w:rsidP="00802126">
      <w:r w:rsidRPr="00EB4F69">
        <w:t>W:</w:t>
      </w:r>
      <w:r w:rsidR="00802126">
        <w:t xml:space="preserve"> It’s ok </w:t>
      </w:r>
    </w:p>
    <w:p w14:paraId="5CC9EE16" w14:textId="4F443D9E" w:rsidR="00802126" w:rsidRDefault="00EB4F69" w:rsidP="00802126">
      <w:r w:rsidRPr="00EB4F69">
        <w:t>D:</w:t>
      </w:r>
      <w:r w:rsidR="00802126">
        <w:t xml:space="preserve"> We liked them – a lot</w:t>
      </w:r>
    </w:p>
    <w:p w14:paraId="49BFBC20" w14:textId="673793EB" w:rsidR="00802126" w:rsidRDefault="00EB4F69" w:rsidP="00802126">
      <w:r w:rsidRPr="00EB4F69">
        <w:t>W:</w:t>
      </w:r>
      <w:r w:rsidR="00802126">
        <w:t xml:space="preserve"> They made us need </w:t>
      </w:r>
    </w:p>
    <w:p w14:paraId="5BA0F44F" w14:textId="2E79122D" w:rsidR="00802126" w:rsidRDefault="00EB4F69" w:rsidP="00802126">
      <w:r w:rsidRPr="00EB4F69">
        <w:t>S:</w:t>
      </w:r>
      <w:r w:rsidR="00802126">
        <w:t xml:space="preserve"> They made us wet</w:t>
      </w:r>
    </w:p>
    <w:p w14:paraId="48C96EFD" w14:textId="5DA1FCA2" w:rsidR="00802126" w:rsidRDefault="00EB4F69" w:rsidP="00802126">
      <w:r w:rsidRPr="00EB4F69">
        <w:t>W:</w:t>
      </w:r>
      <w:r w:rsidR="00802126">
        <w:t xml:space="preserve"> Wet [PN Talk Ding]</w:t>
      </w:r>
    </w:p>
    <w:p w14:paraId="72B3B626" w14:textId="24B718A8" w:rsidR="00802126" w:rsidRDefault="00EB4F69" w:rsidP="00802126">
      <w:r w:rsidRPr="00EB4F69">
        <w:t>S:</w:t>
      </w:r>
      <w:r w:rsidR="00802126">
        <w:t xml:space="preserve"> They made us</w:t>
      </w:r>
      <w:r w:rsidR="003C3EFB">
        <w:t>…</w:t>
      </w:r>
      <w:r w:rsidR="00802126">
        <w:t xml:space="preserve"> touch ourselves </w:t>
      </w:r>
    </w:p>
    <w:p w14:paraId="735FD2A0" w14:textId="06662A4A" w:rsidR="00802126" w:rsidRDefault="00EB4F69" w:rsidP="00802126">
      <w:r w:rsidRPr="00EB4F69">
        <w:t>D:</w:t>
      </w:r>
      <w:r w:rsidR="00802126">
        <w:t xml:space="preserve"> We touched when you touched</w:t>
      </w:r>
    </w:p>
    <w:p w14:paraId="3E204A06" w14:textId="1A510BF5" w:rsidR="00802126" w:rsidRDefault="00EB4F69" w:rsidP="00802126">
      <w:r w:rsidRPr="00EB4F69">
        <w:t>W:</w:t>
      </w:r>
      <w:r w:rsidR="00802126">
        <w:t xml:space="preserve"> That’s how we came</w:t>
      </w:r>
    </w:p>
    <w:p w14:paraId="77C4926E" w14:textId="049E8B39" w:rsidR="00802126" w:rsidRDefault="00EB4F69" w:rsidP="00802126">
      <w:r w:rsidRPr="00EB4F69">
        <w:t>S:</w:t>
      </w:r>
      <w:r w:rsidR="00802126">
        <w:t xml:space="preserve"> We came when you came</w:t>
      </w:r>
    </w:p>
    <w:p w14:paraId="4B328663" w14:textId="44920FFB" w:rsidR="00802126" w:rsidRDefault="00EB4F69" w:rsidP="00802126">
      <w:r w:rsidRPr="00EB4F69">
        <w:t>D:</w:t>
      </w:r>
      <w:r w:rsidR="00802126">
        <w:t xml:space="preserve"> We came to play </w:t>
      </w:r>
    </w:p>
    <w:p w14:paraId="6C5A6AB0" w14:textId="7B8C8092" w:rsidR="00802126" w:rsidRDefault="00EB4F69" w:rsidP="00802126">
      <w:r w:rsidRPr="00EB4F69">
        <w:t>S:</w:t>
      </w:r>
      <w:r w:rsidR="00802126">
        <w:t xml:space="preserve"> We’re </w:t>
      </w:r>
      <w:proofErr w:type="spellStart"/>
      <w:r w:rsidR="00802126">
        <w:t>gonna</w:t>
      </w:r>
      <w:proofErr w:type="spellEnd"/>
      <w:r w:rsidR="00802126">
        <w:t xml:space="preserve"> play a game</w:t>
      </w:r>
    </w:p>
    <w:p w14:paraId="7F244FD6" w14:textId="07724FA2" w:rsidR="003C3EFB" w:rsidRDefault="00EB4F69" w:rsidP="00802126">
      <w:r w:rsidRPr="00EB4F69">
        <w:t>W:</w:t>
      </w:r>
      <w:r w:rsidR="003C3EFB">
        <w:t xml:space="preserve"> The best game</w:t>
      </w:r>
    </w:p>
    <w:p w14:paraId="63BBE343" w14:textId="5743948C" w:rsidR="00802126" w:rsidRDefault="00EB4F69" w:rsidP="00802126">
      <w:r w:rsidRPr="00EB4F69">
        <w:t>D:</w:t>
      </w:r>
      <w:r w:rsidR="00802126">
        <w:t xml:space="preserve">  It’s even better than hide and seek</w:t>
      </w:r>
    </w:p>
    <w:p w14:paraId="3A0A6EF6" w14:textId="53985608" w:rsidR="00802126" w:rsidRDefault="00EB4F69" w:rsidP="00802126">
      <w:r w:rsidRPr="00EB4F69">
        <w:t>D:</w:t>
      </w:r>
      <w:r w:rsidR="00802126">
        <w:t xml:space="preserve"> [delighted] It’s show and tell</w:t>
      </w:r>
    </w:p>
    <w:p w14:paraId="756A1B3F" w14:textId="77777777" w:rsidR="003C3EFB" w:rsidRDefault="003C3EFB" w:rsidP="00802126"/>
    <w:p w14:paraId="3D4FA33E" w14:textId="14F75698" w:rsidR="00802126" w:rsidRDefault="00802126" w:rsidP="003C3EFB">
      <w:pPr>
        <w:pStyle w:val="Heading4"/>
      </w:pPr>
      <w:r>
        <w:t>SHOW AND TELL</w:t>
      </w:r>
    </w:p>
    <w:p w14:paraId="33364D21" w14:textId="77777777" w:rsidR="00802126" w:rsidRDefault="00802126" w:rsidP="00802126"/>
    <w:p w14:paraId="50165AAB" w14:textId="22610512" w:rsidR="00802126" w:rsidRDefault="00EB4F69" w:rsidP="00802126">
      <w:r w:rsidRPr="00EB4F69">
        <w:t>W:</w:t>
      </w:r>
      <w:r w:rsidR="00802126">
        <w:t xml:space="preserve"> We tell you</w:t>
      </w:r>
    </w:p>
    <w:p w14:paraId="04A125E5" w14:textId="5E322DB4" w:rsidR="00802126" w:rsidRDefault="00EB4F69" w:rsidP="00802126">
      <w:r w:rsidRPr="00EB4F69">
        <w:t>S:</w:t>
      </w:r>
      <w:r w:rsidR="00802126">
        <w:t xml:space="preserve"> You show us </w:t>
      </w:r>
    </w:p>
    <w:p w14:paraId="72A2FF72" w14:textId="13DDD829" w:rsidR="003C3EFB" w:rsidRDefault="00EB4F69" w:rsidP="00802126">
      <w:r w:rsidRPr="00EB4F69">
        <w:t>W:</w:t>
      </w:r>
      <w:r w:rsidR="003C3EFB">
        <w:t xml:space="preserve"> We watch </w:t>
      </w:r>
    </w:p>
    <w:p w14:paraId="6A117C8E" w14:textId="764F7BA9" w:rsidR="003C3EFB" w:rsidRDefault="00EB4F69" w:rsidP="00802126">
      <w:r w:rsidRPr="00EB4F69">
        <w:t>S:</w:t>
      </w:r>
      <w:r w:rsidR="003C3EFB">
        <w:t xml:space="preserve"> We like to watch</w:t>
      </w:r>
    </w:p>
    <w:p w14:paraId="2C172DE1" w14:textId="4864BBB9" w:rsidR="00802126" w:rsidRDefault="00EB4F69" w:rsidP="00802126">
      <w:r w:rsidRPr="00EB4F69">
        <w:t>D:</w:t>
      </w:r>
      <w:r w:rsidR="00802126">
        <w:t xml:space="preserve"> We made it </w:t>
      </w:r>
      <w:r w:rsidR="003C3EFB">
        <w:t xml:space="preserve">even </w:t>
      </w:r>
      <w:r w:rsidR="00802126">
        <w:t xml:space="preserve">better </w:t>
      </w:r>
      <w:r w:rsidR="003C3EFB">
        <w:t>than just watching, though</w:t>
      </w:r>
    </w:p>
    <w:p w14:paraId="1047E6FC" w14:textId="48E90451" w:rsidR="00802126" w:rsidRDefault="00EB4F69" w:rsidP="00802126">
      <w:r w:rsidRPr="00EB4F69">
        <w:t>W:</w:t>
      </w:r>
      <w:r w:rsidR="00802126">
        <w:t xml:space="preserve"> Cause</w:t>
      </w:r>
      <w:r w:rsidR="003C3EFB">
        <w:t>….</w:t>
      </w:r>
      <w:r w:rsidR="00802126">
        <w:t xml:space="preserve"> we brought both of you</w:t>
      </w:r>
    </w:p>
    <w:p w14:paraId="317507A5" w14:textId="00700FB5" w:rsidR="00802126" w:rsidRDefault="00EB4F69" w:rsidP="00802126">
      <w:r w:rsidRPr="00EB4F69">
        <w:t>S:</w:t>
      </w:r>
      <w:r w:rsidR="00802126">
        <w:t xml:space="preserve"> </w:t>
      </w:r>
      <w:r w:rsidR="003C3EFB">
        <w:t>We brought you h</w:t>
      </w:r>
      <w:r w:rsidR="00802126">
        <w:t xml:space="preserve">ere </w:t>
      </w:r>
    </w:p>
    <w:p w14:paraId="71B32453" w14:textId="4B6AAC44" w:rsidR="00802126" w:rsidRDefault="00EB4F69" w:rsidP="00802126">
      <w:r w:rsidRPr="00EB4F69">
        <w:t>A:</w:t>
      </w:r>
      <w:r w:rsidR="00802126">
        <w:t xml:space="preserve"> </w:t>
      </w:r>
      <w:r w:rsidR="003C3EFB">
        <w:t xml:space="preserve">[PN sync together] [AN this is spoken like it’s a secret] </w:t>
      </w:r>
      <w:r w:rsidR="00802126">
        <w:t>inside the circle</w:t>
      </w:r>
    </w:p>
    <w:p w14:paraId="008566C3" w14:textId="6E86AE02" w:rsidR="00802126" w:rsidRDefault="00EB4F69" w:rsidP="00802126">
      <w:r w:rsidRPr="00EB4F69">
        <w:t>W:</w:t>
      </w:r>
      <w:r w:rsidR="00802126">
        <w:t xml:space="preserve"> Say circle [PN Talk Ding]</w:t>
      </w:r>
    </w:p>
    <w:p w14:paraId="18C3FBD1" w14:textId="6BC43FEE" w:rsidR="00802126" w:rsidRDefault="00EB4F69" w:rsidP="00802126">
      <w:r w:rsidRPr="00EB4F69">
        <w:t>D:</w:t>
      </w:r>
      <w:r w:rsidR="00802126">
        <w:t xml:space="preserve"> We like it when </w:t>
      </w:r>
      <w:proofErr w:type="spellStart"/>
      <w:r w:rsidR="00802126">
        <w:t>you’re</w:t>
      </w:r>
      <w:r w:rsidR="009228D5" w:rsidRPr="009228D5">
        <w:t>A</w:t>
      </w:r>
      <w:proofErr w:type="spellEnd"/>
      <w:r w:rsidR="009228D5" w:rsidRPr="009228D5">
        <w:t xml:space="preserve">: </w:t>
      </w:r>
      <w:r w:rsidR="00802126">
        <w:t>inside</w:t>
      </w:r>
    </w:p>
    <w:p w14:paraId="31A04483" w14:textId="27A02395" w:rsidR="00802126" w:rsidRDefault="00EB4F69" w:rsidP="00802126">
      <w:r w:rsidRPr="00EB4F69">
        <w:t>S:</w:t>
      </w:r>
      <w:r w:rsidR="00802126">
        <w:t xml:space="preserve"> It makes the game better for us</w:t>
      </w:r>
    </w:p>
    <w:p w14:paraId="6C7134C9" w14:textId="0E88E91A" w:rsidR="00802126" w:rsidRDefault="00EB4F69" w:rsidP="00802126">
      <w:r w:rsidRPr="00EB4F69">
        <w:t>D:</w:t>
      </w:r>
      <w:r w:rsidR="00802126">
        <w:t xml:space="preserve"> We </w:t>
      </w:r>
      <w:proofErr w:type="spellStart"/>
      <w:r w:rsidR="00802126">
        <w:t>wanna</w:t>
      </w:r>
      <w:proofErr w:type="spellEnd"/>
      <w:r w:rsidR="00802126">
        <w:t xml:space="preserve"> play too</w:t>
      </w:r>
    </w:p>
    <w:p w14:paraId="4E02E763" w14:textId="1DDBCD96" w:rsidR="00802126" w:rsidRDefault="00EB4F69" w:rsidP="00802126">
      <w:r w:rsidRPr="00EB4F69">
        <w:t>S:</w:t>
      </w:r>
      <w:r w:rsidR="00802126">
        <w:t xml:space="preserve"> </w:t>
      </w:r>
      <w:r w:rsidR="003C3EFB">
        <w:t xml:space="preserve">We </w:t>
      </w:r>
      <w:proofErr w:type="spellStart"/>
      <w:r w:rsidR="003C3EFB">
        <w:t>wanna</w:t>
      </w:r>
      <w:proofErr w:type="spellEnd"/>
      <w:r w:rsidR="003C3EFB">
        <w:t xml:space="preserve"> play like you play</w:t>
      </w:r>
    </w:p>
    <w:p w14:paraId="60739376" w14:textId="3AC9FE3A" w:rsidR="00802126" w:rsidRDefault="00EB4F69" w:rsidP="00802126">
      <w:r w:rsidRPr="00EB4F69">
        <w:t>D:</w:t>
      </w:r>
      <w:r w:rsidR="00802126">
        <w:t xml:space="preserve"> It’s fun to tell but </w:t>
      </w:r>
    </w:p>
    <w:p w14:paraId="4CECEF2E" w14:textId="5C82B385" w:rsidR="00802126" w:rsidRDefault="00EB4F69" w:rsidP="00802126">
      <w:r w:rsidRPr="00EB4F69">
        <w:t>S:</w:t>
      </w:r>
      <w:r w:rsidR="00802126">
        <w:t xml:space="preserve"> </w:t>
      </w:r>
      <w:r w:rsidR="003C3EFB">
        <w:t xml:space="preserve">[AN naughty] </w:t>
      </w:r>
      <w:r w:rsidR="00802126">
        <w:t xml:space="preserve">We </w:t>
      </w:r>
      <w:proofErr w:type="spellStart"/>
      <w:r w:rsidR="00802126">
        <w:t>wanna</w:t>
      </w:r>
      <w:proofErr w:type="spellEnd"/>
      <w:r w:rsidR="00802126">
        <w:t xml:space="preserve"> show</w:t>
      </w:r>
    </w:p>
    <w:p w14:paraId="38A0A555" w14:textId="6C546651" w:rsidR="00802126" w:rsidRDefault="00EB4F69" w:rsidP="00802126">
      <w:r w:rsidRPr="00EB4F69">
        <w:t>W:</w:t>
      </w:r>
      <w:r w:rsidR="00802126">
        <w:t xml:space="preserve"> Say show [PN Talk Ding]</w:t>
      </w:r>
    </w:p>
    <w:p w14:paraId="05F37DC2" w14:textId="6E97B815" w:rsidR="00802126" w:rsidRDefault="00EB4F69" w:rsidP="00802126">
      <w:r w:rsidRPr="00EB4F69">
        <w:t>D:</w:t>
      </w:r>
      <w:r w:rsidR="00802126">
        <w:t xml:space="preserve"> Mind games are fun but</w:t>
      </w:r>
    </w:p>
    <w:p w14:paraId="692C20B7" w14:textId="04622153" w:rsidR="00802126" w:rsidRDefault="00EB4F69" w:rsidP="00802126">
      <w:r w:rsidRPr="00EB4F69">
        <w:t>S:</w:t>
      </w:r>
      <w:r w:rsidR="00802126">
        <w:t xml:space="preserve"> We </w:t>
      </w:r>
      <w:proofErr w:type="spellStart"/>
      <w:r w:rsidR="00802126">
        <w:t>wanna</w:t>
      </w:r>
      <w:proofErr w:type="spellEnd"/>
      <w:r w:rsidR="00802126">
        <w:t xml:space="preserve"> play body games too</w:t>
      </w:r>
    </w:p>
    <w:p w14:paraId="5CEFF0E2" w14:textId="7426B5A4" w:rsidR="00802126" w:rsidRDefault="00EB4F69" w:rsidP="00802126">
      <w:r w:rsidRPr="00EB4F69">
        <w:t>D:</w:t>
      </w:r>
      <w:r w:rsidR="00802126">
        <w:t xml:space="preserve"> </w:t>
      </w:r>
      <w:proofErr w:type="gramStart"/>
      <w:r w:rsidR="00802126">
        <w:t>So</w:t>
      </w:r>
      <w:proofErr w:type="gramEnd"/>
      <w:r w:rsidR="00802126">
        <w:t xml:space="preserve"> we just need…. your bodies [giggles]</w:t>
      </w:r>
    </w:p>
    <w:p w14:paraId="7BF8F739" w14:textId="2FFB9C82" w:rsidR="00802126" w:rsidRDefault="00EB4F69" w:rsidP="00802126">
      <w:r w:rsidRPr="00EB4F69">
        <w:t>S:</w:t>
      </w:r>
      <w:r w:rsidR="003C3EFB">
        <w:t xml:space="preserve"> [AN reassuring]</w:t>
      </w:r>
      <w:r w:rsidR="00802126">
        <w:t xml:space="preserve"> Just for a bit</w:t>
      </w:r>
    </w:p>
    <w:p w14:paraId="19313FD8" w14:textId="210B98DD" w:rsidR="00802126" w:rsidRDefault="00EB4F69" w:rsidP="00802126">
      <w:r w:rsidRPr="00EB4F69">
        <w:t>W:</w:t>
      </w:r>
      <w:r w:rsidR="00802126">
        <w:t xml:space="preserve"> It’s </w:t>
      </w:r>
      <w:r w:rsidR="003C3EFB">
        <w:t xml:space="preserve">just </w:t>
      </w:r>
      <w:r w:rsidR="00802126">
        <w:t>part of the game</w:t>
      </w:r>
    </w:p>
    <w:p w14:paraId="4FB6B46A" w14:textId="12BE9687" w:rsidR="00802126" w:rsidRDefault="00EB4F69" w:rsidP="00802126">
      <w:r w:rsidRPr="00EB4F69">
        <w:t>S:</w:t>
      </w:r>
      <w:r w:rsidR="00802126">
        <w:t xml:space="preserve"> You still feel your body </w:t>
      </w:r>
    </w:p>
    <w:p w14:paraId="5E1FA33F" w14:textId="2FAA7D8B" w:rsidR="00802126" w:rsidRDefault="00EB4F69" w:rsidP="00802126">
      <w:r w:rsidRPr="00EB4F69">
        <w:t>S:</w:t>
      </w:r>
      <w:r w:rsidR="00802126">
        <w:t xml:space="preserve"> </w:t>
      </w:r>
      <w:r w:rsidR="003C3EFB">
        <w:t xml:space="preserve">[AN little bit naughty] </w:t>
      </w:r>
      <w:r w:rsidR="00802126">
        <w:t>You feel</w:t>
      </w:r>
      <w:r w:rsidR="003C3EFB">
        <w:t>…</w:t>
      </w:r>
      <w:r w:rsidR="00802126">
        <w:t xml:space="preserve"> everything </w:t>
      </w:r>
    </w:p>
    <w:p w14:paraId="20F58809" w14:textId="5D016A78" w:rsidR="00802126" w:rsidRDefault="00EB4F69" w:rsidP="00802126">
      <w:r w:rsidRPr="00EB4F69">
        <w:t>D:</w:t>
      </w:r>
      <w:r w:rsidR="00802126">
        <w:t xml:space="preserve"> You</w:t>
      </w:r>
      <w:r w:rsidR="003C3EFB">
        <w:t xml:space="preserve"> just</w:t>
      </w:r>
      <w:r w:rsidR="00802126">
        <w:t xml:space="preserve"> don’t need to drive for a </w:t>
      </w:r>
      <w:r w:rsidR="003C3EFB">
        <w:t xml:space="preserve">little </w:t>
      </w:r>
      <w:r w:rsidR="00802126">
        <w:t>while</w:t>
      </w:r>
    </w:p>
    <w:p w14:paraId="3A8416ED" w14:textId="306CAD93" w:rsidR="003C3EFB" w:rsidRDefault="00EB4F69" w:rsidP="003C3EFB">
      <w:r w:rsidRPr="00EB4F69">
        <w:t>D:</w:t>
      </w:r>
      <w:r w:rsidR="003C3EFB">
        <w:t xml:space="preserve"> You get to be a passenger</w:t>
      </w:r>
    </w:p>
    <w:p w14:paraId="067094D2" w14:textId="77181AFF" w:rsidR="00802126" w:rsidRDefault="00EB4F69" w:rsidP="00802126">
      <w:r w:rsidRPr="00EB4F69">
        <w:t>D:</w:t>
      </w:r>
      <w:r w:rsidR="003C3EFB">
        <w:t xml:space="preserve"> We can drive</w:t>
      </w:r>
    </w:p>
    <w:p w14:paraId="4A3F686F" w14:textId="47BF4AE3" w:rsidR="003C3EFB" w:rsidRDefault="00EB4F69" w:rsidP="003C3EFB">
      <w:r w:rsidRPr="00EB4F69">
        <w:t>D:</w:t>
      </w:r>
      <w:r w:rsidR="003C3EFB">
        <w:t xml:space="preserve"> OK?</w:t>
      </w:r>
    </w:p>
    <w:p w14:paraId="7D9637B9" w14:textId="320D452B" w:rsidR="003C3EFB" w:rsidRDefault="00EB4F69" w:rsidP="003C3EFB">
      <w:r w:rsidRPr="00EB4F69">
        <w:t>W:</w:t>
      </w:r>
      <w:r w:rsidR="003C3EFB">
        <w:t xml:space="preserve"> Say yes [PN Talk Ding]</w:t>
      </w:r>
    </w:p>
    <w:p w14:paraId="06E4A667" w14:textId="00277FC5" w:rsidR="003C3EFB" w:rsidRDefault="00EB4F69" w:rsidP="003C3EFB">
      <w:r w:rsidRPr="00EB4F69">
        <w:t>S:</w:t>
      </w:r>
      <w:r w:rsidR="003C3EFB">
        <w:t xml:space="preserve"> Nod yes [PN action ding]</w:t>
      </w:r>
    </w:p>
    <w:p w14:paraId="193F36B6" w14:textId="3564BC52" w:rsidR="003C3EFB" w:rsidRDefault="00EB4F69" w:rsidP="003C3EFB">
      <w:r w:rsidRPr="00EB4F69">
        <w:t>D:</w:t>
      </w:r>
      <w:r w:rsidR="003C3EFB">
        <w:t xml:space="preserve"> You can let go </w:t>
      </w:r>
    </w:p>
    <w:p w14:paraId="74931953" w14:textId="4519F542" w:rsidR="003C3EFB" w:rsidRDefault="00EB4F69" w:rsidP="00802126">
      <w:r w:rsidRPr="00EB4F69">
        <w:t>S:</w:t>
      </w:r>
      <w:r w:rsidR="003C3EFB">
        <w:t xml:space="preserve"> Letting go feels good</w:t>
      </w:r>
    </w:p>
    <w:p w14:paraId="1B3392D5" w14:textId="5E23D4A1" w:rsidR="003C3EFB" w:rsidRDefault="00EB4F69" w:rsidP="003C3EFB">
      <w:r w:rsidRPr="00EB4F69">
        <w:t>W:</w:t>
      </w:r>
      <w:r w:rsidR="003C3EFB">
        <w:t xml:space="preserve"> Say yes [PN Talk Ding]</w:t>
      </w:r>
    </w:p>
    <w:p w14:paraId="2494B226" w14:textId="08966178" w:rsidR="003C3EFB" w:rsidRDefault="00EB4F69" w:rsidP="003C3EFB">
      <w:r w:rsidRPr="00EB4F69">
        <w:t>S:</w:t>
      </w:r>
      <w:r w:rsidR="003C3EFB">
        <w:t xml:space="preserve"> Nod yes [PN action ding]</w:t>
      </w:r>
    </w:p>
    <w:p w14:paraId="1D8B430C" w14:textId="391DB60C" w:rsidR="00802126" w:rsidRDefault="00EB4F69" w:rsidP="00802126">
      <w:r w:rsidRPr="00EB4F69">
        <w:t>D:</w:t>
      </w:r>
      <w:r w:rsidR="00802126">
        <w:t xml:space="preserve"> You don’t need to decide</w:t>
      </w:r>
    </w:p>
    <w:p w14:paraId="0297D21E" w14:textId="26655A22" w:rsidR="00802126" w:rsidRDefault="00EB4F69" w:rsidP="00802126">
      <w:r w:rsidRPr="00EB4F69">
        <w:t>S:</w:t>
      </w:r>
      <w:r w:rsidR="00802126">
        <w:t xml:space="preserve"> We do that </w:t>
      </w:r>
    </w:p>
    <w:p w14:paraId="15648991" w14:textId="7FF31B0B" w:rsidR="00802126" w:rsidRDefault="00EB4F69" w:rsidP="00802126">
      <w:r w:rsidRPr="00EB4F69">
        <w:t>W:</w:t>
      </w:r>
      <w:r w:rsidR="00802126">
        <w:t xml:space="preserve"> Just for a bit</w:t>
      </w:r>
    </w:p>
    <w:p w14:paraId="46A8CDE9" w14:textId="2B66C51A" w:rsidR="003C3EFB" w:rsidRDefault="00EB4F69" w:rsidP="00802126">
      <w:r w:rsidRPr="00EB4F69">
        <w:t>D:</w:t>
      </w:r>
      <w:r w:rsidR="003C3EFB">
        <w:t xml:space="preserve"> You don’t need to think too much</w:t>
      </w:r>
    </w:p>
    <w:p w14:paraId="622CD109" w14:textId="3931A17C" w:rsidR="003C3EFB" w:rsidRDefault="00EB4F69" w:rsidP="00802126">
      <w:r w:rsidRPr="00EB4F69">
        <w:t>S:</w:t>
      </w:r>
      <w:r w:rsidR="003C3EFB">
        <w:t xml:space="preserve"> We do that</w:t>
      </w:r>
    </w:p>
    <w:p w14:paraId="5E998E34" w14:textId="325E3154" w:rsidR="003C3EFB" w:rsidRDefault="00EB4F69" w:rsidP="00802126">
      <w:r w:rsidRPr="00EB4F69">
        <w:t>W:</w:t>
      </w:r>
      <w:r w:rsidR="003C3EFB">
        <w:t xml:space="preserve"> We can think for you – for a bit</w:t>
      </w:r>
    </w:p>
    <w:p w14:paraId="4CFE29CA" w14:textId="56D1BE6B" w:rsidR="00802126" w:rsidRDefault="00EB4F69" w:rsidP="00802126">
      <w:r w:rsidRPr="00EB4F69">
        <w:t>D:</w:t>
      </w:r>
      <w:r w:rsidR="00802126">
        <w:t xml:space="preserve"> It’s part of the game</w:t>
      </w:r>
    </w:p>
    <w:p w14:paraId="12758A18" w14:textId="46D70245" w:rsidR="008C6511" w:rsidRDefault="00EB4F69" w:rsidP="00802126">
      <w:r w:rsidRPr="00EB4F69">
        <w:t>S:</w:t>
      </w:r>
      <w:r w:rsidR="008C6511">
        <w:t xml:space="preserve"> You don’t need</w:t>
      </w:r>
      <w:r w:rsidR="00037385">
        <w:t xml:space="preserve"> to think much in this game </w:t>
      </w:r>
    </w:p>
    <w:p w14:paraId="5F3242EC" w14:textId="5AAA30D0" w:rsidR="008C6511" w:rsidRDefault="00EB4F69" w:rsidP="00802126">
      <w:r w:rsidRPr="00EB4F69">
        <w:t>W:</w:t>
      </w:r>
      <w:r w:rsidR="008C6511">
        <w:t xml:space="preserve"> You don’t need </w:t>
      </w:r>
      <w:r w:rsidR="00037385">
        <w:t>to decide much in this game</w:t>
      </w:r>
    </w:p>
    <w:p w14:paraId="44D651D3" w14:textId="3FC6D845" w:rsidR="008C6511" w:rsidRDefault="00EB4F69" w:rsidP="00802126">
      <w:r w:rsidRPr="00EB4F69">
        <w:t>S:</w:t>
      </w:r>
      <w:r w:rsidR="008C6511">
        <w:t xml:space="preserve"> You don’t even need</w:t>
      </w:r>
      <w:r w:rsidR="00037385">
        <w:t xml:space="preserve"> a name in this game</w:t>
      </w:r>
    </w:p>
    <w:p w14:paraId="5AD1F16D" w14:textId="2383555B" w:rsidR="008C6511" w:rsidRDefault="008C6511" w:rsidP="00802126">
      <w:r>
        <w:t>ALL: [giggles]</w:t>
      </w:r>
    </w:p>
    <w:p w14:paraId="4D95F802" w14:textId="0853AFAF" w:rsidR="00802126" w:rsidRDefault="00EB4F69" w:rsidP="00802126">
      <w:r w:rsidRPr="00EB4F69">
        <w:t>D:</w:t>
      </w:r>
      <w:r w:rsidR="00802126">
        <w:t xml:space="preserve"> You’ll need SOME name though </w:t>
      </w:r>
    </w:p>
    <w:p w14:paraId="0D584576" w14:textId="2A51C649" w:rsidR="00802126" w:rsidRDefault="00EB4F69" w:rsidP="00802126">
      <w:r w:rsidRPr="00EB4F69">
        <w:t>W:</w:t>
      </w:r>
      <w:r w:rsidR="00802126">
        <w:t xml:space="preserve"> Game name!</w:t>
      </w:r>
    </w:p>
    <w:p w14:paraId="0E6D8674" w14:textId="22708296" w:rsidR="00802126" w:rsidRDefault="00EB4F69" w:rsidP="00802126">
      <w:r w:rsidRPr="00EB4F69">
        <w:t>D:</w:t>
      </w:r>
      <w:r w:rsidR="00802126">
        <w:t xml:space="preserve"> It’s hard to tell you apart</w:t>
      </w:r>
    </w:p>
    <w:p w14:paraId="1ACBC7AA" w14:textId="6A6DD3CF" w:rsidR="00802126" w:rsidRDefault="00EB4F69" w:rsidP="00802126">
      <w:r w:rsidRPr="00EB4F69">
        <w:t>S:</w:t>
      </w:r>
      <w:r w:rsidR="00802126">
        <w:t xml:space="preserve"> We’ll call this one puppet</w:t>
      </w:r>
    </w:p>
    <w:p w14:paraId="16B78F17" w14:textId="4D7F5A35" w:rsidR="00802126" w:rsidRDefault="00EB4F69" w:rsidP="00802126">
      <w:r w:rsidRPr="00EB4F69">
        <w:t>W:</w:t>
      </w:r>
      <w:r w:rsidR="00802126">
        <w:t xml:space="preserve"> We’ll call this one puppet</w:t>
      </w:r>
    </w:p>
    <w:p w14:paraId="1AF92007" w14:textId="4AC046B1" w:rsidR="00802126" w:rsidRDefault="00EB4F69" w:rsidP="00802126">
      <w:r w:rsidRPr="00EB4F69">
        <w:t>D:</w:t>
      </w:r>
      <w:r w:rsidR="00802126">
        <w:t xml:space="preserve"> That’s a good name</w:t>
      </w:r>
      <w:r w:rsidR="00037385">
        <w:t xml:space="preserve">… </w:t>
      </w:r>
      <w:proofErr w:type="gramStart"/>
      <w:r w:rsidR="00802126">
        <w:t>right ?</w:t>
      </w:r>
      <w:proofErr w:type="gramEnd"/>
    </w:p>
    <w:p w14:paraId="624E68A2" w14:textId="0B977A40" w:rsidR="00802126" w:rsidRDefault="00EB4F69" w:rsidP="00802126">
      <w:r w:rsidRPr="00EB4F69">
        <w:t>W:</w:t>
      </w:r>
      <w:r w:rsidR="00802126">
        <w:t xml:space="preserve"> yes. [PN Talk Ding]</w:t>
      </w:r>
    </w:p>
    <w:p w14:paraId="7511029D" w14:textId="0FEBD5DE" w:rsidR="00802126" w:rsidRDefault="00EB4F69" w:rsidP="00802126">
      <w:r w:rsidRPr="00EB4F69">
        <w:t>S:</w:t>
      </w:r>
      <w:r w:rsidR="00802126">
        <w:t xml:space="preserve"> It’s SUCH a good name</w:t>
      </w:r>
    </w:p>
    <w:p w14:paraId="289E333A" w14:textId="3469D253" w:rsidR="00802126" w:rsidRDefault="00EB4F69" w:rsidP="00802126">
      <w:r w:rsidRPr="00EB4F69">
        <w:t>W:</w:t>
      </w:r>
      <w:r w:rsidR="00802126">
        <w:t xml:space="preserve"> Say it</w:t>
      </w:r>
    </w:p>
    <w:p w14:paraId="58200B04" w14:textId="26758A2F" w:rsidR="00802126" w:rsidRDefault="00EB4F69" w:rsidP="00802126">
      <w:r w:rsidRPr="00EB4F69">
        <w:t>W:</w:t>
      </w:r>
      <w:r w:rsidR="00802126">
        <w:t xml:space="preserve"> Say I’m toy</w:t>
      </w:r>
    </w:p>
    <w:p w14:paraId="60537536" w14:textId="521A0B73" w:rsidR="00802126" w:rsidRDefault="00EB4F69" w:rsidP="00802126">
      <w:r w:rsidRPr="00EB4F69">
        <w:t>W:</w:t>
      </w:r>
      <w:r w:rsidR="00802126">
        <w:t xml:space="preserve"> Say I’m puppet</w:t>
      </w:r>
    </w:p>
    <w:p w14:paraId="7CC493DF" w14:textId="530C5432" w:rsidR="00802126" w:rsidRDefault="00EB4F69" w:rsidP="00802126">
      <w:r w:rsidRPr="00EB4F69">
        <w:t>W:</w:t>
      </w:r>
      <w:r w:rsidR="00802126">
        <w:t xml:space="preserve"> I’m a toy [PN Talk Ding]</w:t>
      </w:r>
    </w:p>
    <w:p w14:paraId="1C69CA80" w14:textId="74D91A00" w:rsidR="00802126" w:rsidRDefault="00EB4F69" w:rsidP="00802126">
      <w:r w:rsidRPr="00EB4F69">
        <w:t>W:</w:t>
      </w:r>
      <w:r w:rsidR="00802126">
        <w:t xml:space="preserve"> I’m a puppet [PN Talk Ding]</w:t>
      </w:r>
    </w:p>
    <w:p w14:paraId="218A46FA" w14:textId="49E521AB" w:rsidR="00802126" w:rsidRDefault="00EB4F69" w:rsidP="00802126">
      <w:r w:rsidRPr="00EB4F69">
        <w:t>W:</w:t>
      </w:r>
      <w:r w:rsidR="00802126">
        <w:t xml:space="preserve"> Say hi </w:t>
      </w:r>
      <w:proofErr w:type="gramStart"/>
      <w:r w:rsidR="00802126">
        <w:t>toy[</w:t>
      </w:r>
      <w:proofErr w:type="gramEnd"/>
      <w:r w:rsidR="00802126">
        <w:t>PN Talk Ding]</w:t>
      </w:r>
    </w:p>
    <w:p w14:paraId="50D19A52" w14:textId="3144B5BB" w:rsidR="00802126" w:rsidRDefault="00EB4F69" w:rsidP="00802126">
      <w:r w:rsidRPr="00EB4F69">
        <w:t>D:</w:t>
      </w:r>
      <w:r w:rsidR="00802126">
        <w:t xml:space="preserve"> Hi puppet!</w:t>
      </w:r>
    </w:p>
    <w:p w14:paraId="141A09CB" w14:textId="7C54224D" w:rsidR="00802126" w:rsidRDefault="00EB4F69" w:rsidP="00802126">
      <w:r w:rsidRPr="00EB4F69">
        <w:t>W:</w:t>
      </w:r>
      <w:r w:rsidR="00802126">
        <w:t xml:space="preserve"> Say hi </w:t>
      </w:r>
      <w:proofErr w:type="gramStart"/>
      <w:r w:rsidR="00802126">
        <w:t>puppet[</w:t>
      </w:r>
      <w:proofErr w:type="gramEnd"/>
      <w:r w:rsidR="00802126">
        <w:t>PN Talk Ding]</w:t>
      </w:r>
    </w:p>
    <w:p w14:paraId="45F66798" w14:textId="7CED2664" w:rsidR="00802126" w:rsidRDefault="00EB4F69" w:rsidP="00802126">
      <w:r w:rsidRPr="00EB4F69">
        <w:t>D:</w:t>
      </w:r>
      <w:r w:rsidR="00802126">
        <w:t xml:space="preserve"> Hi toy!</w:t>
      </w:r>
    </w:p>
    <w:p w14:paraId="18F10A90" w14:textId="2A182FE7" w:rsidR="00802126" w:rsidRDefault="00EB4F69" w:rsidP="00802126">
      <w:r w:rsidRPr="00EB4F69">
        <w:t>A:</w:t>
      </w:r>
      <w:r w:rsidR="00802126">
        <w:t xml:space="preserve"> [</w:t>
      </w:r>
      <w:r w:rsidR="00037385">
        <w:t xml:space="preserve">PN </w:t>
      </w:r>
      <w:r w:rsidR="00802126">
        <w:t>this is for loop] I’m a good toy</w:t>
      </w:r>
    </w:p>
    <w:p w14:paraId="722EEFB4" w14:textId="7C8ECB01" w:rsidR="00802126" w:rsidRDefault="00EB4F69" w:rsidP="00802126">
      <w:r w:rsidRPr="00EB4F69">
        <w:t>A:</w:t>
      </w:r>
      <w:r w:rsidR="00802126">
        <w:t xml:space="preserve"> [</w:t>
      </w:r>
      <w:r w:rsidR="00037385">
        <w:t xml:space="preserve">PN </w:t>
      </w:r>
      <w:r w:rsidR="00802126">
        <w:t>this is for loop] I’m a good puppet</w:t>
      </w:r>
    </w:p>
    <w:p w14:paraId="0DAED1D7" w14:textId="55D78899" w:rsidR="00802126" w:rsidRDefault="00EB4F69" w:rsidP="00802126">
      <w:r w:rsidRPr="00EB4F69">
        <w:t>S:</w:t>
      </w:r>
      <w:r w:rsidR="00802126">
        <w:t xml:space="preserve"> Nod yes</w:t>
      </w:r>
      <w:r w:rsidR="00037385">
        <w:t xml:space="preserve"> [PN action ding]</w:t>
      </w:r>
    </w:p>
    <w:p w14:paraId="06B4EBEB" w14:textId="77777777" w:rsidR="00802126" w:rsidRDefault="00802126" w:rsidP="00802126">
      <w:r>
        <w:t xml:space="preserve"> </w:t>
      </w:r>
    </w:p>
    <w:p w14:paraId="65CB3C6F" w14:textId="22A3C1C2" w:rsidR="00802126" w:rsidRDefault="00EB4F69" w:rsidP="00802126">
      <w:r w:rsidRPr="00EB4F69">
        <w:t>D:</w:t>
      </w:r>
      <w:r w:rsidR="00802126">
        <w:t xml:space="preserve"> </w:t>
      </w:r>
      <w:proofErr w:type="gramStart"/>
      <w:r w:rsidR="00802126">
        <w:t>See ?</w:t>
      </w:r>
      <w:proofErr w:type="gramEnd"/>
    </w:p>
    <w:p w14:paraId="40DA52A7" w14:textId="43FED890" w:rsidR="00802126" w:rsidRDefault="00EB4F69" w:rsidP="00802126">
      <w:r w:rsidRPr="00EB4F69">
        <w:t>D:</w:t>
      </w:r>
      <w:r w:rsidR="00802126">
        <w:t xml:space="preserve"> It’s how the game works </w:t>
      </w:r>
    </w:p>
    <w:p w14:paraId="12A1B2D4" w14:textId="310F9F2E" w:rsidR="00802126" w:rsidRDefault="00EB4F69" w:rsidP="00802126">
      <w:r w:rsidRPr="00EB4F69">
        <w:t>W:</w:t>
      </w:r>
      <w:r w:rsidR="00802126">
        <w:t xml:space="preserve"> We tell </w:t>
      </w:r>
    </w:p>
    <w:p w14:paraId="6056208B" w14:textId="43E3786F" w:rsidR="00802126" w:rsidRDefault="00EB4F69" w:rsidP="00802126">
      <w:r w:rsidRPr="00EB4F69">
        <w:t>S:</w:t>
      </w:r>
      <w:r w:rsidR="00802126">
        <w:t xml:space="preserve"> You show</w:t>
      </w:r>
    </w:p>
    <w:p w14:paraId="62A73EFD" w14:textId="0D45178D" w:rsidR="00037385" w:rsidRDefault="00EB4F69" w:rsidP="00802126">
      <w:r w:rsidRPr="00EB4F69">
        <w:t>A:</w:t>
      </w:r>
      <w:r w:rsidR="00802126">
        <w:t xml:space="preserve"> Then </w:t>
      </w:r>
      <w:r w:rsidR="00037385">
        <w:t xml:space="preserve">… </w:t>
      </w:r>
    </w:p>
    <w:p w14:paraId="632B50CE" w14:textId="1163205E" w:rsidR="00802126" w:rsidRDefault="00EB4F69" w:rsidP="00802126">
      <w:r w:rsidRPr="00EB4F69">
        <w:t>A:</w:t>
      </w:r>
      <w:r w:rsidR="00037385">
        <w:t xml:space="preserve"> </w:t>
      </w:r>
      <w:r w:rsidR="00802126">
        <w:t xml:space="preserve">we show you more </w:t>
      </w:r>
    </w:p>
    <w:p w14:paraId="0FC7E6A6" w14:textId="243B0483" w:rsidR="00802126" w:rsidRDefault="00EB4F69" w:rsidP="00802126">
      <w:r w:rsidRPr="00EB4F69">
        <w:t>A:</w:t>
      </w:r>
      <w:r w:rsidR="00037385">
        <w:t xml:space="preserve"> [AN naughty]</w:t>
      </w:r>
      <w:r w:rsidR="00802126">
        <w:t xml:space="preserve"> And more</w:t>
      </w:r>
    </w:p>
    <w:p w14:paraId="02E832CB" w14:textId="42C0401E" w:rsidR="00802126" w:rsidRDefault="00EB4F69" w:rsidP="00802126">
      <w:r w:rsidRPr="00EB4F69">
        <w:t>D:</w:t>
      </w:r>
      <w:r w:rsidR="00802126">
        <w:t xml:space="preserve"> </w:t>
      </w:r>
      <w:r w:rsidR="008C6511">
        <w:t>[</w:t>
      </w:r>
      <w:r w:rsidR="00037385">
        <w:t xml:space="preserve">AN </w:t>
      </w:r>
      <w:r w:rsidR="008C6511">
        <w:t xml:space="preserve">naughty] </w:t>
      </w:r>
      <w:r w:rsidR="00802126">
        <w:t xml:space="preserve">You </w:t>
      </w:r>
      <w:proofErr w:type="spellStart"/>
      <w:r w:rsidR="00802126">
        <w:t>wanna</w:t>
      </w:r>
      <w:proofErr w:type="spellEnd"/>
      <w:r w:rsidR="00802126">
        <w:t xml:space="preserve"> see </w:t>
      </w:r>
      <w:proofErr w:type="gramStart"/>
      <w:r w:rsidR="00802126">
        <w:t>more ?</w:t>
      </w:r>
      <w:proofErr w:type="gramEnd"/>
    </w:p>
    <w:p w14:paraId="20F149F9" w14:textId="0EAA2A14" w:rsidR="00802126" w:rsidRDefault="00EB4F69" w:rsidP="00802126">
      <w:r w:rsidRPr="00EB4F69">
        <w:t>W:</w:t>
      </w:r>
      <w:r w:rsidR="00802126">
        <w:t xml:space="preserve"> Say yes [PN Talk Ding]</w:t>
      </w:r>
    </w:p>
    <w:p w14:paraId="63AFA016" w14:textId="18EF919E" w:rsidR="00802126" w:rsidRDefault="00EB4F69" w:rsidP="00802126">
      <w:r w:rsidRPr="00EB4F69">
        <w:t>S:</w:t>
      </w:r>
      <w:r w:rsidR="00802126">
        <w:t xml:space="preserve"> Nod yes</w:t>
      </w:r>
      <w:r w:rsidR="00037385">
        <w:t xml:space="preserve"> [PN action ding]</w:t>
      </w:r>
    </w:p>
    <w:p w14:paraId="639D5989" w14:textId="52235993" w:rsidR="00802126" w:rsidRDefault="00802126" w:rsidP="001B46F6">
      <w:pPr>
        <w:pStyle w:val="Heading4"/>
      </w:pPr>
      <w:r>
        <w:t>FACE GAMES</w:t>
      </w:r>
    </w:p>
    <w:p w14:paraId="2680CC0A" w14:textId="77777777" w:rsidR="00802126" w:rsidRDefault="00802126" w:rsidP="00802126"/>
    <w:p w14:paraId="36206B5C" w14:textId="1AEF2563" w:rsidR="00802126" w:rsidRDefault="00EB4F69" w:rsidP="00802126">
      <w:r w:rsidRPr="00EB4F69">
        <w:t>D:</w:t>
      </w:r>
      <w:r w:rsidR="00802126">
        <w:t xml:space="preserve"> </w:t>
      </w:r>
      <w:proofErr w:type="spellStart"/>
      <w:r w:rsidR="00802126">
        <w:t>Awwww</w:t>
      </w:r>
      <w:proofErr w:type="spellEnd"/>
    </w:p>
    <w:p w14:paraId="14C36617" w14:textId="5C74F119" w:rsidR="00802126" w:rsidRDefault="00EB4F69" w:rsidP="00802126">
      <w:r w:rsidRPr="00EB4F69">
        <w:t>D:</w:t>
      </w:r>
      <w:r w:rsidR="00802126">
        <w:t xml:space="preserve"> Such a good </w:t>
      </w:r>
    </w:p>
    <w:p w14:paraId="273046A4" w14:textId="47370EFD" w:rsidR="00802126" w:rsidRDefault="00EB4F69" w:rsidP="00802126">
      <w:r w:rsidRPr="00EB4F69">
        <w:t>A:</w:t>
      </w:r>
      <w:r w:rsidR="00802126">
        <w:t xml:space="preserve"> Toy</w:t>
      </w:r>
    </w:p>
    <w:p w14:paraId="0212C398" w14:textId="069B123F" w:rsidR="00802126" w:rsidRDefault="00EB4F69" w:rsidP="00802126">
      <w:r w:rsidRPr="00EB4F69">
        <w:t>A:</w:t>
      </w:r>
      <w:r w:rsidR="00802126">
        <w:t xml:space="preserve"> Puppet</w:t>
      </w:r>
      <w:r w:rsidR="00037385">
        <w:t xml:space="preserve"> [PN Talk Ding]</w:t>
      </w:r>
    </w:p>
    <w:p w14:paraId="24E652AC" w14:textId="23DBDC87" w:rsidR="00802126" w:rsidRDefault="00EB4F69" w:rsidP="00802126">
      <w:r w:rsidRPr="00EB4F69">
        <w:t>D:</w:t>
      </w:r>
      <w:r w:rsidR="00802126">
        <w:t xml:space="preserve"> You’re the best toy on the shelf</w:t>
      </w:r>
    </w:p>
    <w:p w14:paraId="32FE49A8" w14:textId="7ADDBF4A" w:rsidR="00802126" w:rsidRDefault="00EB4F69" w:rsidP="00802126">
      <w:r w:rsidRPr="00EB4F69">
        <w:t>D:</w:t>
      </w:r>
      <w:r w:rsidR="00802126">
        <w:t xml:space="preserve"> You’re the perfect pleaser puppet</w:t>
      </w:r>
    </w:p>
    <w:p w14:paraId="605C9336" w14:textId="3FC9047B" w:rsidR="00802126" w:rsidRDefault="00EB4F69" w:rsidP="00802126">
      <w:r w:rsidRPr="00EB4F69">
        <w:t>W:</w:t>
      </w:r>
      <w:r w:rsidR="00802126">
        <w:t xml:space="preserve"> Say toy [PN Talk Ding]</w:t>
      </w:r>
    </w:p>
    <w:p w14:paraId="5A886F02" w14:textId="10193355" w:rsidR="00802126" w:rsidRDefault="00EB4F69" w:rsidP="00802126">
      <w:r w:rsidRPr="00EB4F69">
        <w:t>W:</w:t>
      </w:r>
      <w:r w:rsidR="00802126">
        <w:t xml:space="preserve"> Say puppet [PN Talk Ding]</w:t>
      </w:r>
    </w:p>
    <w:p w14:paraId="3F178B40" w14:textId="7DE80643" w:rsidR="00802126" w:rsidRDefault="00EB4F69" w:rsidP="00802126">
      <w:r w:rsidRPr="00EB4F69">
        <w:t>S:</w:t>
      </w:r>
      <w:r w:rsidR="00802126">
        <w:t xml:space="preserve"> Move your lips</w:t>
      </w:r>
      <w:r w:rsidR="00037385">
        <w:t xml:space="preserve"> [PN action ding]</w:t>
      </w:r>
    </w:p>
    <w:p w14:paraId="0545E2D5" w14:textId="7C91C11A" w:rsidR="00802126" w:rsidRDefault="00EB4F69" w:rsidP="00802126">
      <w:r w:rsidRPr="00EB4F69">
        <w:t>S:</w:t>
      </w:r>
      <w:r w:rsidR="00802126">
        <w:t xml:space="preserve"> Everyone needs to hear what you are</w:t>
      </w:r>
    </w:p>
    <w:p w14:paraId="651BAAEB" w14:textId="34A637C2" w:rsidR="00802126" w:rsidRDefault="00EB4F69" w:rsidP="00802126">
      <w:r w:rsidRPr="00EB4F69">
        <w:t>D:</w:t>
      </w:r>
      <w:r w:rsidR="00802126">
        <w:t xml:space="preserve"> Good!</w:t>
      </w:r>
    </w:p>
    <w:p w14:paraId="7178D348" w14:textId="77777777" w:rsidR="00802126" w:rsidRDefault="00802126" w:rsidP="00802126"/>
    <w:p w14:paraId="434E7029" w14:textId="477DCB59" w:rsidR="00802126" w:rsidRDefault="00EB4F69" w:rsidP="00802126">
      <w:r w:rsidRPr="00EB4F69">
        <w:t>D:</w:t>
      </w:r>
      <w:r w:rsidR="00802126">
        <w:t xml:space="preserve"> You can see more</w:t>
      </w:r>
    </w:p>
    <w:p w14:paraId="3331AA3D" w14:textId="4E45C68A" w:rsidR="00802126" w:rsidRDefault="00EB4F69" w:rsidP="00802126">
      <w:r w:rsidRPr="00EB4F69">
        <w:t>D:</w:t>
      </w:r>
      <w:r w:rsidR="00802126">
        <w:t xml:space="preserve"> </w:t>
      </w:r>
      <w:r w:rsidR="00037385">
        <w:t xml:space="preserve">[AN this is a treat] </w:t>
      </w:r>
      <w:r w:rsidR="00802126">
        <w:t>You get to go further</w:t>
      </w:r>
    </w:p>
    <w:p w14:paraId="135CBBBB" w14:textId="5CA17BB3" w:rsidR="00802126" w:rsidRDefault="00EB4F69" w:rsidP="00802126">
      <w:r w:rsidRPr="00EB4F69">
        <w:t>S:</w:t>
      </w:r>
      <w:r w:rsidR="00802126">
        <w:t xml:space="preserve"> Inside the circle</w:t>
      </w:r>
    </w:p>
    <w:p w14:paraId="679AB90B" w14:textId="17CE7640" w:rsidR="00802126" w:rsidRDefault="00EB4F69" w:rsidP="00802126">
      <w:r w:rsidRPr="00EB4F69">
        <w:t>S:</w:t>
      </w:r>
      <w:r w:rsidR="00802126">
        <w:t xml:space="preserve"> You get to go </w:t>
      </w:r>
    </w:p>
    <w:p w14:paraId="35B9B91B" w14:textId="0798B684" w:rsidR="00802126" w:rsidRDefault="00EB4F69" w:rsidP="00802126">
      <w:r w:rsidRPr="00EB4F69">
        <w:t>W:</w:t>
      </w:r>
      <w:r w:rsidR="00802126">
        <w:t xml:space="preserve"> Deeper [PN Talk Ding]</w:t>
      </w:r>
    </w:p>
    <w:p w14:paraId="30FF200B" w14:textId="25EFDA22" w:rsidR="00802126" w:rsidRDefault="00EB4F69" w:rsidP="00802126">
      <w:r w:rsidRPr="00EB4F69">
        <w:t>D:</w:t>
      </w:r>
      <w:r w:rsidR="00802126">
        <w:t xml:space="preserve"> We like you deep</w:t>
      </w:r>
    </w:p>
    <w:p w14:paraId="467D1AAA" w14:textId="47AD3FEB" w:rsidR="00802126" w:rsidRDefault="00EB4F69" w:rsidP="00802126">
      <w:r w:rsidRPr="00EB4F69">
        <w:t>W:</w:t>
      </w:r>
      <w:r w:rsidR="00802126">
        <w:t xml:space="preserve"> Deeper [PN Talk Ding]</w:t>
      </w:r>
    </w:p>
    <w:p w14:paraId="4874CF56" w14:textId="1D6A61BE" w:rsidR="00802126" w:rsidRDefault="00EB4F69" w:rsidP="00802126">
      <w:r w:rsidRPr="00EB4F69">
        <w:t>D:</w:t>
      </w:r>
      <w:r w:rsidR="00802126">
        <w:t xml:space="preserve"> We like you dreamy</w:t>
      </w:r>
    </w:p>
    <w:p w14:paraId="4442FF71" w14:textId="4C10BF02" w:rsidR="00802126" w:rsidRDefault="00EB4F69" w:rsidP="00802126">
      <w:r w:rsidRPr="00EB4F69">
        <w:t>W:</w:t>
      </w:r>
      <w:r w:rsidR="00802126">
        <w:t xml:space="preserve"> Dreamy [PN Talk Ding]</w:t>
      </w:r>
    </w:p>
    <w:p w14:paraId="594E6CCA" w14:textId="19D3C1BD" w:rsidR="00802126" w:rsidRDefault="00EB4F69" w:rsidP="00802126">
      <w:r w:rsidRPr="00EB4F69">
        <w:t>D:</w:t>
      </w:r>
      <w:r w:rsidR="00802126">
        <w:t xml:space="preserve"> We’ll make you so deep</w:t>
      </w:r>
    </w:p>
    <w:p w14:paraId="30B059F3" w14:textId="780444DF" w:rsidR="00802126" w:rsidRDefault="00EB4F69" w:rsidP="00802126">
      <w:r w:rsidRPr="00EB4F69">
        <w:t>W:</w:t>
      </w:r>
      <w:r w:rsidR="00802126">
        <w:t xml:space="preserve"> So dreamy</w:t>
      </w:r>
    </w:p>
    <w:p w14:paraId="78778D93" w14:textId="68CF80BE" w:rsidR="00802126" w:rsidRDefault="00EB4F69" w:rsidP="00802126">
      <w:r w:rsidRPr="00EB4F69">
        <w:t>S:</w:t>
      </w:r>
      <w:r w:rsidR="00802126">
        <w:t xml:space="preserve"> So drifty</w:t>
      </w:r>
    </w:p>
    <w:p w14:paraId="4D368BBD" w14:textId="3205FD08" w:rsidR="00037385" w:rsidRDefault="00037385" w:rsidP="00802126"/>
    <w:p w14:paraId="34CD3844" w14:textId="2ECD22A9" w:rsidR="00802126" w:rsidRDefault="00EB4F69" w:rsidP="00802126">
      <w:r w:rsidRPr="00EB4F69">
        <w:t>D:</w:t>
      </w:r>
      <w:r w:rsidR="00802126">
        <w:t xml:space="preserve"> We’ll take you</w:t>
      </w:r>
      <w:r w:rsidR="00037385">
        <w:t xml:space="preserve"> [PN channel split]</w:t>
      </w:r>
    </w:p>
    <w:p w14:paraId="3FF469F6" w14:textId="2ED4FC9D" w:rsidR="00802126" w:rsidRDefault="00EB4F69" w:rsidP="00802126">
      <w:r w:rsidRPr="00EB4F69">
        <w:t>D:</w:t>
      </w:r>
      <w:r w:rsidR="00802126">
        <w:t xml:space="preserve"> We’ll make you</w:t>
      </w:r>
      <w:r w:rsidR="00037385">
        <w:t xml:space="preserve"> [PN channel split]</w:t>
      </w:r>
    </w:p>
    <w:p w14:paraId="1E91D35E" w14:textId="190A2B7A" w:rsidR="00802126" w:rsidRDefault="00EB4F69" w:rsidP="00802126">
      <w:r w:rsidRPr="00EB4F69">
        <w:t>S:</w:t>
      </w:r>
      <w:r w:rsidR="00802126">
        <w:t xml:space="preserve"> Deep</w:t>
      </w:r>
    </w:p>
    <w:p w14:paraId="5B667E2F" w14:textId="7D94E4F6" w:rsidR="00802126" w:rsidRDefault="00EB4F69" w:rsidP="00802126">
      <w:r w:rsidRPr="00EB4F69">
        <w:t>W:</w:t>
      </w:r>
      <w:r w:rsidR="00802126">
        <w:t xml:space="preserve"> Deeper</w:t>
      </w:r>
      <w:r w:rsidR="00037385">
        <w:t xml:space="preserve"> [PN Talk Ding]</w:t>
      </w:r>
    </w:p>
    <w:p w14:paraId="0603C465" w14:textId="612B0A3D" w:rsidR="00802126" w:rsidRDefault="00EB4F69" w:rsidP="00802126">
      <w:r w:rsidRPr="00EB4F69">
        <w:t>D:</w:t>
      </w:r>
      <w:r w:rsidR="00802126">
        <w:t xml:space="preserve"> Dreamier</w:t>
      </w:r>
    </w:p>
    <w:p w14:paraId="5991F8B5" w14:textId="4E2FD85E" w:rsidR="00802126" w:rsidRDefault="00EB4F69" w:rsidP="00802126">
      <w:r w:rsidRPr="00EB4F69">
        <w:t>S:</w:t>
      </w:r>
      <w:r w:rsidR="00802126">
        <w:t xml:space="preserve"> Further</w:t>
      </w:r>
    </w:p>
    <w:p w14:paraId="4FFF236D" w14:textId="0477294E" w:rsidR="00802126" w:rsidRDefault="00EB4F69" w:rsidP="00802126">
      <w:r w:rsidRPr="00EB4F69">
        <w:t>W:</w:t>
      </w:r>
      <w:r w:rsidR="00802126">
        <w:t xml:space="preserve"> Blank [PN Talk Ding]</w:t>
      </w:r>
    </w:p>
    <w:p w14:paraId="09FEE71D" w14:textId="5483633A" w:rsidR="00802126" w:rsidRDefault="00EB4F69" w:rsidP="00802126">
      <w:r w:rsidRPr="00EB4F69">
        <w:t>A:</w:t>
      </w:r>
      <w:r w:rsidR="00802126">
        <w:t xml:space="preserve"> </w:t>
      </w:r>
      <w:proofErr w:type="gramStart"/>
      <w:r w:rsidR="00802126">
        <w:t>Blanker[</w:t>
      </w:r>
      <w:proofErr w:type="gramEnd"/>
      <w:r w:rsidR="00802126">
        <w:t>PN Talk Ding]</w:t>
      </w:r>
    </w:p>
    <w:p w14:paraId="12F50733" w14:textId="77777777" w:rsidR="00802126" w:rsidRDefault="00802126" w:rsidP="00802126"/>
    <w:p w14:paraId="5D21E3D3" w14:textId="41E73840" w:rsidR="00802126" w:rsidRDefault="00EB4F69" w:rsidP="00802126">
      <w:r w:rsidRPr="00EB4F69">
        <w:t>D:</w:t>
      </w:r>
      <w:r w:rsidR="00802126">
        <w:t xml:space="preserve"> Do you like that?</w:t>
      </w:r>
    </w:p>
    <w:p w14:paraId="782E0D9C" w14:textId="24AAB86F" w:rsidR="00802126" w:rsidRDefault="00EB4F69" w:rsidP="00802126">
      <w:r w:rsidRPr="00EB4F69">
        <w:t>W:</w:t>
      </w:r>
      <w:r w:rsidR="00802126">
        <w:t xml:space="preserve"> Yes [PN Talk Ding]</w:t>
      </w:r>
    </w:p>
    <w:p w14:paraId="7289CF46" w14:textId="038F75A2" w:rsidR="00037385" w:rsidRDefault="00EB4F69" w:rsidP="00802126">
      <w:r w:rsidRPr="00EB4F69">
        <w:t>D:</w:t>
      </w:r>
      <w:r w:rsidR="00802126">
        <w:t xml:space="preserve"> </w:t>
      </w:r>
      <w:r w:rsidR="00037385">
        <w:t>Yeah</w:t>
      </w:r>
    </w:p>
    <w:p w14:paraId="43944890" w14:textId="73F01F76" w:rsidR="00037385" w:rsidRDefault="00EB4F69" w:rsidP="00802126">
      <w:r w:rsidRPr="00EB4F69">
        <w:t>D:</w:t>
      </w:r>
      <w:r w:rsidR="00037385">
        <w:t xml:space="preserve"> You get to go deep for us</w:t>
      </w:r>
    </w:p>
    <w:p w14:paraId="19CD1275" w14:textId="52475D87" w:rsidR="00802126" w:rsidRDefault="00EB4F69" w:rsidP="00802126">
      <w:r w:rsidRPr="00EB4F69">
        <w:t>S:</w:t>
      </w:r>
      <w:r w:rsidR="00037385">
        <w:t xml:space="preserve"> You did good</w:t>
      </w:r>
      <w:r w:rsidR="00802126">
        <w:t xml:space="preserve"> </w:t>
      </w:r>
    </w:p>
    <w:p w14:paraId="6B49E4D9" w14:textId="71D13756" w:rsidR="00802126" w:rsidRDefault="00EB4F69" w:rsidP="00802126">
      <w:r w:rsidRPr="00EB4F69">
        <w:t>D:</w:t>
      </w:r>
      <w:r w:rsidR="00802126">
        <w:t xml:space="preserve"> You brought us puppet</w:t>
      </w:r>
    </w:p>
    <w:p w14:paraId="0CDD4A94" w14:textId="6D5C2BBC" w:rsidR="00802126" w:rsidRDefault="00EB4F69" w:rsidP="00802126">
      <w:r w:rsidRPr="00EB4F69">
        <w:t>W:</w:t>
      </w:r>
      <w:r w:rsidR="00802126">
        <w:t xml:space="preserve"> puppet [PN Talk Ding]</w:t>
      </w:r>
    </w:p>
    <w:p w14:paraId="2082B90E" w14:textId="254D81A7" w:rsidR="00802126" w:rsidRDefault="00EB4F69" w:rsidP="00802126">
      <w:r w:rsidRPr="00EB4F69">
        <w:t>D:</w:t>
      </w:r>
      <w:r w:rsidR="00802126">
        <w:t xml:space="preserve"> You brought us toy</w:t>
      </w:r>
    </w:p>
    <w:p w14:paraId="520204C8" w14:textId="111BFD75" w:rsidR="00802126" w:rsidRDefault="00EB4F69" w:rsidP="00802126">
      <w:r w:rsidRPr="00EB4F69">
        <w:t>W:</w:t>
      </w:r>
      <w:r w:rsidR="00802126">
        <w:t xml:space="preserve"> toy [PN Talk Ding]</w:t>
      </w:r>
    </w:p>
    <w:p w14:paraId="327E5D6D" w14:textId="5ECA00EA" w:rsidR="00802126" w:rsidRDefault="00802126" w:rsidP="00802126"/>
    <w:p w14:paraId="0691E7EE" w14:textId="52DEEA97" w:rsidR="00037385" w:rsidRDefault="00EB4F69" w:rsidP="00802126">
      <w:r w:rsidRPr="00EB4F69">
        <w:t>D:</w:t>
      </w:r>
      <w:r w:rsidR="00037385">
        <w:t xml:space="preserve"> That makes it better</w:t>
      </w:r>
    </w:p>
    <w:p w14:paraId="34D2E03C" w14:textId="5B62C8F7" w:rsidR="00802126" w:rsidRDefault="00EB4F69" w:rsidP="00802126">
      <w:r w:rsidRPr="00EB4F69">
        <w:t>A:</w:t>
      </w:r>
      <w:r w:rsidR="00802126">
        <w:t xml:space="preserve"> It’s better when you’re together</w:t>
      </w:r>
    </w:p>
    <w:p w14:paraId="18F13C22" w14:textId="4930E49E" w:rsidR="00802126" w:rsidRDefault="00EB4F69" w:rsidP="00802126">
      <w:r w:rsidRPr="00EB4F69">
        <w:t>A:</w:t>
      </w:r>
      <w:r w:rsidR="00802126">
        <w:t xml:space="preserve"> Together</w:t>
      </w:r>
    </w:p>
    <w:p w14:paraId="799CB220" w14:textId="0DA095E8" w:rsidR="00802126" w:rsidRDefault="00EB4F69" w:rsidP="00802126">
      <w:r w:rsidRPr="00EB4F69">
        <w:t>A:</w:t>
      </w:r>
      <w:r w:rsidR="00802126">
        <w:t xml:space="preserve"> Better</w:t>
      </w:r>
      <w:r w:rsidR="00037385">
        <w:t xml:space="preserve"> [PN Talk Ding]</w:t>
      </w:r>
    </w:p>
    <w:p w14:paraId="0B6A644C" w14:textId="742510C4" w:rsidR="00802126" w:rsidRDefault="00EB4F69" w:rsidP="00802126">
      <w:r w:rsidRPr="00EB4F69">
        <w:t>A:</w:t>
      </w:r>
      <w:r w:rsidR="00802126">
        <w:t xml:space="preserve"> Together</w:t>
      </w:r>
      <w:r w:rsidR="00037385">
        <w:t xml:space="preserve"> [PN Talk Ding]</w:t>
      </w:r>
    </w:p>
    <w:p w14:paraId="0B967607" w14:textId="3ED8594F" w:rsidR="00802126" w:rsidRDefault="00EB4F69" w:rsidP="00802126">
      <w:r w:rsidRPr="00EB4F69">
        <w:t>A:</w:t>
      </w:r>
      <w:r w:rsidR="00802126">
        <w:t xml:space="preserve"> You go deeper</w:t>
      </w:r>
    </w:p>
    <w:p w14:paraId="263AA9C9" w14:textId="14484244" w:rsidR="00802126" w:rsidRDefault="00EB4F69" w:rsidP="00802126">
      <w:r w:rsidRPr="00EB4F69">
        <w:t>A:</w:t>
      </w:r>
      <w:r w:rsidR="00802126">
        <w:t xml:space="preserve"> Together [PN Talk Ding]</w:t>
      </w:r>
    </w:p>
    <w:p w14:paraId="3390432F" w14:textId="5E83DBEC" w:rsidR="00802126" w:rsidRDefault="00EB4F69" w:rsidP="00802126">
      <w:r w:rsidRPr="00EB4F69">
        <w:t>A:</w:t>
      </w:r>
      <w:r w:rsidR="00802126">
        <w:t xml:space="preserve"> You get dreamy </w:t>
      </w:r>
    </w:p>
    <w:p w14:paraId="406E40A2" w14:textId="172C2565" w:rsidR="00802126" w:rsidRDefault="00EB4F69" w:rsidP="00802126">
      <w:r w:rsidRPr="00EB4F69">
        <w:t>A:</w:t>
      </w:r>
      <w:r w:rsidR="00802126">
        <w:t xml:space="preserve"> Together [PN Talk Ding]</w:t>
      </w:r>
    </w:p>
    <w:p w14:paraId="60B26988" w14:textId="74E30ADA" w:rsidR="00802126" w:rsidRDefault="00EB4F69" w:rsidP="00802126">
      <w:r w:rsidRPr="00EB4F69">
        <w:t>D:</w:t>
      </w:r>
      <w:r w:rsidR="00802126">
        <w:t xml:space="preserve"> </w:t>
      </w:r>
      <w:proofErr w:type="gramStart"/>
      <w:r w:rsidR="00037385">
        <w:t>So</w:t>
      </w:r>
      <w:proofErr w:type="gramEnd"/>
      <w:r w:rsidR="00037385">
        <w:t xml:space="preserve"> i</w:t>
      </w:r>
      <w:r w:rsidR="00802126">
        <w:t>t’s good that you brought puppet</w:t>
      </w:r>
    </w:p>
    <w:p w14:paraId="378768B7" w14:textId="19617A58" w:rsidR="00802126" w:rsidRDefault="00EB4F69" w:rsidP="00802126">
      <w:r w:rsidRPr="00EB4F69">
        <w:t>D:</w:t>
      </w:r>
      <w:r w:rsidR="00802126">
        <w:t xml:space="preserve"> </w:t>
      </w:r>
      <w:proofErr w:type="gramStart"/>
      <w:r w:rsidR="00037385">
        <w:t>So</w:t>
      </w:r>
      <w:proofErr w:type="gramEnd"/>
      <w:r w:rsidR="00037385">
        <w:t xml:space="preserve"> i</w:t>
      </w:r>
      <w:r w:rsidR="00802126">
        <w:t>t’s good that you brought toy</w:t>
      </w:r>
    </w:p>
    <w:p w14:paraId="60C8F3F1" w14:textId="36DD7C0F" w:rsidR="00802126" w:rsidRDefault="00EB4F69" w:rsidP="00802126">
      <w:r w:rsidRPr="00EB4F69">
        <w:t>D:</w:t>
      </w:r>
      <w:r w:rsidR="00802126">
        <w:t xml:space="preserve"> It’s </w:t>
      </w:r>
      <w:proofErr w:type="spellStart"/>
      <w:r w:rsidR="00802126">
        <w:t>gonna</w:t>
      </w:r>
      <w:proofErr w:type="spellEnd"/>
      <w:r w:rsidR="00802126">
        <w:t xml:space="preserve"> be</w:t>
      </w:r>
      <w:r w:rsidR="00037385">
        <w:t xml:space="preserve">… so much fun </w:t>
      </w:r>
    </w:p>
    <w:p w14:paraId="18435EFD" w14:textId="7D55071B" w:rsidR="00802126" w:rsidRDefault="00EB4F69" w:rsidP="00802126">
      <w:r w:rsidRPr="00EB4F69">
        <w:t>A:</w:t>
      </w:r>
      <w:r w:rsidR="00802126">
        <w:t xml:space="preserve"> so much fun </w:t>
      </w:r>
    </w:p>
    <w:p w14:paraId="6B9FBBBE" w14:textId="77777777" w:rsidR="00802126" w:rsidRDefault="00802126" w:rsidP="00802126"/>
    <w:p w14:paraId="69F24BD3" w14:textId="49B979AF" w:rsidR="00802126" w:rsidRDefault="00EB4F69" w:rsidP="00802126">
      <w:r w:rsidRPr="00EB4F69">
        <w:t>D:</w:t>
      </w:r>
      <w:r w:rsidR="00802126">
        <w:t xml:space="preserve"> I’ll show you</w:t>
      </w:r>
    </w:p>
    <w:p w14:paraId="0F53DBC3" w14:textId="5DA275D7" w:rsidR="00802126" w:rsidRDefault="00EB4F69" w:rsidP="00802126">
      <w:r w:rsidRPr="00EB4F69">
        <w:t>D:</w:t>
      </w:r>
      <w:r w:rsidR="00802126">
        <w:t xml:space="preserve"> It’s show and tell</w:t>
      </w:r>
    </w:p>
    <w:p w14:paraId="6F276043" w14:textId="77777777" w:rsidR="00037385" w:rsidRDefault="00037385" w:rsidP="00802126"/>
    <w:p w14:paraId="1F226FDB" w14:textId="6F326F79" w:rsidR="00802126" w:rsidRDefault="00EB4F69" w:rsidP="00802126">
      <w:r w:rsidRPr="00EB4F69">
        <w:t>D:</w:t>
      </w:r>
      <w:r w:rsidR="00802126">
        <w:t xml:space="preserve"> I tell you</w:t>
      </w:r>
      <w:r w:rsidR="00037385">
        <w:t>… then</w:t>
      </w:r>
    </w:p>
    <w:p w14:paraId="0729D7E3" w14:textId="7022B5D4" w:rsidR="00802126" w:rsidRDefault="00EB4F69" w:rsidP="00802126">
      <w:r w:rsidRPr="00EB4F69">
        <w:t>D:</w:t>
      </w:r>
      <w:r w:rsidR="00802126">
        <w:t xml:space="preserve"> You show puppet</w:t>
      </w:r>
    </w:p>
    <w:p w14:paraId="6B4BE333" w14:textId="77777777" w:rsidR="00802126" w:rsidRDefault="00802126" w:rsidP="00802126"/>
    <w:p w14:paraId="5957FD28" w14:textId="538F3A13" w:rsidR="00802126" w:rsidRDefault="00EB4F69" w:rsidP="00802126">
      <w:r w:rsidRPr="00EB4F69">
        <w:t>D:</w:t>
      </w:r>
      <w:r w:rsidR="00802126">
        <w:t xml:space="preserve"> I tell you </w:t>
      </w:r>
      <w:r w:rsidR="00037385">
        <w:t xml:space="preserve">…. Then </w:t>
      </w:r>
    </w:p>
    <w:p w14:paraId="1F97DB73" w14:textId="660DA1FC" w:rsidR="00802126" w:rsidRDefault="00EB4F69" w:rsidP="00802126">
      <w:r w:rsidRPr="00EB4F69">
        <w:t>D:</w:t>
      </w:r>
      <w:r w:rsidR="00802126">
        <w:t xml:space="preserve"> You show toy</w:t>
      </w:r>
    </w:p>
    <w:p w14:paraId="1FCA7E2E" w14:textId="77777777" w:rsidR="00802126" w:rsidRDefault="00802126" w:rsidP="00802126"/>
    <w:p w14:paraId="3657756A" w14:textId="502C1053" w:rsidR="00802126" w:rsidRDefault="00EB4F69" w:rsidP="00802126">
      <w:r w:rsidRPr="00EB4F69">
        <w:t>D:</w:t>
      </w:r>
      <w:r w:rsidR="00802126">
        <w:t xml:space="preserve"> You show for us</w:t>
      </w:r>
    </w:p>
    <w:p w14:paraId="54404104" w14:textId="0E8DD9BD" w:rsidR="00802126" w:rsidRDefault="00EB4F69" w:rsidP="00802126">
      <w:r w:rsidRPr="00EB4F69">
        <w:t>S:</w:t>
      </w:r>
      <w:r w:rsidR="00802126">
        <w:t xml:space="preserve"> Let’s show puppet something </w:t>
      </w:r>
      <w:proofErr w:type="gramStart"/>
      <w:r w:rsidR="00802126">
        <w:t>really good</w:t>
      </w:r>
      <w:proofErr w:type="gramEnd"/>
    </w:p>
    <w:p w14:paraId="400B2AAB" w14:textId="1EA251AE" w:rsidR="00802126" w:rsidRDefault="00EB4F69" w:rsidP="00802126">
      <w:r w:rsidRPr="00EB4F69">
        <w:t>S:</w:t>
      </w:r>
      <w:r w:rsidR="00802126">
        <w:t xml:space="preserve"> Let’s show toy something </w:t>
      </w:r>
      <w:proofErr w:type="gramStart"/>
      <w:r w:rsidR="00802126">
        <w:t>really good</w:t>
      </w:r>
      <w:proofErr w:type="gramEnd"/>
    </w:p>
    <w:p w14:paraId="0770B166" w14:textId="5BBB24E0" w:rsidR="00802126" w:rsidRDefault="00EB4F69" w:rsidP="00802126">
      <w:r w:rsidRPr="00EB4F69">
        <w:t>A:</w:t>
      </w:r>
      <w:r w:rsidR="00802126">
        <w:t xml:space="preserve"> [giggles]</w:t>
      </w:r>
    </w:p>
    <w:p w14:paraId="09525047" w14:textId="77777777" w:rsidR="00802126" w:rsidRDefault="00802126" w:rsidP="00802126"/>
    <w:p w14:paraId="35DE6C71" w14:textId="2016A623" w:rsidR="00802126" w:rsidRDefault="00EB4F69" w:rsidP="00802126">
      <w:r w:rsidRPr="00EB4F69">
        <w:t>D:</w:t>
      </w:r>
      <w:r w:rsidR="00802126">
        <w:t xml:space="preserve"> We’re </w:t>
      </w:r>
      <w:proofErr w:type="spellStart"/>
      <w:r w:rsidR="00802126">
        <w:t>gonna</w:t>
      </w:r>
      <w:proofErr w:type="spellEnd"/>
      <w:r w:rsidR="00802126">
        <w:t xml:space="preserve"> show them</w:t>
      </w:r>
      <w:r w:rsidR="00037385">
        <w:t xml:space="preserve"> a face</w:t>
      </w:r>
    </w:p>
    <w:p w14:paraId="52F58F31" w14:textId="4FE309A3" w:rsidR="00037385" w:rsidRDefault="00EB4F69" w:rsidP="00802126">
      <w:r w:rsidRPr="00EB4F69">
        <w:t>W:</w:t>
      </w:r>
      <w:r w:rsidR="00037385">
        <w:t xml:space="preserve"> Your face</w:t>
      </w:r>
    </w:p>
    <w:p w14:paraId="30F2EAD1" w14:textId="0F5510C8" w:rsidR="00802126" w:rsidRDefault="00EB4F69" w:rsidP="00802126">
      <w:r w:rsidRPr="00EB4F69">
        <w:t>S:</w:t>
      </w:r>
      <w:r w:rsidR="00802126">
        <w:t xml:space="preserve"> Fixated</w:t>
      </w:r>
    </w:p>
    <w:p w14:paraId="72271D81" w14:textId="3BB7F662" w:rsidR="00802126" w:rsidRDefault="00B21611" w:rsidP="00802126">
      <w:r>
        <w:t>W:</w:t>
      </w:r>
      <w:r w:rsidR="00802126">
        <w:t xml:space="preserve"> Mesmerized </w:t>
      </w:r>
    </w:p>
    <w:p w14:paraId="61A3C5F0" w14:textId="15243C7E" w:rsidR="00802126" w:rsidRDefault="00EB4F69" w:rsidP="00802126">
      <w:r w:rsidRPr="00EB4F69">
        <w:t>S:</w:t>
      </w:r>
      <w:r w:rsidR="00802126">
        <w:t xml:space="preserve"> Enthralled</w:t>
      </w:r>
    </w:p>
    <w:p w14:paraId="62ED6D90" w14:textId="77777777" w:rsidR="00802126" w:rsidRDefault="00802126" w:rsidP="00802126"/>
    <w:p w14:paraId="4991244C" w14:textId="5EFDE7EB" w:rsidR="00802126" w:rsidRDefault="00EB4F69" w:rsidP="00802126">
      <w:r w:rsidRPr="00EB4F69">
        <w:t>D:</w:t>
      </w:r>
      <w:r w:rsidR="00037385">
        <w:t xml:space="preserve"> </w:t>
      </w:r>
      <w:r w:rsidR="00802126">
        <w:t>We show them with your face</w:t>
      </w:r>
    </w:p>
    <w:p w14:paraId="602A6288" w14:textId="457D8E20" w:rsidR="00802126" w:rsidRDefault="00EB4F69" w:rsidP="00802126">
      <w:r w:rsidRPr="00EB4F69">
        <w:t>S:</w:t>
      </w:r>
      <w:r w:rsidR="00037385">
        <w:t xml:space="preserve"> </w:t>
      </w:r>
      <w:r w:rsidR="00802126">
        <w:t xml:space="preserve">First we close your </w:t>
      </w:r>
      <w:proofErr w:type="gramStart"/>
      <w:r w:rsidR="00802126">
        <w:t xml:space="preserve">eyes </w:t>
      </w:r>
      <w:r w:rsidR="00037385">
        <w:t xml:space="preserve"> [</w:t>
      </w:r>
      <w:proofErr w:type="gramEnd"/>
      <w:r w:rsidR="00037385">
        <w:t>PN action ding]</w:t>
      </w:r>
    </w:p>
    <w:p w14:paraId="5512DCF6" w14:textId="6F0B9C76" w:rsidR="00802126" w:rsidRDefault="00EB4F69" w:rsidP="00802126">
      <w:r w:rsidRPr="00EB4F69">
        <w:t>A:</w:t>
      </w:r>
      <w:r w:rsidR="00037385">
        <w:t xml:space="preserve"> </w:t>
      </w:r>
      <w:r w:rsidR="00802126">
        <w:t>Down</w:t>
      </w:r>
    </w:p>
    <w:p w14:paraId="14041519" w14:textId="0E4A03EA" w:rsidR="00037385" w:rsidRDefault="00EB4F69" w:rsidP="00802126">
      <w:r w:rsidRPr="00EB4F69">
        <w:t>W:</w:t>
      </w:r>
      <w:r w:rsidR="00037385">
        <w:t xml:space="preserve"> Down [PN Talk Ding]</w:t>
      </w:r>
    </w:p>
    <w:p w14:paraId="4FB3B63D" w14:textId="43B7C729" w:rsidR="00802126" w:rsidRDefault="00EB4F69" w:rsidP="00802126">
      <w:r w:rsidRPr="00EB4F69">
        <w:t>S:</w:t>
      </w:r>
      <w:r w:rsidR="00802126">
        <w:t xml:space="preserve"> Close your eyes down</w:t>
      </w:r>
      <w:r w:rsidR="00037385">
        <w:t xml:space="preserve"> [PN action ding]</w:t>
      </w:r>
    </w:p>
    <w:p w14:paraId="3C631914" w14:textId="03FB86FF" w:rsidR="00802126" w:rsidRDefault="00EB4F69" w:rsidP="00802126">
      <w:r w:rsidRPr="00EB4F69">
        <w:t>D:</w:t>
      </w:r>
      <w:r w:rsidR="00037385">
        <w:t xml:space="preserve"> </w:t>
      </w:r>
      <w:r w:rsidR="00802126">
        <w:t>You see some things better with your eyes closed</w:t>
      </w:r>
    </w:p>
    <w:p w14:paraId="40C5E2B7" w14:textId="5504813F" w:rsidR="00802126" w:rsidRDefault="00EB4F69" w:rsidP="00802126">
      <w:r w:rsidRPr="00EB4F69">
        <w:t>D:</w:t>
      </w:r>
      <w:r w:rsidR="00037385">
        <w:t xml:space="preserve"> </w:t>
      </w:r>
      <w:r w:rsidR="00802126">
        <w:t>You see what we say</w:t>
      </w:r>
    </w:p>
    <w:p w14:paraId="02976724" w14:textId="2F7CCC56" w:rsidR="00802126" w:rsidRDefault="00EB4F69" w:rsidP="00802126">
      <w:r w:rsidRPr="00EB4F69">
        <w:t>W:</w:t>
      </w:r>
      <w:r w:rsidR="00037385">
        <w:t xml:space="preserve"> </w:t>
      </w:r>
      <w:r w:rsidR="00802126">
        <w:t>We say it</w:t>
      </w:r>
    </w:p>
    <w:p w14:paraId="055C8FB2" w14:textId="137E140B" w:rsidR="00802126" w:rsidRDefault="00EB4F69" w:rsidP="00802126">
      <w:r w:rsidRPr="00EB4F69">
        <w:t>S:</w:t>
      </w:r>
      <w:r w:rsidR="00037385">
        <w:t xml:space="preserve"> </w:t>
      </w:r>
      <w:r w:rsidR="00802126">
        <w:t>You see it</w:t>
      </w:r>
    </w:p>
    <w:p w14:paraId="4B015B4F" w14:textId="62D6A5E8" w:rsidR="00802126" w:rsidRDefault="00EB4F69" w:rsidP="00802126">
      <w:r w:rsidRPr="00EB4F69">
        <w:t>W:</w:t>
      </w:r>
      <w:r w:rsidR="00802126">
        <w:t xml:space="preserve"> They say it</w:t>
      </w:r>
    </w:p>
    <w:p w14:paraId="0E18C6A7" w14:textId="6049F13F" w:rsidR="00802126" w:rsidRDefault="00EB4F69" w:rsidP="00802126">
      <w:r w:rsidRPr="00EB4F69">
        <w:t>S:</w:t>
      </w:r>
      <w:r w:rsidR="00802126">
        <w:t xml:space="preserve"> We see it</w:t>
      </w:r>
    </w:p>
    <w:p w14:paraId="150ABFD3" w14:textId="77777777" w:rsidR="00037385" w:rsidRDefault="00037385" w:rsidP="00802126"/>
    <w:p w14:paraId="67899A81" w14:textId="12B0AB81" w:rsidR="00802126" w:rsidRDefault="00EB4F69" w:rsidP="00802126">
      <w:r w:rsidRPr="00EB4F69">
        <w:t>D:</w:t>
      </w:r>
      <w:r w:rsidR="00037385">
        <w:t xml:space="preserve"> </w:t>
      </w:r>
      <w:r w:rsidR="00802126">
        <w:t>I say</w:t>
      </w:r>
    </w:p>
    <w:p w14:paraId="24F93CA7" w14:textId="3BA5D8DD" w:rsidR="00802126" w:rsidRDefault="00EB4F69" w:rsidP="00802126">
      <w:r w:rsidRPr="00EB4F69">
        <w:t>W:</w:t>
      </w:r>
      <w:r w:rsidR="00037385">
        <w:t xml:space="preserve"> </w:t>
      </w:r>
      <w:r w:rsidR="00802126">
        <w:t>Red balloon</w:t>
      </w:r>
    </w:p>
    <w:p w14:paraId="08989AD4" w14:textId="6AB35A4E" w:rsidR="00802126" w:rsidRDefault="00EB4F69" w:rsidP="00802126">
      <w:r w:rsidRPr="00EB4F69">
        <w:t>D:</w:t>
      </w:r>
      <w:r w:rsidR="00037385">
        <w:t xml:space="preserve"> </w:t>
      </w:r>
      <w:r w:rsidR="00802126">
        <w:t>You see</w:t>
      </w:r>
    </w:p>
    <w:p w14:paraId="6178676B" w14:textId="3A2999F9" w:rsidR="00802126" w:rsidRDefault="00EB4F69" w:rsidP="00802126">
      <w:r w:rsidRPr="00EB4F69">
        <w:t>W:</w:t>
      </w:r>
      <w:r w:rsidR="00037385">
        <w:t xml:space="preserve"> </w:t>
      </w:r>
      <w:r w:rsidR="00802126">
        <w:t>Red balloon</w:t>
      </w:r>
    </w:p>
    <w:p w14:paraId="63245ABF" w14:textId="7362B85A" w:rsidR="00802126" w:rsidRDefault="00EB4F69" w:rsidP="00802126">
      <w:r w:rsidRPr="00EB4F69">
        <w:t>W:</w:t>
      </w:r>
      <w:r w:rsidR="00037385">
        <w:t xml:space="preserve"> </w:t>
      </w:r>
      <w:proofErr w:type="gramStart"/>
      <w:r w:rsidR="00037385">
        <w:t>Balloon  [</w:t>
      </w:r>
      <w:proofErr w:type="gramEnd"/>
      <w:r w:rsidR="00037385">
        <w:t>PN Talk Ding]</w:t>
      </w:r>
    </w:p>
    <w:p w14:paraId="04BA3A4A" w14:textId="70697D3D" w:rsidR="00802126" w:rsidRDefault="00EB4F69" w:rsidP="00802126">
      <w:r w:rsidRPr="00EB4F69">
        <w:t>D:</w:t>
      </w:r>
      <w:r w:rsidR="00037385">
        <w:t xml:space="preserve"> </w:t>
      </w:r>
      <w:r w:rsidR="00802126">
        <w:t xml:space="preserve">Drifting in a </w:t>
      </w:r>
    </w:p>
    <w:p w14:paraId="775AE7BF" w14:textId="1F4720D1" w:rsidR="00802126" w:rsidRDefault="00EB4F69" w:rsidP="00802126">
      <w:r w:rsidRPr="00EB4F69">
        <w:t>D:</w:t>
      </w:r>
      <w:r w:rsidR="00037385">
        <w:t xml:space="preserve"> </w:t>
      </w:r>
      <w:r w:rsidR="00802126">
        <w:t xml:space="preserve">Blue sky </w:t>
      </w:r>
    </w:p>
    <w:p w14:paraId="7579736F" w14:textId="741F5449" w:rsidR="00802126" w:rsidRDefault="00EB4F69" w:rsidP="00802126">
      <w:r w:rsidRPr="00EB4F69">
        <w:t>D:</w:t>
      </w:r>
      <w:r w:rsidR="00037385">
        <w:t xml:space="preserve"> </w:t>
      </w:r>
      <w:r w:rsidR="00802126">
        <w:t>Drifting away</w:t>
      </w:r>
    </w:p>
    <w:p w14:paraId="70BDA2BE" w14:textId="226EA5E0" w:rsidR="00037385" w:rsidRDefault="00EB4F69" w:rsidP="00802126">
      <w:r w:rsidRPr="00EB4F69">
        <w:t>W:</w:t>
      </w:r>
      <w:r w:rsidR="00037385">
        <w:t xml:space="preserve"> drifting [PN Talk Ding]</w:t>
      </w:r>
    </w:p>
    <w:p w14:paraId="4F4E5CA3" w14:textId="2958F4A3" w:rsidR="00802126" w:rsidRDefault="00EB4F69" w:rsidP="00802126">
      <w:r w:rsidRPr="00EB4F69">
        <w:t>A:</w:t>
      </w:r>
      <w:r w:rsidR="00037385">
        <w:t xml:space="preserve"> </w:t>
      </w:r>
      <w:r w:rsidR="00802126">
        <w:t xml:space="preserve">Bye </w:t>
      </w:r>
      <w:proofErr w:type="spellStart"/>
      <w:r w:rsidR="00802126">
        <w:t>bye</w:t>
      </w:r>
      <w:proofErr w:type="spellEnd"/>
    </w:p>
    <w:p w14:paraId="0C44C80A" w14:textId="301A7775" w:rsidR="00802126" w:rsidRDefault="00EB4F69" w:rsidP="00802126">
      <w:r w:rsidRPr="00EB4F69">
        <w:t>W:</w:t>
      </w:r>
      <w:r w:rsidR="00037385">
        <w:t xml:space="preserve"> bye </w:t>
      </w:r>
      <w:proofErr w:type="spellStart"/>
      <w:r w:rsidR="00037385">
        <w:t>bye</w:t>
      </w:r>
      <w:proofErr w:type="spellEnd"/>
      <w:r w:rsidR="00037385">
        <w:t xml:space="preserve"> [PN Talk Ding]</w:t>
      </w:r>
    </w:p>
    <w:p w14:paraId="4120AE72" w14:textId="77777777" w:rsidR="00802126" w:rsidRDefault="00802126" w:rsidP="00802126"/>
    <w:p w14:paraId="1DD12EC5" w14:textId="79069B29" w:rsidR="00802126" w:rsidRDefault="00EB4F69" w:rsidP="00802126">
      <w:r w:rsidRPr="00EB4F69">
        <w:t>D:</w:t>
      </w:r>
      <w:r w:rsidR="00037385">
        <w:t xml:space="preserve"> </w:t>
      </w:r>
      <w:r w:rsidR="00802126">
        <w:t>I say</w:t>
      </w:r>
    </w:p>
    <w:p w14:paraId="7CFC0FDB" w14:textId="2A59A0B9" w:rsidR="00802126" w:rsidRDefault="00EB4F69" w:rsidP="00802126">
      <w:r w:rsidRPr="00EB4F69">
        <w:t>A:</w:t>
      </w:r>
      <w:r w:rsidR="005241F2">
        <w:t xml:space="preserve"> </w:t>
      </w:r>
      <w:r w:rsidR="00802126">
        <w:t xml:space="preserve">pink lollipop </w:t>
      </w:r>
    </w:p>
    <w:p w14:paraId="6CF95205" w14:textId="554127E5" w:rsidR="00802126" w:rsidRDefault="00EB4F69" w:rsidP="00802126">
      <w:r w:rsidRPr="00EB4F69">
        <w:t>D:</w:t>
      </w:r>
      <w:r w:rsidR="005241F2">
        <w:t xml:space="preserve"> </w:t>
      </w:r>
      <w:r w:rsidR="00802126">
        <w:t xml:space="preserve">You see </w:t>
      </w:r>
    </w:p>
    <w:p w14:paraId="33CC879F" w14:textId="480E9CB3" w:rsidR="00802126" w:rsidRDefault="00EB4F69" w:rsidP="00802126">
      <w:r w:rsidRPr="00EB4F69">
        <w:t>A:</w:t>
      </w:r>
      <w:r w:rsidR="005241F2">
        <w:t xml:space="preserve"> </w:t>
      </w:r>
      <w:r w:rsidR="00802126">
        <w:t xml:space="preserve">pink lollipop </w:t>
      </w:r>
    </w:p>
    <w:p w14:paraId="487BB7B4" w14:textId="0FCDA515" w:rsidR="00802126" w:rsidRDefault="00EB4F69" w:rsidP="00802126">
      <w:r w:rsidRPr="00EB4F69">
        <w:t>W:</w:t>
      </w:r>
      <w:r w:rsidR="00802126">
        <w:t xml:space="preserve"> Say lollipop</w:t>
      </w:r>
      <w:r w:rsidR="005241F2">
        <w:t xml:space="preserve"> [PN Talk Ding]</w:t>
      </w:r>
    </w:p>
    <w:p w14:paraId="1B3E8133" w14:textId="226F9E0B" w:rsidR="005241F2" w:rsidRDefault="00EB4F69" w:rsidP="00802126">
      <w:r w:rsidRPr="00EB4F69">
        <w:t>W:</w:t>
      </w:r>
      <w:r w:rsidR="005241F2">
        <w:t xml:space="preserve"> </w:t>
      </w:r>
      <w:proofErr w:type="spellStart"/>
      <w:r w:rsidR="005241F2">
        <w:t>Lolly</w:t>
      </w:r>
      <w:proofErr w:type="spellEnd"/>
      <w:r w:rsidR="005241F2">
        <w:t xml:space="preserve"> [PN Talk Ding]</w:t>
      </w:r>
    </w:p>
    <w:p w14:paraId="1864CA9A" w14:textId="666978E2" w:rsidR="005241F2" w:rsidRDefault="00EB4F69" w:rsidP="00802126">
      <w:r w:rsidRPr="00EB4F69">
        <w:t>W:</w:t>
      </w:r>
      <w:r w:rsidR="005241F2">
        <w:t xml:space="preserve"> pop [PN Talk Ding]</w:t>
      </w:r>
    </w:p>
    <w:p w14:paraId="4D433F2B" w14:textId="20FAC642" w:rsidR="00802126" w:rsidRDefault="00EB4F69" w:rsidP="00802126">
      <w:r w:rsidRPr="00EB4F69">
        <w:t>D:</w:t>
      </w:r>
      <w:r w:rsidR="005241F2">
        <w:t xml:space="preserve"> </w:t>
      </w:r>
      <w:r w:rsidR="00802126">
        <w:t>Right in front of your face</w:t>
      </w:r>
    </w:p>
    <w:p w14:paraId="27DB391A" w14:textId="444C68CF" w:rsidR="00802126" w:rsidRDefault="00EB4F69" w:rsidP="00802126">
      <w:r w:rsidRPr="00EB4F69">
        <w:t>S:</w:t>
      </w:r>
      <w:r w:rsidR="005241F2">
        <w:t xml:space="preserve"> </w:t>
      </w:r>
      <w:r w:rsidR="00802126">
        <w:t>I wonder what it tastes like</w:t>
      </w:r>
    </w:p>
    <w:p w14:paraId="202A642D" w14:textId="1ABBC5BB" w:rsidR="00802126" w:rsidRDefault="00EB4F69" w:rsidP="00802126">
      <w:r w:rsidRPr="00EB4F69">
        <w:t>A:</w:t>
      </w:r>
      <w:r w:rsidR="005241F2">
        <w:t xml:space="preserve"> </w:t>
      </w:r>
      <w:r w:rsidR="00802126">
        <w:t>[licking]</w:t>
      </w:r>
    </w:p>
    <w:p w14:paraId="1551E200" w14:textId="1FBA931C" w:rsidR="00802126" w:rsidRDefault="00EB4F69" w:rsidP="00802126">
      <w:r w:rsidRPr="00EB4F69">
        <w:t>A:</w:t>
      </w:r>
      <w:r w:rsidR="005241F2">
        <w:t xml:space="preserve"> </w:t>
      </w:r>
      <w:proofErr w:type="spellStart"/>
      <w:r w:rsidR="00802126">
        <w:t>Mmm</w:t>
      </w:r>
      <w:proofErr w:type="spellEnd"/>
      <w:r w:rsidR="00802126">
        <w:t xml:space="preserve"> – it tastes good</w:t>
      </w:r>
    </w:p>
    <w:p w14:paraId="20EE2D6F" w14:textId="73542B16" w:rsidR="00802126" w:rsidRDefault="009228D5" w:rsidP="00802126">
      <w:r w:rsidRPr="009228D5">
        <w:t xml:space="preserve">A: </w:t>
      </w:r>
      <w:r w:rsidR="00802126">
        <w:t>[giggles]</w:t>
      </w:r>
    </w:p>
    <w:p w14:paraId="6C51BCF6" w14:textId="77777777" w:rsidR="00802126" w:rsidRDefault="00802126" w:rsidP="00802126"/>
    <w:p w14:paraId="16CB1335" w14:textId="1279C62A" w:rsidR="00802126" w:rsidRDefault="00EB4F69" w:rsidP="00802126">
      <w:r w:rsidRPr="00EB4F69">
        <w:t>D:</w:t>
      </w:r>
      <w:r w:rsidR="005241F2">
        <w:t xml:space="preserve"> </w:t>
      </w:r>
      <w:r w:rsidR="00802126">
        <w:t xml:space="preserve">I say </w:t>
      </w:r>
    </w:p>
    <w:p w14:paraId="07AC8E6E" w14:textId="6898B6EB" w:rsidR="00802126" w:rsidRDefault="00EB4F69" w:rsidP="00802126">
      <w:r w:rsidRPr="00EB4F69">
        <w:t>D:</w:t>
      </w:r>
      <w:r w:rsidR="005241F2">
        <w:t xml:space="preserve"> </w:t>
      </w:r>
      <w:r w:rsidR="00802126">
        <w:t>Hypnotized</w:t>
      </w:r>
    </w:p>
    <w:p w14:paraId="01E0D1F4" w14:textId="481A44AA" w:rsidR="00802126" w:rsidRDefault="00EB4F69" w:rsidP="00802126">
      <w:r w:rsidRPr="00EB4F69">
        <w:t>A:</w:t>
      </w:r>
      <w:r w:rsidR="005241F2">
        <w:t xml:space="preserve"> </w:t>
      </w:r>
      <w:proofErr w:type="spellStart"/>
      <w:r w:rsidR="00802126">
        <w:t>Hyp</w:t>
      </w:r>
      <w:proofErr w:type="spellEnd"/>
      <w:r w:rsidR="00802126">
        <w:t xml:space="preserve"> </w:t>
      </w:r>
    </w:p>
    <w:p w14:paraId="28E335C3" w14:textId="66AAF971" w:rsidR="00802126" w:rsidRDefault="00EB4F69" w:rsidP="00802126">
      <w:r w:rsidRPr="00EB4F69">
        <w:t>A:</w:t>
      </w:r>
      <w:r w:rsidR="005241F2">
        <w:t xml:space="preserve"> </w:t>
      </w:r>
      <w:r w:rsidR="00802126">
        <w:t xml:space="preserve">No </w:t>
      </w:r>
    </w:p>
    <w:p w14:paraId="2F92558E" w14:textId="7DE5A3F2" w:rsidR="00802126" w:rsidRDefault="00EB4F69" w:rsidP="00802126">
      <w:r w:rsidRPr="00EB4F69">
        <w:t>A:</w:t>
      </w:r>
      <w:r w:rsidR="005241F2">
        <w:t xml:space="preserve"> </w:t>
      </w:r>
      <w:r w:rsidR="00802126">
        <w:t>Tized</w:t>
      </w:r>
    </w:p>
    <w:p w14:paraId="1BE8FFA8" w14:textId="3A588F9A" w:rsidR="00802126" w:rsidRDefault="00EB4F69" w:rsidP="00802126">
      <w:r w:rsidRPr="00EB4F69">
        <w:t>W:</w:t>
      </w:r>
      <w:r w:rsidR="005241F2">
        <w:t xml:space="preserve"> </w:t>
      </w:r>
      <w:r w:rsidR="00802126">
        <w:t xml:space="preserve">You say </w:t>
      </w:r>
    </w:p>
    <w:p w14:paraId="54A4860E" w14:textId="2BC3F040" w:rsidR="00802126" w:rsidRDefault="00EB4F69" w:rsidP="00802126">
      <w:r w:rsidRPr="00EB4F69">
        <w:t>W:</w:t>
      </w:r>
      <w:r w:rsidR="005241F2">
        <w:t xml:space="preserve"> </w:t>
      </w:r>
      <w:r w:rsidR="00802126">
        <w:t>Hypnotized</w:t>
      </w:r>
      <w:r w:rsidR="005241F2">
        <w:t xml:space="preserve"> [PN Talk Ding]</w:t>
      </w:r>
    </w:p>
    <w:p w14:paraId="46B79F80" w14:textId="49F85390" w:rsidR="00802126" w:rsidRDefault="00EB4F69" w:rsidP="00802126">
      <w:r w:rsidRPr="00EB4F69">
        <w:t>A:</w:t>
      </w:r>
      <w:r w:rsidR="005241F2">
        <w:t xml:space="preserve"> </w:t>
      </w:r>
      <w:proofErr w:type="spellStart"/>
      <w:r w:rsidR="00802126">
        <w:t>Hyp</w:t>
      </w:r>
      <w:proofErr w:type="spellEnd"/>
      <w:r w:rsidR="005241F2">
        <w:t xml:space="preserve"> [PN Talk Ding]</w:t>
      </w:r>
    </w:p>
    <w:p w14:paraId="0D6ED83B" w14:textId="67851DB8" w:rsidR="00802126" w:rsidRDefault="00EB4F69" w:rsidP="00802126">
      <w:r w:rsidRPr="00EB4F69">
        <w:t>A:</w:t>
      </w:r>
      <w:r w:rsidR="005241F2">
        <w:t xml:space="preserve"> </w:t>
      </w:r>
      <w:r w:rsidR="00802126">
        <w:t xml:space="preserve">No </w:t>
      </w:r>
      <w:r w:rsidR="005241F2">
        <w:t>[PN Talk Ding]</w:t>
      </w:r>
    </w:p>
    <w:p w14:paraId="706A0408" w14:textId="2DA7DFC2" w:rsidR="00802126" w:rsidRDefault="00EB4F69" w:rsidP="00802126">
      <w:r w:rsidRPr="00EB4F69">
        <w:t>A:</w:t>
      </w:r>
      <w:r w:rsidR="005241F2">
        <w:t xml:space="preserve"> </w:t>
      </w:r>
      <w:r w:rsidR="00802126">
        <w:t>Tized</w:t>
      </w:r>
      <w:r w:rsidR="005241F2">
        <w:t xml:space="preserve"> [PN Talk Ding]</w:t>
      </w:r>
    </w:p>
    <w:p w14:paraId="2E299461" w14:textId="4B60A239" w:rsidR="00802126" w:rsidRDefault="00EB4F69" w:rsidP="00802126">
      <w:r w:rsidRPr="00EB4F69">
        <w:t>D:</w:t>
      </w:r>
      <w:r w:rsidR="005241F2">
        <w:t xml:space="preserve"> </w:t>
      </w:r>
      <w:r w:rsidR="00802126">
        <w:t>We say</w:t>
      </w:r>
    </w:p>
    <w:p w14:paraId="0C2E0F41" w14:textId="01D102B3" w:rsidR="00802126" w:rsidRDefault="00EB4F69" w:rsidP="00802126">
      <w:r w:rsidRPr="00EB4F69">
        <w:t>D:</w:t>
      </w:r>
      <w:r w:rsidR="005241F2">
        <w:t xml:space="preserve"> </w:t>
      </w:r>
      <w:r w:rsidR="00802126">
        <w:t>Hypnotized</w:t>
      </w:r>
    </w:p>
    <w:p w14:paraId="346FBAB0" w14:textId="77777777" w:rsidR="00802126" w:rsidRDefault="00802126" w:rsidP="00802126"/>
    <w:p w14:paraId="3D59B646" w14:textId="576FF5CB" w:rsidR="00802126" w:rsidRDefault="00EB4F69" w:rsidP="00802126">
      <w:r w:rsidRPr="00EB4F69">
        <w:t>W:</w:t>
      </w:r>
      <w:r w:rsidR="005241F2">
        <w:t xml:space="preserve"> </w:t>
      </w:r>
      <w:r w:rsidR="00802126">
        <w:t>You see</w:t>
      </w:r>
    </w:p>
    <w:p w14:paraId="35B26815" w14:textId="7ED38651" w:rsidR="00802126" w:rsidRDefault="00EB4F69" w:rsidP="00802126">
      <w:r w:rsidRPr="00EB4F69">
        <w:t>W:</w:t>
      </w:r>
      <w:r w:rsidR="005241F2">
        <w:t xml:space="preserve"> </w:t>
      </w:r>
      <w:r w:rsidR="00802126">
        <w:t>Hypnotized</w:t>
      </w:r>
    </w:p>
    <w:p w14:paraId="184FC081" w14:textId="1258AAFF" w:rsidR="00802126" w:rsidRDefault="00EB4F69" w:rsidP="00802126">
      <w:r w:rsidRPr="00EB4F69">
        <w:t>D:</w:t>
      </w:r>
      <w:r w:rsidR="005241F2">
        <w:t xml:space="preserve"> </w:t>
      </w:r>
      <w:r w:rsidR="00802126">
        <w:t xml:space="preserve">You see </w:t>
      </w:r>
    </w:p>
    <w:p w14:paraId="4698C44B" w14:textId="3CBC799B" w:rsidR="00802126" w:rsidRDefault="00EB4F69" w:rsidP="00802126">
      <w:r w:rsidRPr="00EB4F69">
        <w:t>D:</w:t>
      </w:r>
      <w:r w:rsidR="005241F2">
        <w:t xml:space="preserve"> </w:t>
      </w:r>
      <w:r w:rsidR="00802126">
        <w:t>Hypnotized puppet</w:t>
      </w:r>
    </w:p>
    <w:p w14:paraId="6DAF4A42" w14:textId="6F0B41C0" w:rsidR="00802126" w:rsidRDefault="00EB4F69" w:rsidP="00802126">
      <w:r w:rsidRPr="00EB4F69">
        <w:t>D:</w:t>
      </w:r>
      <w:r w:rsidR="005241F2">
        <w:t xml:space="preserve"> </w:t>
      </w:r>
      <w:r w:rsidR="00802126">
        <w:t>Hypnotized plaything</w:t>
      </w:r>
    </w:p>
    <w:p w14:paraId="78C0BE15" w14:textId="26FF63F7" w:rsidR="00802126" w:rsidRDefault="00EB4F69" w:rsidP="00802126">
      <w:r w:rsidRPr="00EB4F69">
        <w:t>D:</w:t>
      </w:r>
      <w:r w:rsidR="005241F2">
        <w:t xml:space="preserve"> </w:t>
      </w:r>
      <w:r w:rsidR="00802126">
        <w:t>Hypnotized toy</w:t>
      </w:r>
    </w:p>
    <w:p w14:paraId="1549326E" w14:textId="1B4E99CB" w:rsidR="00802126" w:rsidRDefault="00EB4F69" w:rsidP="00802126">
      <w:r w:rsidRPr="00EB4F69">
        <w:t>S:</w:t>
      </w:r>
      <w:r w:rsidR="005241F2">
        <w:t xml:space="preserve"> </w:t>
      </w:r>
      <w:r w:rsidR="00802126">
        <w:t>You see their faces</w:t>
      </w:r>
    </w:p>
    <w:p w14:paraId="4B99C581" w14:textId="5C064582" w:rsidR="005241F2" w:rsidRDefault="00EB4F69" w:rsidP="005241F2">
      <w:r w:rsidRPr="00EB4F69">
        <w:t>A:</w:t>
      </w:r>
      <w:r w:rsidR="005241F2">
        <w:t xml:space="preserve"> hypnotized</w:t>
      </w:r>
    </w:p>
    <w:p w14:paraId="56C67E5C" w14:textId="241D743D" w:rsidR="00802126" w:rsidRDefault="00EB4F69" w:rsidP="00802126">
      <w:r w:rsidRPr="00EB4F69">
        <w:t>A:</w:t>
      </w:r>
      <w:r w:rsidR="005241F2">
        <w:t xml:space="preserve"> </w:t>
      </w:r>
      <w:r w:rsidR="00802126">
        <w:t xml:space="preserve">entranced </w:t>
      </w:r>
    </w:p>
    <w:p w14:paraId="17EA7A7F" w14:textId="5A57391F" w:rsidR="00802126" w:rsidRDefault="00EB4F69" w:rsidP="00802126">
      <w:r w:rsidRPr="00EB4F69">
        <w:t>A:</w:t>
      </w:r>
      <w:r w:rsidR="005241F2">
        <w:t xml:space="preserve"> </w:t>
      </w:r>
      <w:r w:rsidR="00802126">
        <w:t>enthralled</w:t>
      </w:r>
      <w:r w:rsidR="005241F2">
        <w:t xml:space="preserve"> [PN Talk Ding]</w:t>
      </w:r>
    </w:p>
    <w:p w14:paraId="17D7CC56" w14:textId="65265635" w:rsidR="00802126" w:rsidRDefault="00EB4F69" w:rsidP="00802126">
      <w:r w:rsidRPr="00EB4F69">
        <w:t>D:</w:t>
      </w:r>
      <w:r w:rsidR="005241F2">
        <w:t xml:space="preserve"> </w:t>
      </w:r>
      <w:r w:rsidR="00802126">
        <w:t xml:space="preserve">You need to see what hypnotized looks like </w:t>
      </w:r>
    </w:p>
    <w:p w14:paraId="4CC6B08B" w14:textId="6E8D9EE4" w:rsidR="00802126" w:rsidRDefault="00EB4F69" w:rsidP="00802126">
      <w:r w:rsidRPr="00EB4F69">
        <w:t>D:</w:t>
      </w:r>
      <w:r w:rsidR="005241F2">
        <w:t xml:space="preserve"> </w:t>
      </w:r>
      <w:r w:rsidR="00802126">
        <w:t xml:space="preserve">You need to see </w:t>
      </w:r>
    </w:p>
    <w:p w14:paraId="7D6FB243" w14:textId="36B7A51B" w:rsidR="00802126" w:rsidRDefault="00EB4F69" w:rsidP="00802126">
      <w:r w:rsidRPr="00EB4F69">
        <w:t>D:</w:t>
      </w:r>
      <w:r w:rsidR="005241F2">
        <w:t xml:space="preserve"> </w:t>
      </w:r>
      <w:r w:rsidR="00802126">
        <w:t>Every detail</w:t>
      </w:r>
    </w:p>
    <w:p w14:paraId="4116B883" w14:textId="01C7E092" w:rsidR="00802126" w:rsidRDefault="00EB4F69" w:rsidP="00802126">
      <w:r w:rsidRPr="00EB4F69">
        <w:t>S:</w:t>
      </w:r>
      <w:r w:rsidR="005241F2">
        <w:t xml:space="preserve"> </w:t>
      </w:r>
      <w:r w:rsidR="00802126">
        <w:t xml:space="preserve">Remember every detail </w:t>
      </w:r>
    </w:p>
    <w:p w14:paraId="1FB16351" w14:textId="2C735A99" w:rsidR="00802126" w:rsidRDefault="00EB4F69" w:rsidP="00802126">
      <w:r w:rsidRPr="00EB4F69">
        <w:t>S:</w:t>
      </w:r>
      <w:r w:rsidR="005241F2">
        <w:t xml:space="preserve"> </w:t>
      </w:r>
      <w:r w:rsidR="00802126">
        <w:t>Focus</w:t>
      </w:r>
    </w:p>
    <w:p w14:paraId="733BD937" w14:textId="197C0224" w:rsidR="00802126" w:rsidRDefault="00EB4F69" w:rsidP="00802126">
      <w:r w:rsidRPr="00EB4F69">
        <w:t>D:</w:t>
      </w:r>
      <w:r w:rsidR="005241F2">
        <w:t xml:space="preserve"> </w:t>
      </w:r>
      <w:r w:rsidR="00802126">
        <w:t>You need to see it</w:t>
      </w:r>
    </w:p>
    <w:p w14:paraId="5A08F50F" w14:textId="7AAA4CEC" w:rsidR="00802126" w:rsidRDefault="00EB4F69" w:rsidP="00802126">
      <w:r w:rsidRPr="00EB4F69">
        <w:t>S:</w:t>
      </w:r>
      <w:r w:rsidR="005241F2">
        <w:t xml:space="preserve">  </w:t>
      </w:r>
      <w:r w:rsidR="00802126">
        <w:t xml:space="preserve">You need to put it on </w:t>
      </w:r>
      <w:r w:rsidR="005241F2">
        <w:t xml:space="preserve">YOUR </w:t>
      </w:r>
      <w:r w:rsidR="00802126">
        <w:t>face</w:t>
      </w:r>
      <w:r w:rsidR="005241F2">
        <w:t xml:space="preserve"> [PN action ding]</w:t>
      </w:r>
    </w:p>
    <w:p w14:paraId="7108C374" w14:textId="680336B1" w:rsidR="005241F2" w:rsidRDefault="00EB4F69" w:rsidP="00802126">
      <w:r w:rsidRPr="00EB4F69">
        <w:t>S:</w:t>
      </w:r>
      <w:r w:rsidR="005241F2">
        <w:t xml:space="preserve"> </w:t>
      </w:r>
      <w:r w:rsidR="00802126">
        <w:t xml:space="preserve">You put it on your face to remember </w:t>
      </w:r>
    </w:p>
    <w:p w14:paraId="24AE37D0" w14:textId="30F3A28A" w:rsidR="00802126" w:rsidRDefault="00EB4F69" w:rsidP="00802126">
      <w:r w:rsidRPr="00EB4F69">
        <w:t>D:</w:t>
      </w:r>
      <w:r w:rsidR="005241F2">
        <w:t xml:space="preserve"> </w:t>
      </w:r>
      <w:r w:rsidR="00802126">
        <w:t>when you see what hypnotized looks like</w:t>
      </w:r>
    </w:p>
    <w:p w14:paraId="4A9FE79A" w14:textId="24E97268" w:rsidR="00802126" w:rsidRDefault="00EB4F69" w:rsidP="00802126">
      <w:r w:rsidRPr="00EB4F69">
        <w:t>S:</w:t>
      </w:r>
      <w:r w:rsidR="005241F2">
        <w:t xml:space="preserve"> </w:t>
      </w:r>
      <w:r w:rsidR="00802126">
        <w:t>You see their face</w:t>
      </w:r>
    </w:p>
    <w:p w14:paraId="7384CBE5" w14:textId="66F9598B" w:rsidR="00802126" w:rsidRDefault="00EB4F69" w:rsidP="00802126">
      <w:r w:rsidRPr="00EB4F69">
        <w:t>W:</w:t>
      </w:r>
      <w:r w:rsidR="005241F2">
        <w:t xml:space="preserve"> </w:t>
      </w:r>
      <w:r w:rsidR="00802126">
        <w:t>You see your face</w:t>
      </w:r>
    </w:p>
    <w:p w14:paraId="488EFEEF" w14:textId="1B378BAD" w:rsidR="00802126" w:rsidRDefault="00EB4F69" w:rsidP="00802126">
      <w:r w:rsidRPr="00EB4F69">
        <w:t>D:</w:t>
      </w:r>
      <w:r w:rsidR="005241F2">
        <w:t xml:space="preserve"> </w:t>
      </w:r>
      <w:r w:rsidR="00802126">
        <w:t>You’re their mirror</w:t>
      </w:r>
    </w:p>
    <w:p w14:paraId="30D702A6" w14:textId="0BEC6287" w:rsidR="00802126" w:rsidRDefault="00EB4F69" w:rsidP="00802126">
      <w:r w:rsidRPr="00EB4F69">
        <w:t>S:</w:t>
      </w:r>
      <w:r w:rsidR="005241F2">
        <w:t xml:space="preserve"> </w:t>
      </w:r>
      <w:r w:rsidR="00802126">
        <w:t>They’re your mirror</w:t>
      </w:r>
    </w:p>
    <w:p w14:paraId="438D5C64" w14:textId="50324E8E" w:rsidR="00802126" w:rsidRDefault="00EB4F69" w:rsidP="00802126">
      <w:r w:rsidRPr="00EB4F69">
        <w:t>W:</w:t>
      </w:r>
      <w:r w:rsidR="005241F2">
        <w:t xml:space="preserve"> </w:t>
      </w:r>
      <w:r w:rsidR="00802126">
        <w:t>mirror</w:t>
      </w:r>
      <w:r w:rsidR="005241F2">
        <w:t xml:space="preserve"> [PN Talk Ding]</w:t>
      </w:r>
    </w:p>
    <w:p w14:paraId="211E4A1D" w14:textId="77777777" w:rsidR="00802126" w:rsidRDefault="00802126" w:rsidP="00802126"/>
    <w:p w14:paraId="220DEF96" w14:textId="35A88481" w:rsidR="00802126" w:rsidRDefault="005241F2" w:rsidP="00802126">
      <w:r>
        <w:t>[</w:t>
      </w:r>
      <w:r w:rsidR="00802126">
        <w:t xml:space="preserve">PN </w:t>
      </w:r>
      <w:r>
        <w:t xml:space="preserve">this </w:t>
      </w:r>
      <w:proofErr w:type="spellStart"/>
      <w:r>
        <w:t>will</w:t>
      </w:r>
      <w:r w:rsidR="009228D5" w:rsidRPr="009228D5">
        <w:t>A</w:t>
      </w:r>
      <w:proofErr w:type="spellEnd"/>
      <w:r w:rsidR="009228D5" w:rsidRPr="009228D5">
        <w:t xml:space="preserve">: </w:t>
      </w:r>
      <w:r>
        <w:t>be overlaid a lot]</w:t>
      </w:r>
    </w:p>
    <w:p w14:paraId="3508EBC3" w14:textId="77777777" w:rsidR="005241F2" w:rsidRDefault="005241F2" w:rsidP="00802126"/>
    <w:p w14:paraId="0BAD180D" w14:textId="5A0794D9" w:rsidR="00802126" w:rsidRDefault="00EB4F69" w:rsidP="00802126">
      <w:r w:rsidRPr="00EB4F69">
        <w:t>S:</w:t>
      </w:r>
      <w:r w:rsidR="005241F2">
        <w:t xml:space="preserve"> </w:t>
      </w:r>
      <w:r w:rsidR="00802126">
        <w:t>Eyes closed</w:t>
      </w:r>
      <w:r w:rsidR="005241F2">
        <w:t xml:space="preserve"> [PN action ding]</w:t>
      </w:r>
    </w:p>
    <w:p w14:paraId="0A8053F0" w14:textId="57F69A4F" w:rsidR="00802126" w:rsidRDefault="00EB4F69" w:rsidP="00802126">
      <w:r w:rsidRPr="00EB4F69">
        <w:t>W:</w:t>
      </w:r>
      <w:r w:rsidR="005241F2">
        <w:t xml:space="preserve"> </w:t>
      </w:r>
      <w:r w:rsidR="00802126">
        <w:t>closed</w:t>
      </w:r>
      <w:r w:rsidR="001B46F6">
        <w:t xml:space="preserve"> [PN Talk Ding]</w:t>
      </w:r>
    </w:p>
    <w:p w14:paraId="7820CDEA" w14:textId="6B512C34" w:rsidR="00802126" w:rsidRDefault="00EB4F69" w:rsidP="00802126">
      <w:r w:rsidRPr="00EB4F69">
        <w:t>S:</w:t>
      </w:r>
      <w:r w:rsidR="005241F2">
        <w:t xml:space="preserve"> </w:t>
      </w:r>
      <w:r w:rsidR="00802126">
        <w:t xml:space="preserve">Face </w:t>
      </w:r>
      <w:proofErr w:type="gramStart"/>
      <w:r w:rsidR="00802126">
        <w:t xml:space="preserve">relaxed </w:t>
      </w:r>
      <w:r w:rsidR="005241F2">
        <w:t xml:space="preserve"> [</w:t>
      </w:r>
      <w:proofErr w:type="gramEnd"/>
      <w:r w:rsidR="005241F2">
        <w:t>PN action ding]</w:t>
      </w:r>
    </w:p>
    <w:p w14:paraId="1D887EE6" w14:textId="225C8763" w:rsidR="00802126" w:rsidRDefault="00EB4F69" w:rsidP="00802126">
      <w:r w:rsidRPr="00EB4F69">
        <w:t>W:</w:t>
      </w:r>
      <w:r w:rsidR="005241F2">
        <w:t xml:space="preserve"> </w:t>
      </w:r>
      <w:r w:rsidR="00802126">
        <w:t>Relaxed</w:t>
      </w:r>
      <w:r w:rsidR="001B46F6">
        <w:t xml:space="preserve"> [PN Talk Ding]</w:t>
      </w:r>
    </w:p>
    <w:p w14:paraId="1878FED2" w14:textId="0C3CB25D" w:rsidR="00802126" w:rsidRDefault="00EB4F69" w:rsidP="00802126">
      <w:r w:rsidRPr="00EB4F69">
        <w:t>S:</w:t>
      </w:r>
      <w:r w:rsidR="005241F2">
        <w:t xml:space="preserve"> </w:t>
      </w:r>
      <w:r w:rsidR="00802126">
        <w:t>Relax</w:t>
      </w:r>
      <w:r w:rsidR="005241F2">
        <w:t xml:space="preserve"> [PN action ding]</w:t>
      </w:r>
    </w:p>
    <w:p w14:paraId="74D479C7" w14:textId="4B7549CB" w:rsidR="00802126" w:rsidRDefault="00EB4F69" w:rsidP="00802126">
      <w:r w:rsidRPr="00EB4F69">
        <w:t>D:</w:t>
      </w:r>
      <w:r w:rsidR="001B46F6">
        <w:t xml:space="preserve"> </w:t>
      </w:r>
      <w:r w:rsidR="00802126">
        <w:t>Forehead relaxed</w:t>
      </w:r>
    </w:p>
    <w:p w14:paraId="1650D00A" w14:textId="246ECDD4" w:rsidR="00802126" w:rsidRDefault="00EB4F69" w:rsidP="00802126">
      <w:r w:rsidRPr="00EB4F69">
        <w:t>S:</w:t>
      </w:r>
      <w:r w:rsidR="005241F2">
        <w:t xml:space="preserve"> </w:t>
      </w:r>
      <w:r w:rsidR="00802126">
        <w:t>Relax</w:t>
      </w:r>
      <w:r w:rsidR="005241F2">
        <w:t xml:space="preserve"> [PN action ding]</w:t>
      </w:r>
    </w:p>
    <w:p w14:paraId="3549D624" w14:textId="446A39D0" w:rsidR="00802126" w:rsidRDefault="00EB4F69" w:rsidP="00802126">
      <w:proofErr w:type="gramStart"/>
      <w:r w:rsidRPr="00EB4F69">
        <w:t>S:</w:t>
      </w:r>
      <w:r w:rsidR="009228D5" w:rsidRPr="009228D5">
        <w:t>A</w:t>
      </w:r>
      <w:proofErr w:type="gramEnd"/>
      <w:r w:rsidR="009228D5" w:rsidRPr="009228D5">
        <w:t xml:space="preserve">: </w:t>
      </w:r>
      <w:r w:rsidR="00802126">
        <w:t xml:space="preserve">those little muscles in your face </w:t>
      </w:r>
    </w:p>
    <w:p w14:paraId="6CA8F9FE" w14:textId="0F4F5302" w:rsidR="00802126" w:rsidRDefault="00EB4F69" w:rsidP="00802126">
      <w:r w:rsidRPr="00EB4F69">
        <w:t>W:</w:t>
      </w:r>
      <w:r w:rsidR="005241F2">
        <w:t xml:space="preserve"> </w:t>
      </w:r>
      <w:r w:rsidR="00802126">
        <w:t>Relaxed</w:t>
      </w:r>
    </w:p>
    <w:p w14:paraId="298B7A17" w14:textId="2D0AE0D6" w:rsidR="00802126" w:rsidRDefault="00EB4F69" w:rsidP="00802126">
      <w:r w:rsidRPr="00EB4F69">
        <w:t>S:</w:t>
      </w:r>
      <w:r w:rsidR="005241F2">
        <w:t xml:space="preserve"> </w:t>
      </w:r>
      <w:r w:rsidR="00802126">
        <w:t>Relax</w:t>
      </w:r>
      <w:r w:rsidR="005241F2">
        <w:t xml:space="preserve"> [PN action ding]</w:t>
      </w:r>
    </w:p>
    <w:p w14:paraId="66D77EB9" w14:textId="64C25083" w:rsidR="00802126" w:rsidRDefault="00EB4F69" w:rsidP="00802126">
      <w:r w:rsidRPr="00EB4F69">
        <w:t>A:</w:t>
      </w:r>
      <w:r w:rsidR="001B46F6">
        <w:t xml:space="preserve"> </w:t>
      </w:r>
      <w:r w:rsidR="00802126">
        <w:t xml:space="preserve">One </w:t>
      </w:r>
    </w:p>
    <w:p w14:paraId="74256C26" w14:textId="0AD540BD" w:rsidR="00802126" w:rsidRDefault="00EB4F69" w:rsidP="00802126">
      <w:r w:rsidRPr="00EB4F69">
        <w:t>A:</w:t>
      </w:r>
      <w:r w:rsidR="001B46F6">
        <w:t xml:space="preserve"> </w:t>
      </w:r>
      <w:r w:rsidR="00802126">
        <w:t>By one</w:t>
      </w:r>
    </w:p>
    <w:p w14:paraId="5AB2F20D" w14:textId="4227B767" w:rsidR="00802126" w:rsidRDefault="00EB4F69" w:rsidP="00802126">
      <w:r w:rsidRPr="00EB4F69">
        <w:t>A:</w:t>
      </w:r>
      <w:r w:rsidR="001B46F6">
        <w:t xml:space="preserve"> </w:t>
      </w:r>
      <w:r w:rsidR="00802126">
        <w:t>By one</w:t>
      </w:r>
    </w:p>
    <w:p w14:paraId="1DFCCD7E" w14:textId="7490DD3B" w:rsidR="00802126" w:rsidRDefault="00EB4F69" w:rsidP="00802126">
      <w:r w:rsidRPr="00EB4F69">
        <w:t>A:</w:t>
      </w:r>
      <w:r w:rsidR="001B46F6">
        <w:t xml:space="preserve"> </w:t>
      </w:r>
      <w:r w:rsidR="00802126">
        <w:t>BY one</w:t>
      </w:r>
    </w:p>
    <w:p w14:paraId="06641C6A" w14:textId="2677B063" w:rsidR="00802126" w:rsidRDefault="00EB4F69" w:rsidP="00802126">
      <w:r w:rsidRPr="00EB4F69">
        <w:t>S:</w:t>
      </w:r>
      <w:r w:rsidR="005241F2">
        <w:t xml:space="preserve"> </w:t>
      </w:r>
      <w:r w:rsidR="00802126">
        <w:t>Lips relax</w:t>
      </w:r>
      <w:r w:rsidR="005241F2">
        <w:t xml:space="preserve"> [PN action ding]</w:t>
      </w:r>
    </w:p>
    <w:p w14:paraId="49A2C67B" w14:textId="6C74892D" w:rsidR="00802126" w:rsidRDefault="00EB4F69" w:rsidP="00802126">
      <w:r w:rsidRPr="00EB4F69">
        <w:t>S:</w:t>
      </w:r>
      <w:r w:rsidR="005241F2">
        <w:t xml:space="preserve"> </w:t>
      </w:r>
      <w:r w:rsidR="00802126">
        <w:t>Jaw relax</w:t>
      </w:r>
      <w:r w:rsidR="005241F2">
        <w:t xml:space="preserve"> [PN action ding]</w:t>
      </w:r>
    </w:p>
    <w:p w14:paraId="04A52A77" w14:textId="362B2A9A" w:rsidR="00802126" w:rsidRDefault="00EB4F69" w:rsidP="00802126">
      <w:r w:rsidRPr="00EB4F69">
        <w:t>D:</w:t>
      </w:r>
      <w:r w:rsidR="001B46F6">
        <w:t xml:space="preserve"> </w:t>
      </w:r>
      <w:r w:rsidR="00802126">
        <w:t xml:space="preserve">It was so tense </w:t>
      </w:r>
    </w:p>
    <w:p w14:paraId="4F5AB92C" w14:textId="60EC5596" w:rsidR="00802126" w:rsidRDefault="00EB4F69" w:rsidP="00802126">
      <w:r w:rsidRPr="00EB4F69">
        <w:t>W:</w:t>
      </w:r>
      <w:r w:rsidR="005241F2">
        <w:t xml:space="preserve"> </w:t>
      </w:r>
      <w:r w:rsidR="00802126">
        <w:t xml:space="preserve">Really tense </w:t>
      </w:r>
    </w:p>
    <w:p w14:paraId="667EB1B0" w14:textId="0521682A" w:rsidR="00802126" w:rsidRDefault="00EB4F69" w:rsidP="00802126">
      <w:r w:rsidRPr="00EB4F69">
        <w:t>D:</w:t>
      </w:r>
      <w:r w:rsidR="001B46F6">
        <w:t xml:space="preserve"> </w:t>
      </w:r>
      <w:r w:rsidR="00802126">
        <w:t>People tense their jaw when they try to be in control</w:t>
      </w:r>
    </w:p>
    <w:p w14:paraId="25738B93" w14:textId="2B45CAC2" w:rsidR="00802126" w:rsidRDefault="00EB4F69" w:rsidP="00802126">
      <w:r w:rsidRPr="00EB4F69">
        <w:t>W:</w:t>
      </w:r>
      <w:r w:rsidR="005241F2">
        <w:t xml:space="preserve"> </w:t>
      </w:r>
      <w:proofErr w:type="spellStart"/>
      <w:r w:rsidR="00802126">
        <w:t>That’s</w:t>
      </w:r>
      <w:r w:rsidR="009228D5" w:rsidRPr="009228D5">
        <w:t>A</w:t>
      </w:r>
      <w:proofErr w:type="spellEnd"/>
      <w:r w:rsidR="009228D5" w:rsidRPr="009228D5">
        <w:t xml:space="preserve">: </w:t>
      </w:r>
      <w:r w:rsidR="00802126">
        <w:t>over now</w:t>
      </w:r>
    </w:p>
    <w:p w14:paraId="5CBE49B0" w14:textId="44AB46A0" w:rsidR="00802126" w:rsidRDefault="00EB4F69" w:rsidP="00802126">
      <w:r w:rsidRPr="00EB4F69">
        <w:t>S:</w:t>
      </w:r>
      <w:r w:rsidR="005241F2">
        <w:t xml:space="preserve"> </w:t>
      </w:r>
      <w:r w:rsidR="00802126">
        <w:t>We’re in control now</w:t>
      </w:r>
    </w:p>
    <w:p w14:paraId="0B1DC320" w14:textId="0D63D959" w:rsidR="00802126" w:rsidRDefault="00EB4F69" w:rsidP="00802126">
      <w:r w:rsidRPr="00EB4F69">
        <w:t>D:</w:t>
      </w:r>
      <w:r w:rsidR="001B46F6">
        <w:t xml:space="preserve"> </w:t>
      </w:r>
      <w:r w:rsidR="00802126">
        <w:t>We’re in control</w:t>
      </w:r>
    </w:p>
    <w:p w14:paraId="0FD36278" w14:textId="2FE51458" w:rsidR="00802126" w:rsidRDefault="00EB4F69" w:rsidP="00802126">
      <w:r w:rsidRPr="00EB4F69">
        <w:t>W:</w:t>
      </w:r>
      <w:r w:rsidR="001B46F6">
        <w:t xml:space="preserve"> </w:t>
      </w:r>
      <w:r w:rsidR="00802126">
        <w:t>We want your mouth</w:t>
      </w:r>
    </w:p>
    <w:p w14:paraId="3B753FC7" w14:textId="06938C54" w:rsidR="00802126" w:rsidRDefault="00EB4F69" w:rsidP="00802126">
      <w:r w:rsidRPr="00EB4F69">
        <w:t>S:</w:t>
      </w:r>
      <w:r w:rsidR="005241F2">
        <w:t xml:space="preserve"> </w:t>
      </w:r>
      <w:proofErr w:type="gramStart"/>
      <w:r w:rsidR="00802126">
        <w:t xml:space="preserve">Open </w:t>
      </w:r>
      <w:r w:rsidR="005241F2">
        <w:t xml:space="preserve"> [</w:t>
      </w:r>
      <w:proofErr w:type="gramEnd"/>
      <w:r w:rsidR="005241F2">
        <w:t>PN action ding]</w:t>
      </w:r>
    </w:p>
    <w:p w14:paraId="1C1C9940" w14:textId="76E597E3" w:rsidR="00802126" w:rsidRDefault="00EB4F69" w:rsidP="00802126">
      <w:r w:rsidRPr="00EB4F69">
        <w:t>W:</w:t>
      </w:r>
      <w:r w:rsidR="001B46F6">
        <w:t xml:space="preserve"> </w:t>
      </w:r>
      <w:r w:rsidR="00802126">
        <w:t xml:space="preserve">Mouth drifts open </w:t>
      </w:r>
    </w:p>
    <w:p w14:paraId="102FEB91" w14:textId="401716D3" w:rsidR="00802126" w:rsidRDefault="00EB4F69" w:rsidP="00802126">
      <w:r w:rsidRPr="00EB4F69">
        <w:t>S:</w:t>
      </w:r>
      <w:r w:rsidR="005241F2">
        <w:t xml:space="preserve"> </w:t>
      </w:r>
      <w:r w:rsidR="00802126">
        <w:t>Wider</w:t>
      </w:r>
      <w:r w:rsidR="005241F2">
        <w:t xml:space="preserve"> [PN action ding]</w:t>
      </w:r>
    </w:p>
    <w:p w14:paraId="196CDFD0" w14:textId="5CAC037A" w:rsidR="00802126" w:rsidRDefault="00EB4F69" w:rsidP="00802126">
      <w:r w:rsidRPr="00EB4F69">
        <w:t>S:</w:t>
      </w:r>
      <w:r w:rsidR="005241F2">
        <w:t xml:space="preserve"> </w:t>
      </w:r>
      <w:r w:rsidR="00802126">
        <w:t xml:space="preserve">Mouth drifts </w:t>
      </w:r>
    </w:p>
    <w:p w14:paraId="00D2E2A4" w14:textId="778C2312" w:rsidR="00802126" w:rsidRDefault="00EB4F69" w:rsidP="00802126">
      <w:r w:rsidRPr="00EB4F69">
        <w:t>W:</w:t>
      </w:r>
      <w:r w:rsidR="001B46F6">
        <w:t xml:space="preserve"> </w:t>
      </w:r>
      <w:r w:rsidR="00802126">
        <w:t>Mind drifts</w:t>
      </w:r>
    </w:p>
    <w:p w14:paraId="354D6A45" w14:textId="34A8C9E0" w:rsidR="00802126" w:rsidRDefault="00EB4F69" w:rsidP="00802126">
      <w:r w:rsidRPr="00EB4F69">
        <w:t>W:</w:t>
      </w:r>
      <w:r w:rsidR="001B46F6">
        <w:t xml:space="preserve"> </w:t>
      </w:r>
      <w:r w:rsidR="00802126">
        <w:t>Mind drifts</w:t>
      </w:r>
    </w:p>
    <w:p w14:paraId="75F2B7D9" w14:textId="7593DA35" w:rsidR="00802126" w:rsidRDefault="00EB4F69" w:rsidP="00802126">
      <w:r w:rsidRPr="00EB4F69">
        <w:t>D:</w:t>
      </w:r>
      <w:r w:rsidR="001B46F6">
        <w:t xml:space="preserve"> </w:t>
      </w:r>
      <w:proofErr w:type="gramStart"/>
      <w:r w:rsidR="00802126">
        <w:t>Thoughts</w:t>
      </w:r>
      <w:proofErr w:type="gramEnd"/>
      <w:r w:rsidR="00802126">
        <w:t xml:space="preserve"> drift</w:t>
      </w:r>
    </w:p>
    <w:p w14:paraId="7B8402EA" w14:textId="4BA1D56F" w:rsidR="00802126" w:rsidRDefault="00EB4F69" w:rsidP="00802126">
      <w:r w:rsidRPr="00EB4F69">
        <w:t>W:</w:t>
      </w:r>
      <w:r w:rsidR="001B46F6">
        <w:t xml:space="preserve"> </w:t>
      </w:r>
      <w:proofErr w:type="gramStart"/>
      <w:r w:rsidR="00802126">
        <w:t>Thoughts</w:t>
      </w:r>
      <w:proofErr w:type="gramEnd"/>
      <w:r w:rsidR="00802126">
        <w:t xml:space="preserve"> drift</w:t>
      </w:r>
    </w:p>
    <w:p w14:paraId="1270D601" w14:textId="1F6524B2" w:rsidR="00802126" w:rsidRDefault="00EB4F69" w:rsidP="00802126">
      <w:r w:rsidRPr="00EB4F69">
        <w:t>W:</w:t>
      </w:r>
      <w:r w:rsidR="001B46F6">
        <w:t xml:space="preserve"> </w:t>
      </w:r>
      <w:r w:rsidR="00802126">
        <w:t>Away</w:t>
      </w:r>
      <w:r w:rsidR="001B46F6">
        <w:t xml:space="preserve"> [PN Talk Ding]</w:t>
      </w:r>
    </w:p>
    <w:p w14:paraId="0DCE95BF" w14:textId="00CDE189" w:rsidR="00802126" w:rsidRDefault="00EB4F69" w:rsidP="00802126">
      <w:r w:rsidRPr="00EB4F69">
        <w:t>W:</w:t>
      </w:r>
      <w:r w:rsidR="001B46F6">
        <w:t xml:space="preserve"> </w:t>
      </w:r>
      <w:r w:rsidR="00802126">
        <w:t xml:space="preserve">Bye </w:t>
      </w:r>
      <w:proofErr w:type="spellStart"/>
      <w:r w:rsidR="00802126">
        <w:t>bye</w:t>
      </w:r>
      <w:proofErr w:type="spellEnd"/>
      <w:r w:rsidR="001B46F6">
        <w:t xml:space="preserve"> [PN Talk Ding]</w:t>
      </w:r>
    </w:p>
    <w:p w14:paraId="49536866" w14:textId="2DAD4410" w:rsidR="00802126" w:rsidRDefault="00EB4F69" w:rsidP="00802126">
      <w:r w:rsidRPr="00EB4F69">
        <w:t>D:</w:t>
      </w:r>
      <w:r w:rsidR="001B46F6">
        <w:t xml:space="preserve"> </w:t>
      </w:r>
      <w:r w:rsidR="00802126">
        <w:t>Mind drifts</w:t>
      </w:r>
    </w:p>
    <w:p w14:paraId="1FD8EABF" w14:textId="14ECD1F6" w:rsidR="00802126" w:rsidRDefault="00EB4F69" w:rsidP="00802126">
      <w:r w:rsidRPr="00EB4F69">
        <w:t>S:</w:t>
      </w:r>
      <w:r w:rsidR="005241F2">
        <w:t xml:space="preserve"> </w:t>
      </w:r>
      <w:r w:rsidR="00802126">
        <w:t>Mouth drifts</w:t>
      </w:r>
    </w:p>
    <w:p w14:paraId="5FB2651F" w14:textId="0EED698D" w:rsidR="00802126" w:rsidRDefault="00EB4F69" w:rsidP="00802126">
      <w:r w:rsidRPr="00EB4F69">
        <w:t>S:</w:t>
      </w:r>
      <w:r w:rsidR="005241F2">
        <w:t xml:space="preserve"> </w:t>
      </w:r>
      <w:r w:rsidR="00802126">
        <w:t>Open</w:t>
      </w:r>
      <w:r w:rsidR="005241F2">
        <w:t xml:space="preserve"> [PN action ding]</w:t>
      </w:r>
    </w:p>
    <w:p w14:paraId="59DE37E4" w14:textId="64E9B7D8" w:rsidR="00802126" w:rsidRDefault="00EB4F69" w:rsidP="00802126">
      <w:r w:rsidRPr="00EB4F69">
        <w:t>W:</w:t>
      </w:r>
      <w:r w:rsidR="001B46F6">
        <w:t xml:space="preserve"> </w:t>
      </w:r>
      <w:r w:rsidR="00802126">
        <w:t>Good puppet</w:t>
      </w:r>
      <w:r w:rsidR="001B46F6">
        <w:t xml:space="preserve"> [PN Talk Ding]</w:t>
      </w:r>
    </w:p>
    <w:p w14:paraId="3D1319AB" w14:textId="01A56D0C" w:rsidR="00802126" w:rsidRDefault="00EB4F69" w:rsidP="00802126">
      <w:r w:rsidRPr="00EB4F69">
        <w:t>W:</w:t>
      </w:r>
      <w:r w:rsidR="001B46F6">
        <w:t xml:space="preserve"> </w:t>
      </w:r>
      <w:r w:rsidR="00802126">
        <w:t>Good toy</w:t>
      </w:r>
      <w:r w:rsidR="001B46F6">
        <w:t xml:space="preserve"> [PN Talk Ding]</w:t>
      </w:r>
    </w:p>
    <w:p w14:paraId="20CC87EB" w14:textId="32C1B376" w:rsidR="00802126" w:rsidRDefault="00EB4F69" w:rsidP="00802126">
      <w:r w:rsidRPr="00EB4F69">
        <w:t>D:</w:t>
      </w:r>
      <w:r w:rsidR="001B46F6">
        <w:t xml:space="preserve"> </w:t>
      </w:r>
      <w:r w:rsidR="00802126">
        <w:t xml:space="preserve">Are you a good puppet </w:t>
      </w:r>
    </w:p>
    <w:p w14:paraId="61871132" w14:textId="618A1404" w:rsidR="00802126" w:rsidRDefault="00EB4F69" w:rsidP="00802126">
      <w:r w:rsidRPr="00EB4F69">
        <w:t>D:</w:t>
      </w:r>
      <w:r w:rsidR="001B46F6">
        <w:t xml:space="preserve"> </w:t>
      </w:r>
      <w:r w:rsidR="00802126">
        <w:t>Are you a good toy</w:t>
      </w:r>
    </w:p>
    <w:p w14:paraId="15AB884E" w14:textId="55F717CB" w:rsidR="00802126" w:rsidRDefault="00EB4F69" w:rsidP="00802126">
      <w:r w:rsidRPr="00EB4F69">
        <w:t>W:</w:t>
      </w:r>
      <w:r w:rsidR="001B46F6">
        <w:t xml:space="preserve"> </w:t>
      </w:r>
      <w:r w:rsidR="00802126">
        <w:t>Yes</w:t>
      </w:r>
    </w:p>
    <w:p w14:paraId="7098C358" w14:textId="7BB079AB" w:rsidR="00802126" w:rsidRDefault="00EB4F69" w:rsidP="00802126">
      <w:r w:rsidRPr="00EB4F69">
        <w:t>W:</w:t>
      </w:r>
      <w:r w:rsidR="001B46F6">
        <w:t xml:space="preserve"> </w:t>
      </w:r>
      <w:proofErr w:type="gramStart"/>
      <w:r w:rsidR="00802126">
        <w:t>Yes</w:t>
      </w:r>
      <w:proofErr w:type="gramEnd"/>
      <w:r w:rsidR="00802126">
        <w:t xml:space="preserve"> you are </w:t>
      </w:r>
    </w:p>
    <w:p w14:paraId="2F8AEAD9" w14:textId="63372784" w:rsidR="00802126" w:rsidRDefault="00EB4F69" w:rsidP="00802126">
      <w:r w:rsidRPr="00EB4F69">
        <w:t>D:</w:t>
      </w:r>
      <w:r w:rsidR="001B46F6">
        <w:t xml:space="preserve">  </w:t>
      </w:r>
      <w:r w:rsidR="00802126">
        <w:t xml:space="preserve">You think </w:t>
      </w:r>
      <w:r w:rsidR="001B46F6">
        <w:t>yes</w:t>
      </w:r>
      <w:r w:rsidR="00802126">
        <w:t xml:space="preserve"> </w:t>
      </w:r>
    </w:p>
    <w:p w14:paraId="7F60659D" w14:textId="5FA05B86" w:rsidR="00802126" w:rsidRDefault="00EB4F69" w:rsidP="00802126">
      <w:r w:rsidRPr="00EB4F69">
        <w:t>W:</w:t>
      </w:r>
      <w:r w:rsidR="001B46F6">
        <w:t xml:space="preserve"> </w:t>
      </w:r>
      <w:r w:rsidR="00802126">
        <w:t>You say yes</w:t>
      </w:r>
      <w:r w:rsidR="001B46F6">
        <w:t xml:space="preserve"> [PN Talk Ding]</w:t>
      </w:r>
    </w:p>
    <w:p w14:paraId="30272F9F" w14:textId="5476BB70" w:rsidR="00802126" w:rsidRDefault="00EB4F69" w:rsidP="00802126">
      <w:r w:rsidRPr="00EB4F69">
        <w:t>S:</w:t>
      </w:r>
      <w:r w:rsidR="005241F2">
        <w:t xml:space="preserve"> </w:t>
      </w:r>
      <w:r w:rsidR="00802126">
        <w:t xml:space="preserve">You nod </w:t>
      </w:r>
      <w:proofErr w:type="gramStart"/>
      <w:r w:rsidR="00802126">
        <w:t xml:space="preserve">yes </w:t>
      </w:r>
      <w:r w:rsidR="005241F2">
        <w:t xml:space="preserve"> [</w:t>
      </w:r>
      <w:proofErr w:type="gramEnd"/>
      <w:r w:rsidR="005241F2">
        <w:t>PN action ding]</w:t>
      </w:r>
    </w:p>
    <w:p w14:paraId="6A5ABCB4" w14:textId="396A277E" w:rsidR="00802126" w:rsidRDefault="00EB4F69" w:rsidP="00802126">
      <w:r w:rsidRPr="00EB4F69">
        <w:t>W:</w:t>
      </w:r>
      <w:r w:rsidR="001B46F6">
        <w:t xml:space="preserve"> </w:t>
      </w:r>
      <w:r w:rsidR="00802126">
        <w:t>You can see it</w:t>
      </w:r>
    </w:p>
    <w:p w14:paraId="36062C58" w14:textId="44A0424B" w:rsidR="00802126" w:rsidRDefault="00EB4F69" w:rsidP="00802126">
      <w:r w:rsidRPr="00EB4F69">
        <w:t>D:</w:t>
      </w:r>
      <w:r w:rsidR="001B46F6">
        <w:t xml:space="preserve"> </w:t>
      </w:r>
      <w:r w:rsidR="00802126">
        <w:t xml:space="preserve">You </w:t>
      </w:r>
      <w:r w:rsidR="00052960">
        <w:t xml:space="preserve">see </w:t>
      </w:r>
      <w:r w:rsidR="00802126">
        <w:t>the trance puppets</w:t>
      </w:r>
    </w:p>
    <w:p w14:paraId="25DFF57A" w14:textId="585E438B" w:rsidR="00802126" w:rsidRDefault="00EB4F69" w:rsidP="00802126">
      <w:r w:rsidRPr="00EB4F69">
        <w:t>S:</w:t>
      </w:r>
      <w:r w:rsidR="001B46F6">
        <w:t xml:space="preserve"> </w:t>
      </w:r>
      <w:r w:rsidR="00802126">
        <w:t>Fixated</w:t>
      </w:r>
    </w:p>
    <w:p w14:paraId="1BD90411" w14:textId="38853BB7" w:rsidR="00802126" w:rsidRDefault="00EB4F69" w:rsidP="00802126">
      <w:r w:rsidRPr="00EB4F69">
        <w:t>W:</w:t>
      </w:r>
      <w:r w:rsidR="001B46F6">
        <w:t xml:space="preserve"> </w:t>
      </w:r>
      <w:r w:rsidR="00802126">
        <w:t>Enthralled</w:t>
      </w:r>
    </w:p>
    <w:p w14:paraId="6F7DC33C" w14:textId="6D83BBD3" w:rsidR="00802126" w:rsidRDefault="00EB4F69" w:rsidP="00802126">
      <w:r w:rsidRPr="00EB4F69">
        <w:t>S:</w:t>
      </w:r>
      <w:r w:rsidR="001B46F6">
        <w:t xml:space="preserve"> </w:t>
      </w:r>
      <w:r w:rsidR="00802126">
        <w:t>Thralls</w:t>
      </w:r>
    </w:p>
    <w:p w14:paraId="46B7C471" w14:textId="06723E8E" w:rsidR="00802126" w:rsidRDefault="00EB4F69" w:rsidP="00802126">
      <w:r w:rsidRPr="00EB4F69">
        <w:t>D:</w:t>
      </w:r>
      <w:r w:rsidR="001B46F6">
        <w:t xml:space="preserve"> </w:t>
      </w:r>
      <w:r w:rsidR="00802126">
        <w:t>Perfect puppets</w:t>
      </w:r>
    </w:p>
    <w:p w14:paraId="12F7EF68" w14:textId="5A14F62B" w:rsidR="00802126" w:rsidRDefault="00EB4F69" w:rsidP="00802126">
      <w:r w:rsidRPr="00EB4F69">
        <w:t>S:</w:t>
      </w:r>
      <w:r w:rsidR="005241F2">
        <w:t xml:space="preserve"> </w:t>
      </w:r>
      <w:r w:rsidR="00802126">
        <w:t>Perfect puppets nod together</w:t>
      </w:r>
    </w:p>
    <w:p w14:paraId="4CA81FC7" w14:textId="2C1F091B" w:rsidR="00802126" w:rsidRDefault="00EB4F69" w:rsidP="00802126">
      <w:r w:rsidRPr="00EB4F69">
        <w:t>D:</w:t>
      </w:r>
      <w:r w:rsidR="001B46F6">
        <w:t xml:space="preserve"> </w:t>
      </w:r>
      <w:r w:rsidR="00802126">
        <w:t>Soft</w:t>
      </w:r>
    </w:p>
    <w:p w14:paraId="68D7FB91" w14:textId="347705E7" w:rsidR="00802126" w:rsidRDefault="00EB4F69" w:rsidP="00802126">
      <w:r w:rsidRPr="00EB4F69">
        <w:t>W:</w:t>
      </w:r>
      <w:r w:rsidR="001B46F6">
        <w:t xml:space="preserve"> </w:t>
      </w:r>
      <w:r w:rsidR="00802126">
        <w:t>Slow</w:t>
      </w:r>
    </w:p>
    <w:p w14:paraId="40DAE78E" w14:textId="349DD2C2" w:rsidR="00802126" w:rsidRDefault="00EB4F69" w:rsidP="00802126">
      <w:r w:rsidRPr="00EB4F69">
        <w:t>D:</w:t>
      </w:r>
      <w:r w:rsidR="001B46F6">
        <w:t xml:space="preserve"> </w:t>
      </w:r>
      <w:r w:rsidR="00802126">
        <w:t xml:space="preserve">Even </w:t>
      </w:r>
    </w:p>
    <w:p w14:paraId="28F2126C" w14:textId="101BBA17" w:rsidR="00802126" w:rsidRDefault="00EB4F69" w:rsidP="00802126">
      <w:r w:rsidRPr="00EB4F69">
        <w:t>S:</w:t>
      </w:r>
      <w:r w:rsidR="005241F2">
        <w:t xml:space="preserve"> </w:t>
      </w:r>
      <w:r w:rsidR="00802126">
        <w:t xml:space="preserve">Keep nodding </w:t>
      </w:r>
      <w:r w:rsidR="005241F2">
        <w:t>[PN action ding]</w:t>
      </w:r>
    </w:p>
    <w:p w14:paraId="69B978EC" w14:textId="77777777" w:rsidR="00802126" w:rsidRDefault="00802126" w:rsidP="00802126">
      <w:r>
        <w:t xml:space="preserve">We like to see it </w:t>
      </w:r>
    </w:p>
    <w:p w14:paraId="0B60DEB6" w14:textId="513BF766" w:rsidR="00802126" w:rsidRDefault="00EB4F69" w:rsidP="00802126">
      <w:r w:rsidRPr="00EB4F69">
        <w:t>W:</w:t>
      </w:r>
      <w:r w:rsidR="001B46F6">
        <w:t xml:space="preserve"> </w:t>
      </w:r>
      <w:r w:rsidR="00802126">
        <w:t>We like to feel it</w:t>
      </w:r>
    </w:p>
    <w:p w14:paraId="1E4CB1F4" w14:textId="31C03096" w:rsidR="00802126" w:rsidRDefault="00EB4F69" w:rsidP="00802126">
      <w:r w:rsidRPr="00EB4F69">
        <w:t>D:</w:t>
      </w:r>
      <w:r w:rsidR="001B46F6">
        <w:t xml:space="preserve"> </w:t>
      </w:r>
      <w:r w:rsidR="00802126">
        <w:t>We like it when you think yes</w:t>
      </w:r>
    </w:p>
    <w:p w14:paraId="7F539C34" w14:textId="3909BEC7" w:rsidR="00802126" w:rsidRDefault="00EB4F69" w:rsidP="00802126">
      <w:r w:rsidRPr="00EB4F69">
        <w:t>S:</w:t>
      </w:r>
      <w:r w:rsidR="005241F2">
        <w:t xml:space="preserve"> </w:t>
      </w:r>
      <w:r w:rsidR="00802126">
        <w:t>You’ll keeping nodding for us</w:t>
      </w:r>
      <w:r w:rsidR="005241F2">
        <w:t xml:space="preserve"> [PN action ding]</w:t>
      </w:r>
    </w:p>
    <w:p w14:paraId="459C6A6E" w14:textId="75C024F3" w:rsidR="00802126" w:rsidRDefault="00EB4F69" w:rsidP="00802126">
      <w:r w:rsidRPr="00EB4F69">
        <w:t>D:</w:t>
      </w:r>
      <w:r w:rsidR="001B46F6">
        <w:t xml:space="preserve"> </w:t>
      </w:r>
      <w:r w:rsidR="00802126">
        <w:t xml:space="preserve">Sometimes you might forget </w:t>
      </w:r>
    </w:p>
    <w:p w14:paraId="1CABDB66" w14:textId="0893F038" w:rsidR="00802126" w:rsidRDefault="00EB4F69" w:rsidP="00802126">
      <w:r w:rsidRPr="00EB4F69">
        <w:t>S:</w:t>
      </w:r>
      <w:r w:rsidR="001B46F6">
        <w:t xml:space="preserve"> </w:t>
      </w:r>
      <w:r w:rsidR="00802126">
        <w:t>You forget a lot of things when you drift deep</w:t>
      </w:r>
    </w:p>
    <w:p w14:paraId="080C9EF1" w14:textId="79BB2365" w:rsidR="00802126" w:rsidRDefault="00EB4F69" w:rsidP="00802126">
      <w:r w:rsidRPr="00EB4F69">
        <w:t>D:</w:t>
      </w:r>
      <w:r w:rsidR="001B46F6">
        <w:t xml:space="preserve"> </w:t>
      </w:r>
      <w:r w:rsidR="00802126">
        <w:t>You keep forgetting things</w:t>
      </w:r>
    </w:p>
    <w:p w14:paraId="673A3095" w14:textId="79CEF5BF" w:rsidR="00802126" w:rsidRDefault="00EB4F69" w:rsidP="00802126">
      <w:r w:rsidRPr="00EB4F69">
        <w:t>W:</w:t>
      </w:r>
      <w:r w:rsidR="001B46F6">
        <w:t xml:space="preserve"> </w:t>
      </w:r>
      <w:r w:rsidR="00802126">
        <w:t xml:space="preserve">So many things just </w:t>
      </w:r>
    </w:p>
    <w:p w14:paraId="3E66A456" w14:textId="5E0B0BBF" w:rsidR="00802126" w:rsidRDefault="00EB4F69" w:rsidP="00802126">
      <w:r w:rsidRPr="00EB4F69">
        <w:t>W:</w:t>
      </w:r>
      <w:r w:rsidR="001B46F6">
        <w:t xml:space="preserve"> </w:t>
      </w:r>
      <w:r w:rsidR="00802126">
        <w:t>Drift away</w:t>
      </w:r>
      <w:r w:rsidR="001B46F6">
        <w:t xml:space="preserve"> [PN Talk Ding]</w:t>
      </w:r>
    </w:p>
    <w:p w14:paraId="02BB59C7" w14:textId="19ECFA10" w:rsidR="00802126" w:rsidRDefault="00EB4F69" w:rsidP="00802126">
      <w:r w:rsidRPr="00EB4F69">
        <w:t>S:</w:t>
      </w:r>
      <w:r w:rsidR="001B46F6">
        <w:t xml:space="preserve"> </w:t>
      </w:r>
      <w:r w:rsidR="00802126">
        <w:t>We want you to remember this one thing though</w:t>
      </w:r>
    </w:p>
    <w:p w14:paraId="686FD54C" w14:textId="7C8F089F" w:rsidR="00802126" w:rsidRDefault="00EB4F69" w:rsidP="00802126">
      <w:r w:rsidRPr="00EB4F69">
        <w:t>D:</w:t>
      </w:r>
      <w:r w:rsidR="001B46F6">
        <w:t xml:space="preserve"> </w:t>
      </w:r>
      <w:r w:rsidR="00802126">
        <w:t>Remember yes</w:t>
      </w:r>
    </w:p>
    <w:p w14:paraId="2556B2AF" w14:textId="06A0DCE2" w:rsidR="00802126" w:rsidRDefault="00EB4F69" w:rsidP="00802126">
      <w:r w:rsidRPr="00EB4F69">
        <w:t>S:</w:t>
      </w:r>
      <w:r w:rsidR="005241F2">
        <w:t xml:space="preserve"> </w:t>
      </w:r>
      <w:r w:rsidR="00802126">
        <w:t xml:space="preserve">Remember nodding </w:t>
      </w:r>
    </w:p>
    <w:p w14:paraId="0A11A78A" w14:textId="499E8122" w:rsidR="00802126" w:rsidRDefault="00EB4F69" w:rsidP="00802126">
      <w:r w:rsidRPr="00EB4F69">
        <w:t>D:</w:t>
      </w:r>
      <w:r w:rsidR="001B46F6">
        <w:t xml:space="preserve"> </w:t>
      </w:r>
      <w:r w:rsidR="00802126">
        <w:t>You just remember that one thing</w:t>
      </w:r>
    </w:p>
    <w:p w14:paraId="625502F1" w14:textId="53883F02" w:rsidR="00802126" w:rsidRDefault="00EB4F69" w:rsidP="00802126">
      <w:r w:rsidRPr="00EB4F69">
        <w:t>W:</w:t>
      </w:r>
      <w:r w:rsidR="001B46F6">
        <w:t xml:space="preserve"> </w:t>
      </w:r>
      <w:r w:rsidR="00802126">
        <w:t xml:space="preserve">We’ll make it easier </w:t>
      </w:r>
    </w:p>
    <w:p w14:paraId="725EBF06" w14:textId="7CA606F4" w:rsidR="00802126" w:rsidRDefault="00EB4F69" w:rsidP="00802126">
      <w:r w:rsidRPr="00EB4F69">
        <w:t>S:</w:t>
      </w:r>
      <w:r w:rsidR="001B46F6">
        <w:t xml:space="preserve"> </w:t>
      </w:r>
      <w:r w:rsidR="00802126">
        <w:t xml:space="preserve">We’ll put your reminder right </w:t>
      </w:r>
    </w:p>
    <w:p w14:paraId="37D34377" w14:textId="444B5FB6" w:rsidR="00802126" w:rsidRDefault="00EB4F69" w:rsidP="00802126">
      <w:r w:rsidRPr="00EB4F69">
        <w:t>S:</w:t>
      </w:r>
      <w:r w:rsidR="005241F2">
        <w:t xml:space="preserve"> </w:t>
      </w:r>
      <w:r w:rsidR="00802126">
        <w:t>here</w:t>
      </w:r>
    </w:p>
    <w:p w14:paraId="3ECFF07E" w14:textId="3D3A5997" w:rsidR="00802126" w:rsidRDefault="005241F2" w:rsidP="00802126">
      <w:r>
        <w:t>[</w:t>
      </w:r>
      <w:r w:rsidR="00802126">
        <w:t>PN keep a clock metronome – place in stereo</w:t>
      </w:r>
      <w:r>
        <w:t>]</w:t>
      </w:r>
    </w:p>
    <w:p w14:paraId="4A49D775" w14:textId="131A8E0B" w:rsidR="00802126" w:rsidRDefault="00EB4F69" w:rsidP="00802126">
      <w:r w:rsidRPr="00EB4F69">
        <w:t>W:</w:t>
      </w:r>
      <w:r w:rsidR="001B46F6">
        <w:t xml:space="preserve"> </w:t>
      </w:r>
      <w:r w:rsidR="00802126">
        <w:t>It ticks</w:t>
      </w:r>
    </w:p>
    <w:p w14:paraId="0DDB7A80" w14:textId="156FA2FE" w:rsidR="00802126" w:rsidRDefault="00EB4F69" w:rsidP="00802126">
      <w:r w:rsidRPr="00EB4F69">
        <w:t>S:</w:t>
      </w:r>
      <w:r w:rsidR="005241F2">
        <w:t xml:space="preserve"> </w:t>
      </w:r>
      <w:r w:rsidR="00802126">
        <w:t xml:space="preserve">You nod </w:t>
      </w:r>
      <w:r w:rsidR="005241F2">
        <w:t>[PN action ding]</w:t>
      </w:r>
    </w:p>
    <w:p w14:paraId="37F72F8E" w14:textId="21093ACA" w:rsidR="00802126" w:rsidRDefault="00EB4F69" w:rsidP="00802126">
      <w:r w:rsidRPr="00EB4F69">
        <w:t>W:</w:t>
      </w:r>
      <w:r w:rsidR="001B46F6">
        <w:t xml:space="preserve"> </w:t>
      </w:r>
      <w:r w:rsidR="00802126">
        <w:t xml:space="preserve">It ticks </w:t>
      </w:r>
    </w:p>
    <w:p w14:paraId="20E83720" w14:textId="26A69411" w:rsidR="00802126" w:rsidRDefault="00EB4F69" w:rsidP="00802126">
      <w:r w:rsidRPr="00EB4F69">
        <w:t>S:</w:t>
      </w:r>
      <w:r w:rsidR="005241F2">
        <w:t xml:space="preserve"> </w:t>
      </w:r>
      <w:r w:rsidR="00802126">
        <w:t>You nod</w:t>
      </w:r>
      <w:r w:rsidR="005241F2">
        <w:t xml:space="preserve"> [PN action ding]</w:t>
      </w:r>
    </w:p>
    <w:p w14:paraId="0797869E" w14:textId="63F78592" w:rsidR="00802126" w:rsidRDefault="00EB4F69" w:rsidP="00802126">
      <w:r w:rsidRPr="00EB4F69">
        <w:t>W:</w:t>
      </w:r>
      <w:r w:rsidR="001B46F6">
        <w:t xml:space="preserve"> </w:t>
      </w:r>
      <w:r w:rsidR="00802126">
        <w:t>Good toy</w:t>
      </w:r>
    </w:p>
    <w:p w14:paraId="5B141385" w14:textId="16466D83" w:rsidR="00802126" w:rsidRDefault="00EB4F69" w:rsidP="00802126">
      <w:r w:rsidRPr="00EB4F69">
        <w:t>W:</w:t>
      </w:r>
      <w:r w:rsidR="001B46F6">
        <w:t xml:space="preserve"> </w:t>
      </w:r>
      <w:r w:rsidR="00802126">
        <w:t>Good puppet</w:t>
      </w:r>
    </w:p>
    <w:p w14:paraId="2C3DB108" w14:textId="2CBC7665" w:rsidR="00802126" w:rsidRDefault="00EB4F69" w:rsidP="00802126">
      <w:r w:rsidRPr="00EB4F69">
        <w:t>D:</w:t>
      </w:r>
      <w:r w:rsidR="001B46F6">
        <w:t xml:space="preserve"> </w:t>
      </w:r>
      <w:r w:rsidR="00802126">
        <w:t xml:space="preserve">Good job </w:t>
      </w:r>
    </w:p>
    <w:p w14:paraId="55BD3FF8" w14:textId="03714FD0" w:rsidR="00802126" w:rsidRDefault="005241F2" w:rsidP="00802126">
      <w:r>
        <w:t>[</w:t>
      </w:r>
      <w:r w:rsidR="00802126">
        <w:t xml:space="preserve">PN sticker sparkly noise – </w:t>
      </w:r>
      <w:proofErr w:type="gramStart"/>
      <w:r w:rsidR="00802126">
        <w:t xml:space="preserve">ding </w:t>
      </w:r>
      <w:r>
        <w:t>]</w:t>
      </w:r>
      <w:proofErr w:type="gramEnd"/>
    </w:p>
    <w:p w14:paraId="584BF28C" w14:textId="77777777" w:rsidR="00802126" w:rsidRDefault="00802126" w:rsidP="00802126"/>
    <w:p w14:paraId="74A4BC73" w14:textId="68714916" w:rsidR="00802126" w:rsidRDefault="00EB4F69" w:rsidP="00802126">
      <w:r w:rsidRPr="00EB4F69">
        <w:t>D:</w:t>
      </w:r>
      <w:r w:rsidR="001B46F6">
        <w:t xml:space="preserve"> </w:t>
      </w:r>
      <w:r w:rsidR="00802126">
        <w:t xml:space="preserve">So adorable </w:t>
      </w:r>
    </w:p>
    <w:p w14:paraId="6EDE6E94" w14:textId="77777777" w:rsidR="00802126" w:rsidRDefault="00802126" w:rsidP="00802126">
      <w:r>
        <w:t>[giggles]</w:t>
      </w:r>
    </w:p>
    <w:p w14:paraId="664505B2" w14:textId="73ECA5C4" w:rsidR="00802126" w:rsidRDefault="00EB4F69" w:rsidP="00802126">
      <w:r w:rsidRPr="00EB4F69">
        <w:t>S:</w:t>
      </w:r>
      <w:r w:rsidR="005241F2">
        <w:t xml:space="preserve"> </w:t>
      </w:r>
      <w:r w:rsidR="00802126">
        <w:t xml:space="preserve">You look better that way </w:t>
      </w:r>
    </w:p>
    <w:p w14:paraId="00F86718" w14:textId="723409F8" w:rsidR="00802126" w:rsidRDefault="00EB4F69" w:rsidP="00802126">
      <w:r w:rsidRPr="00EB4F69">
        <w:t>D:</w:t>
      </w:r>
      <w:r w:rsidR="001B46F6">
        <w:t xml:space="preserve"> </w:t>
      </w:r>
      <w:r w:rsidR="00802126">
        <w:t xml:space="preserve">You look better hypnotized </w:t>
      </w:r>
    </w:p>
    <w:p w14:paraId="5497A6A2" w14:textId="380E0AD0" w:rsidR="00802126" w:rsidRDefault="00EB4F69" w:rsidP="00802126">
      <w:r w:rsidRPr="00EB4F69">
        <w:t>D:</w:t>
      </w:r>
      <w:r w:rsidR="001B46F6">
        <w:t xml:space="preserve"> </w:t>
      </w:r>
      <w:r w:rsidR="00802126">
        <w:t xml:space="preserve">You both look better hypnotized </w:t>
      </w:r>
    </w:p>
    <w:p w14:paraId="58E0876B" w14:textId="1972F4F2" w:rsidR="00802126" w:rsidRDefault="00EB4F69" w:rsidP="00802126">
      <w:r w:rsidRPr="00EB4F69">
        <w:t>S:</w:t>
      </w:r>
      <w:r w:rsidR="005241F2">
        <w:t xml:space="preserve"> </w:t>
      </w:r>
      <w:r w:rsidR="00802126">
        <w:t xml:space="preserve">You’ll see </w:t>
      </w:r>
    </w:p>
    <w:p w14:paraId="38B7EEC3" w14:textId="575A21F2" w:rsidR="00802126" w:rsidRDefault="00EB4F69" w:rsidP="00802126">
      <w:r w:rsidRPr="00EB4F69">
        <w:t>D:</w:t>
      </w:r>
      <w:r w:rsidR="001B46F6">
        <w:t xml:space="preserve"> </w:t>
      </w:r>
      <w:r w:rsidR="00802126">
        <w:t xml:space="preserve">You see it now – you see the picture in your head </w:t>
      </w:r>
    </w:p>
    <w:p w14:paraId="034F6EFC" w14:textId="2614BB94" w:rsidR="00802126" w:rsidRDefault="00EB4F69" w:rsidP="00802126">
      <w:r w:rsidRPr="00EB4F69">
        <w:t>S:</w:t>
      </w:r>
      <w:r w:rsidR="001B46F6">
        <w:t xml:space="preserve"> </w:t>
      </w:r>
      <w:r w:rsidR="00802126">
        <w:t xml:space="preserve">Keep the picture in your head </w:t>
      </w:r>
    </w:p>
    <w:p w14:paraId="1961593F" w14:textId="06420659" w:rsidR="00802126" w:rsidRDefault="00EB4F69" w:rsidP="00802126">
      <w:r w:rsidRPr="00EB4F69">
        <w:t>D:</w:t>
      </w:r>
      <w:r w:rsidR="001B46F6">
        <w:t xml:space="preserve"> </w:t>
      </w:r>
      <w:r w:rsidR="00802126">
        <w:t xml:space="preserve">You see it so we can  </w:t>
      </w:r>
    </w:p>
    <w:p w14:paraId="46A972FF" w14:textId="7413682B" w:rsidR="00802126" w:rsidRDefault="00EB4F69" w:rsidP="00802126">
      <w:r w:rsidRPr="00EB4F69">
        <w:t>D:</w:t>
      </w:r>
      <w:r w:rsidR="001B46F6">
        <w:t xml:space="preserve"> </w:t>
      </w:r>
      <w:r w:rsidR="00802126">
        <w:t>Count to three</w:t>
      </w:r>
    </w:p>
    <w:p w14:paraId="6DAD7873" w14:textId="62A289D9" w:rsidR="00802126" w:rsidRDefault="00EB4F69" w:rsidP="00802126">
      <w:r w:rsidRPr="00EB4F69">
        <w:t>D:</w:t>
      </w:r>
      <w:r w:rsidR="001B46F6">
        <w:t xml:space="preserve"> </w:t>
      </w:r>
      <w:r w:rsidR="00802126">
        <w:t>1</w:t>
      </w:r>
    </w:p>
    <w:p w14:paraId="32F2CF7C" w14:textId="62A53D9F" w:rsidR="00802126" w:rsidRDefault="00EB4F69" w:rsidP="00802126">
      <w:r w:rsidRPr="00EB4F69">
        <w:t>D:</w:t>
      </w:r>
      <w:r w:rsidR="001B46F6">
        <w:t xml:space="preserve"> </w:t>
      </w:r>
      <w:r w:rsidR="00802126">
        <w:t>2</w:t>
      </w:r>
    </w:p>
    <w:p w14:paraId="280E9DB1" w14:textId="62C74B9E" w:rsidR="00802126" w:rsidRDefault="00EB4F69" w:rsidP="00802126">
      <w:r w:rsidRPr="00EB4F69">
        <w:t>D:</w:t>
      </w:r>
      <w:r w:rsidR="001B46F6">
        <w:t xml:space="preserve"> </w:t>
      </w:r>
      <w:r w:rsidR="00802126">
        <w:t>3</w:t>
      </w:r>
    </w:p>
    <w:p w14:paraId="53C45A61" w14:textId="0BFB4448" w:rsidR="00802126" w:rsidRDefault="00EB4F69" w:rsidP="00802126">
      <w:r w:rsidRPr="00EB4F69">
        <w:t>D:</w:t>
      </w:r>
      <w:r w:rsidR="001B46F6">
        <w:t xml:space="preserve"> </w:t>
      </w:r>
      <w:r w:rsidR="00802126">
        <w:t xml:space="preserve">And </w:t>
      </w:r>
    </w:p>
    <w:p w14:paraId="2ECC153B" w14:textId="13703445" w:rsidR="00802126" w:rsidRDefault="00EB4F69" w:rsidP="00802126">
      <w:r w:rsidRPr="00EB4F69">
        <w:t>D:</w:t>
      </w:r>
      <w:r w:rsidR="001B46F6">
        <w:t xml:space="preserve"> </w:t>
      </w:r>
      <w:r w:rsidR="00802126">
        <w:t xml:space="preserve">Open your eyes </w:t>
      </w:r>
    </w:p>
    <w:p w14:paraId="665731AD" w14:textId="6220D6C8" w:rsidR="00802126" w:rsidRDefault="00EB4F69" w:rsidP="00802126">
      <w:r w:rsidRPr="00EB4F69">
        <w:t>S:</w:t>
      </w:r>
      <w:r w:rsidR="005241F2">
        <w:t xml:space="preserve"> </w:t>
      </w:r>
      <w:r w:rsidR="00802126">
        <w:t>Eyes open</w:t>
      </w:r>
    </w:p>
    <w:p w14:paraId="3A19B15C" w14:textId="77777777" w:rsidR="00802126" w:rsidRDefault="00802126" w:rsidP="00802126"/>
    <w:p w14:paraId="06B5E566" w14:textId="2B40EB7F" w:rsidR="00802126" w:rsidRDefault="00802126" w:rsidP="001B46F6">
      <w:pPr>
        <w:pStyle w:val="Heading4"/>
      </w:pPr>
      <w:r>
        <w:t>WORD GAMES</w:t>
      </w:r>
    </w:p>
    <w:p w14:paraId="0B2E3EC4" w14:textId="77777777" w:rsidR="00802126" w:rsidRDefault="00802126" w:rsidP="00802126"/>
    <w:p w14:paraId="082AAE56" w14:textId="44D20CA6" w:rsidR="00802126" w:rsidRDefault="00EB4F69" w:rsidP="00802126">
      <w:r w:rsidRPr="00EB4F69">
        <w:t>D:</w:t>
      </w:r>
      <w:r w:rsidR="00D4046C">
        <w:t xml:space="preserve"> </w:t>
      </w:r>
      <w:r w:rsidR="00802126">
        <w:t xml:space="preserve">You can see it </w:t>
      </w:r>
    </w:p>
    <w:p w14:paraId="686ED781" w14:textId="21BA14A6" w:rsidR="00802126" w:rsidRDefault="00EB4F69" w:rsidP="00802126">
      <w:r w:rsidRPr="00EB4F69">
        <w:t>D:</w:t>
      </w:r>
      <w:r w:rsidR="00D4046C">
        <w:t xml:space="preserve"> </w:t>
      </w:r>
      <w:r w:rsidR="00802126">
        <w:t>You see a hypnotized puppet</w:t>
      </w:r>
    </w:p>
    <w:p w14:paraId="7F4E6DE4" w14:textId="570D3C76" w:rsidR="00802126" w:rsidRDefault="00EB4F69" w:rsidP="00802126">
      <w:r w:rsidRPr="00EB4F69">
        <w:t>D:</w:t>
      </w:r>
      <w:r w:rsidR="00D4046C">
        <w:t xml:space="preserve"> </w:t>
      </w:r>
      <w:r w:rsidR="00802126">
        <w:t xml:space="preserve">You see a trance toy </w:t>
      </w:r>
    </w:p>
    <w:p w14:paraId="7EDAB198" w14:textId="4C35208E" w:rsidR="00802126" w:rsidRDefault="00EB4F69" w:rsidP="00802126">
      <w:r w:rsidRPr="00EB4F69">
        <w:t>S:</w:t>
      </w:r>
      <w:r w:rsidR="00D4046C">
        <w:t xml:space="preserve"> </w:t>
      </w:r>
      <w:r w:rsidR="00802126">
        <w:t xml:space="preserve">Mouth </w:t>
      </w:r>
      <w:proofErr w:type="gramStart"/>
      <w:r w:rsidR="00802126">
        <w:t>open</w:t>
      </w:r>
      <w:r w:rsidR="00D4046C">
        <w:t xml:space="preserve">  [</w:t>
      </w:r>
      <w:proofErr w:type="gramEnd"/>
      <w:r w:rsidR="00D4046C">
        <w:t>PN action ding]</w:t>
      </w:r>
    </w:p>
    <w:p w14:paraId="26DC1878" w14:textId="14E5692C" w:rsidR="00802126" w:rsidRDefault="00EB4F69" w:rsidP="00802126">
      <w:r w:rsidRPr="00EB4F69">
        <w:t>W:</w:t>
      </w:r>
      <w:r w:rsidR="001B46F6">
        <w:t xml:space="preserve"> </w:t>
      </w:r>
      <w:r w:rsidR="00802126">
        <w:t>Open</w:t>
      </w:r>
      <w:r w:rsidR="00D4046C">
        <w:t xml:space="preserve"> [PN Talk Ding]</w:t>
      </w:r>
    </w:p>
    <w:p w14:paraId="64A37DFF" w14:textId="742436C3" w:rsidR="00802126" w:rsidRDefault="00EB4F69" w:rsidP="00802126">
      <w:r w:rsidRPr="00EB4F69">
        <w:t>S:</w:t>
      </w:r>
      <w:r w:rsidR="00D4046C">
        <w:t xml:space="preserve"> </w:t>
      </w:r>
      <w:r w:rsidR="00802126">
        <w:t xml:space="preserve">Eyes </w:t>
      </w:r>
      <w:proofErr w:type="gramStart"/>
      <w:r w:rsidR="00802126">
        <w:t xml:space="preserve">glazed </w:t>
      </w:r>
      <w:r w:rsidR="00D4046C">
        <w:t xml:space="preserve"> [</w:t>
      </w:r>
      <w:proofErr w:type="gramEnd"/>
      <w:r w:rsidR="00D4046C">
        <w:t>PN action ding]</w:t>
      </w:r>
    </w:p>
    <w:p w14:paraId="6F2587A2" w14:textId="6F008CD8" w:rsidR="00802126" w:rsidRDefault="00EB4F69" w:rsidP="00802126">
      <w:r w:rsidRPr="00EB4F69">
        <w:t>W:</w:t>
      </w:r>
      <w:r w:rsidR="001B46F6">
        <w:t xml:space="preserve"> </w:t>
      </w:r>
      <w:r w:rsidR="00802126">
        <w:t>Glazed</w:t>
      </w:r>
      <w:r w:rsidR="00D4046C">
        <w:t xml:space="preserve"> [PN Talk Ding]</w:t>
      </w:r>
    </w:p>
    <w:p w14:paraId="0DD1568E" w14:textId="706A5DE1" w:rsidR="00802126" w:rsidRDefault="00EB4F69" w:rsidP="00802126">
      <w:r w:rsidRPr="00EB4F69">
        <w:t>S:</w:t>
      </w:r>
      <w:r w:rsidR="00D4046C">
        <w:t xml:space="preserve"> </w:t>
      </w:r>
      <w:r w:rsidR="00802126">
        <w:t>Head empty</w:t>
      </w:r>
      <w:r w:rsidR="00D4046C">
        <w:t xml:space="preserve"> [PN action ding]</w:t>
      </w:r>
    </w:p>
    <w:p w14:paraId="32F22D13" w14:textId="359415F2" w:rsidR="00802126" w:rsidRDefault="00EB4F69" w:rsidP="00802126">
      <w:r w:rsidRPr="00EB4F69">
        <w:t>W:</w:t>
      </w:r>
      <w:r w:rsidR="001B46F6">
        <w:t xml:space="preserve"> </w:t>
      </w:r>
      <w:r w:rsidR="00802126">
        <w:t>Empty</w:t>
      </w:r>
      <w:r w:rsidR="00D4046C">
        <w:t xml:space="preserve"> [PN Talk Ding]</w:t>
      </w:r>
    </w:p>
    <w:p w14:paraId="0FB8012E" w14:textId="1834873A" w:rsidR="00802126" w:rsidRDefault="00EB4F69" w:rsidP="00802126">
      <w:r w:rsidRPr="00EB4F69">
        <w:t>S:</w:t>
      </w:r>
      <w:r w:rsidR="00D4046C">
        <w:t xml:space="preserve"> </w:t>
      </w:r>
      <w:r w:rsidR="00802126">
        <w:t xml:space="preserve">Head </w:t>
      </w:r>
      <w:proofErr w:type="gramStart"/>
      <w:r w:rsidR="00802126">
        <w:t xml:space="preserve">nodding </w:t>
      </w:r>
      <w:r w:rsidR="00D4046C">
        <w:t xml:space="preserve"> [</w:t>
      </w:r>
      <w:proofErr w:type="gramEnd"/>
      <w:r w:rsidR="00D4046C">
        <w:t>PN action ding]</w:t>
      </w:r>
    </w:p>
    <w:p w14:paraId="2111FBEF" w14:textId="5A10CDCA" w:rsidR="00802126" w:rsidRDefault="001B46F6" w:rsidP="00802126">
      <w:r>
        <w:t>[</w:t>
      </w:r>
      <w:r w:rsidR="00802126">
        <w:t>PN speed up ticks for a few beats</w:t>
      </w:r>
      <w:r>
        <w:t>]</w:t>
      </w:r>
    </w:p>
    <w:p w14:paraId="49FAB878" w14:textId="53155D51" w:rsidR="00802126" w:rsidRDefault="00EB4F69" w:rsidP="00802126">
      <w:r w:rsidRPr="00EB4F69">
        <w:t>W:</w:t>
      </w:r>
      <w:r w:rsidR="001B46F6">
        <w:t xml:space="preserve"> </w:t>
      </w:r>
      <w:r w:rsidR="00802126">
        <w:t>Nodding</w:t>
      </w:r>
    </w:p>
    <w:p w14:paraId="3283B9B9" w14:textId="240398DD" w:rsidR="00802126" w:rsidRDefault="00EB4F69" w:rsidP="00802126">
      <w:r w:rsidRPr="00EB4F69">
        <w:t>S:</w:t>
      </w:r>
      <w:r w:rsidR="00D4046C">
        <w:t xml:space="preserve"> </w:t>
      </w:r>
      <w:r w:rsidR="00802126">
        <w:t>Puppet keeps nodding</w:t>
      </w:r>
    </w:p>
    <w:p w14:paraId="0278B7CA" w14:textId="22DE75F7" w:rsidR="00802126" w:rsidRDefault="00EB4F69" w:rsidP="00802126">
      <w:r w:rsidRPr="00EB4F69">
        <w:t>S:</w:t>
      </w:r>
      <w:r w:rsidR="00D4046C">
        <w:t xml:space="preserve"> </w:t>
      </w:r>
      <w:r w:rsidR="00802126">
        <w:t>Toy keeps nodding</w:t>
      </w:r>
    </w:p>
    <w:p w14:paraId="22793F27" w14:textId="60647252" w:rsidR="001B46F6" w:rsidRDefault="00EB4F69" w:rsidP="00802126">
      <w:r w:rsidRPr="00EB4F69">
        <w:t>D:</w:t>
      </w:r>
      <w:r w:rsidR="00D4046C">
        <w:t xml:space="preserve"> </w:t>
      </w:r>
      <w:r w:rsidR="00802126">
        <w:t>Puppet keeps thinking</w:t>
      </w:r>
    </w:p>
    <w:p w14:paraId="6C2F8218" w14:textId="0FA613AB" w:rsidR="00802126" w:rsidRDefault="00EB4F69" w:rsidP="00802126">
      <w:r w:rsidRPr="00EB4F69">
        <w:t>W:</w:t>
      </w:r>
      <w:r w:rsidR="001B46F6">
        <w:t xml:space="preserve"> </w:t>
      </w:r>
      <w:r w:rsidR="00802126">
        <w:t xml:space="preserve"> yes</w:t>
      </w:r>
      <w:r w:rsidR="001B46F6">
        <w:t xml:space="preserve"> [PN Talk Ding]</w:t>
      </w:r>
    </w:p>
    <w:p w14:paraId="4CBF0F60" w14:textId="15DBD001" w:rsidR="001B46F6" w:rsidRDefault="00EB4F69" w:rsidP="00802126">
      <w:r w:rsidRPr="00EB4F69">
        <w:t>D:</w:t>
      </w:r>
      <w:r w:rsidR="00D4046C">
        <w:t xml:space="preserve"> </w:t>
      </w:r>
      <w:r w:rsidR="00802126">
        <w:t>Toy keeps thinking</w:t>
      </w:r>
    </w:p>
    <w:p w14:paraId="759EB805" w14:textId="3B9CC7F1" w:rsidR="00802126" w:rsidRDefault="00EB4F69" w:rsidP="00802126">
      <w:r w:rsidRPr="00EB4F69">
        <w:t>W:</w:t>
      </w:r>
      <w:r w:rsidR="001B46F6">
        <w:t xml:space="preserve"> </w:t>
      </w:r>
      <w:r w:rsidR="00802126">
        <w:t xml:space="preserve"> yes</w:t>
      </w:r>
      <w:r w:rsidR="001B46F6">
        <w:t xml:space="preserve"> [PN Talk Ding]</w:t>
      </w:r>
    </w:p>
    <w:p w14:paraId="65069EE9" w14:textId="7BAC9253" w:rsidR="00802126" w:rsidRDefault="00EB4F69" w:rsidP="00802126">
      <w:r w:rsidRPr="00EB4F69">
        <w:t>D:</w:t>
      </w:r>
      <w:r w:rsidR="00D4046C">
        <w:t xml:space="preserve"> </w:t>
      </w:r>
      <w:r w:rsidR="00802126">
        <w:t>They’ll say yes to anything</w:t>
      </w:r>
    </w:p>
    <w:p w14:paraId="4A0B3DAA" w14:textId="268C317C" w:rsidR="00802126" w:rsidRDefault="00EB4F69" w:rsidP="00802126">
      <w:r w:rsidRPr="00EB4F69">
        <w:t>D:</w:t>
      </w:r>
      <w:r w:rsidR="00D4046C">
        <w:t xml:space="preserve"> </w:t>
      </w:r>
      <w:r w:rsidR="00802126">
        <w:t>We emptied out that puppet head</w:t>
      </w:r>
    </w:p>
    <w:p w14:paraId="2C49879D" w14:textId="70FCBE5A" w:rsidR="00802126" w:rsidRDefault="00EB4F69" w:rsidP="00802126">
      <w:r w:rsidRPr="00EB4F69">
        <w:t>D:</w:t>
      </w:r>
      <w:r w:rsidR="00D4046C">
        <w:t xml:space="preserve"> </w:t>
      </w:r>
      <w:r w:rsidR="00802126">
        <w:t>We emptied out that toy mind</w:t>
      </w:r>
    </w:p>
    <w:p w14:paraId="1BE4583F" w14:textId="480E36EE" w:rsidR="00802126" w:rsidRDefault="00EB4F69" w:rsidP="00802126">
      <w:r w:rsidRPr="00EB4F69">
        <w:t>W:</w:t>
      </w:r>
      <w:r w:rsidR="00D4046C">
        <w:t xml:space="preserve"> </w:t>
      </w:r>
      <w:r w:rsidR="00802126">
        <w:t xml:space="preserve">We filled it up with yes </w:t>
      </w:r>
    </w:p>
    <w:p w14:paraId="221A23EF" w14:textId="466A2EA4" w:rsidR="00802126" w:rsidRDefault="00EB4F69" w:rsidP="00802126">
      <w:r w:rsidRPr="00EB4F69">
        <w:t>S:</w:t>
      </w:r>
      <w:r w:rsidR="00D4046C">
        <w:t xml:space="preserve"> </w:t>
      </w:r>
      <w:r w:rsidR="00802126">
        <w:t xml:space="preserve">Look at our puppet </w:t>
      </w:r>
      <w:r w:rsidR="00D4046C">
        <w:t>[PN action ding]</w:t>
      </w:r>
    </w:p>
    <w:p w14:paraId="5FE14065" w14:textId="03F87FE7" w:rsidR="00802126" w:rsidRDefault="00EB4F69" w:rsidP="00802126">
      <w:r w:rsidRPr="00EB4F69">
        <w:t>S:</w:t>
      </w:r>
      <w:r w:rsidR="00D4046C">
        <w:t xml:space="preserve"> </w:t>
      </w:r>
      <w:r w:rsidR="00802126">
        <w:t xml:space="preserve">Look at our toy </w:t>
      </w:r>
      <w:r w:rsidR="00D4046C">
        <w:t>[PN action ding]</w:t>
      </w:r>
    </w:p>
    <w:p w14:paraId="5F7041D9" w14:textId="72918770" w:rsidR="00802126" w:rsidRDefault="00EB4F69" w:rsidP="00802126">
      <w:r w:rsidRPr="00EB4F69">
        <w:t>D:</w:t>
      </w:r>
      <w:r w:rsidR="00D4046C">
        <w:t xml:space="preserve"> </w:t>
      </w:r>
      <w:r w:rsidR="00802126">
        <w:t xml:space="preserve">They’re so happy </w:t>
      </w:r>
    </w:p>
    <w:p w14:paraId="709B15E5" w14:textId="1733F25E" w:rsidR="00802126" w:rsidRDefault="00EB4F69" w:rsidP="00802126">
      <w:r w:rsidRPr="00EB4F69">
        <w:t>W:</w:t>
      </w:r>
      <w:r w:rsidR="00D4046C">
        <w:t xml:space="preserve">  </w:t>
      </w:r>
      <w:proofErr w:type="gramStart"/>
      <w:r w:rsidR="00052960">
        <w:t xml:space="preserve">They’re </w:t>
      </w:r>
      <w:r w:rsidR="009228D5" w:rsidRPr="009228D5">
        <w:t xml:space="preserve"> </w:t>
      </w:r>
      <w:r w:rsidR="00802126">
        <w:t>filled</w:t>
      </w:r>
      <w:proofErr w:type="gramEnd"/>
      <w:r w:rsidR="00802126">
        <w:t xml:space="preserve"> up with yes</w:t>
      </w:r>
    </w:p>
    <w:p w14:paraId="76D580E8" w14:textId="0A07B46F" w:rsidR="00D4046C" w:rsidRDefault="00EB4F69" w:rsidP="00802126">
      <w:r w:rsidRPr="00EB4F69">
        <w:t>A:</w:t>
      </w:r>
      <w:r w:rsidR="00D4046C">
        <w:t xml:space="preserve"> Yes [PN Talk Ding]</w:t>
      </w:r>
    </w:p>
    <w:p w14:paraId="08A3D9E5" w14:textId="4290D4F3" w:rsidR="00802126" w:rsidRDefault="00EB4F69" w:rsidP="00802126">
      <w:r w:rsidRPr="00EB4F69">
        <w:t>D:</w:t>
      </w:r>
      <w:r w:rsidR="00D4046C">
        <w:t xml:space="preserve"> </w:t>
      </w:r>
      <w:r w:rsidR="00052960">
        <w:t xml:space="preserve">Imagine </w:t>
      </w:r>
      <w:r w:rsidR="00802126">
        <w:t>the games we can play with that puppet body</w:t>
      </w:r>
    </w:p>
    <w:p w14:paraId="10EAE8A8" w14:textId="27BC9EE9" w:rsidR="00802126" w:rsidRDefault="00EB4F69" w:rsidP="00802126">
      <w:r w:rsidRPr="00EB4F69">
        <w:t>D:</w:t>
      </w:r>
      <w:r w:rsidR="00D4046C">
        <w:t xml:space="preserve"> </w:t>
      </w:r>
      <w:r w:rsidR="00052960">
        <w:t xml:space="preserve">Imagine </w:t>
      </w:r>
      <w:r w:rsidR="00802126">
        <w:t>the games we can play with our trance toy</w:t>
      </w:r>
    </w:p>
    <w:p w14:paraId="1EEC2CEE" w14:textId="55B29E0D" w:rsidR="00802126" w:rsidRDefault="00EB4F69" w:rsidP="00802126">
      <w:r w:rsidRPr="00EB4F69">
        <w:t>S:</w:t>
      </w:r>
      <w:r w:rsidR="00D4046C">
        <w:t xml:space="preserve"> [</w:t>
      </w:r>
      <w:proofErr w:type="gramStart"/>
      <w:r w:rsidR="00D4046C">
        <w:t>AN really teasing</w:t>
      </w:r>
      <w:proofErr w:type="gramEnd"/>
      <w:r w:rsidR="00D4046C">
        <w:t xml:space="preserve"> and horny] </w:t>
      </w:r>
      <w:r w:rsidR="00802126">
        <w:t>That game</w:t>
      </w:r>
    </w:p>
    <w:p w14:paraId="65846D44" w14:textId="77777777" w:rsidR="00802126" w:rsidRDefault="00802126" w:rsidP="00802126">
      <w:r>
        <w:t>[PN these get paired with sex noises]</w:t>
      </w:r>
    </w:p>
    <w:p w14:paraId="2460BC7F" w14:textId="2FD06065" w:rsidR="00802126" w:rsidRDefault="00EB4F69" w:rsidP="00802126">
      <w:r w:rsidRPr="00EB4F69">
        <w:t>S:</w:t>
      </w:r>
      <w:r w:rsidR="00D4046C" w:rsidRPr="00D4046C">
        <w:t xml:space="preserve"> </w:t>
      </w:r>
      <w:r w:rsidR="00D4046C">
        <w:t xml:space="preserve">[AN really teasing and </w:t>
      </w:r>
      <w:proofErr w:type="gramStart"/>
      <w:r w:rsidR="00D4046C">
        <w:t xml:space="preserve">horny]  </w:t>
      </w:r>
      <w:r w:rsidR="00802126">
        <w:t>That</w:t>
      </w:r>
      <w:proofErr w:type="gramEnd"/>
      <w:r w:rsidR="00802126">
        <w:t xml:space="preserve"> game</w:t>
      </w:r>
    </w:p>
    <w:p w14:paraId="2E2C121B" w14:textId="1A100309" w:rsidR="00802126" w:rsidRDefault="00EB4F69" w:rsidP="00802126">
      <w:r w:rsidRPr="00EB4F69">
        <w:t>S:</w:t>
      </w:r>
      <w:r w:rsidR="00D4046C" w:rsidRPr="00D4046C">
        <w:t xml:space="preserve"> </w:t>
      </w:r>
      <w:r w:rsidR="00D4046C">
        <w:t xml:space="preserve">[AN really teasing and </w:t>
      </w:r>
      <w:proofErr w:type="gramStart"/>
      <w:r w:rsidR="00D4046C">
        <w:t xml:space="preserve">horny]  </w:t>
      </w:r>
      <w:r w:rsidR="00802126">
        <w:t>THAT</w:t>
      </w:r>
      <w:proofErr w:type="gramEnd"/>
      <w:r w:rsidR="00802126">
        <w:t xml:space="preserve"> game</w:t>
      </w:r>
    </w:p>
    <w:p w14:paraId="6BBF5199" w14:textId="75105B3B" w:rsidR="00802126" w:rsidRDefault="00EB4F69" w:rsidP="00802126">
      <w:r w:rsidRPr="00EB4F69">
        <w:t>W:</w:t>
      </w:r>
      <w:r w:rsidR="00D4046C">
        <w:t xml:space="preserve"> </w:t>
      </w:r>
      <w:r w:rsidR="00802126">
        <w:t>New games</w:t>
      </w:r>
    </w:p>
    <w:p w14:paraId="25AA58D7" w14:textId="68D88968" w:rsidR="00802126" w:rsidRDefault="00EB4F69" w:rsidP="00802126">
      <w:r w:rsidRPr="00EB4F69">
        <w:t>D:</w:t>
      </w:r>
      <w:r w:rsidR="00D4046C">
        <w:t xml:space="preserve"> </w:t>
      </w:r>
      <w:r w:rsidR="00802126">
        <w:t>We play together now so</w:t>
      </w:r>
    </w:p>
    <w:p w14:paraId="131EE622" w14:textId="14EA549D" w:rsidR="00802126" w:rsidRDefault="00EB4F69" w:rsidP="00802126">
      <w:r w:rsidRPr="00EB4F69">
        <w:t>D:</w:t>
      </w:r>
      <w:r w:rsidR="00D4046C">
        <w:t xml:space="preserve"> </w:t>
      </w:r>
      <w:r w:rsidR="00802126">
        <w:t>We’re going to teach you so MANY games</w:t>
      </w:r>
    </w:p>
    <w:p w14:paraId="236F5868" w14:textId="09FAB1E4" w:rsidR="00802126" w:rsidRDefault="00EB4F69" w:rsidP="00802126">
      <w:r w:rsidRPr="00EB4F69">
        <w:t>S:</w:t>
      </w:r>
      <w:r w:rsidR="00D4046C">
        <w:t xml:space="preserve"> </w:t>
      </w:r>
      <w:r w:rsidR="00802126">
        <w:t>Here’s an easy one</w:t>
      </w:r>
    </w:p>
    <w:p w14:paraId="019F4E26" w14:textId="6A7B16A9" w:rsidR="00802126" w:rsidRDefault="00EB4F69" w:rsidP="00802126">
      <w:r w:rsidRPr="00EB4F69">
        <w:t>S:</w:t>
      </w:r>
      <w:r w:rsidR="00D4046C">
        <w:t xml:space="preserve"> </w:t>
      </w:r>
      <w:r w:rsidR="00802126">
        <w:t>Look at puppet</w:t>
      </w:r>
      <w:r w:rsidR="00D4046C">
        <w:t xml:space="preserve"> [PN action ding]</w:t>
      </w:r>
    </w:p>
    <w:p w14:paraId="5785BC67" w14:textId="08CED417" w:rsidR="00802126" w:rsidRDefault="00EB4F69" w:rsidP="00802126">
      <w:r w:rsidRPr="00EB4F69">
        <w:t>S:</w:t>
      </w:r>
      <w:r w:rsidR="00D4046C">
        <w:t xml:space="preserve"> </w:t>
      </w:r>
      <w:r w:rsidR="00802126">
        <w:t>Look at toy</w:t>
      </w:r>
      <w:r w:rsidR="00D4046C">
        <w:t xml:space="preserve"> [PN action ding]</w:t>
      </w:r>
    </w:p>
    <w:p w14:paraId="4099A8E4" w14:textId="1EDDDD24" w:rsidR="00802126" w:rsidRDefault="00EB4F69" w:rsidP="00802126">
      <w:r w:rsidRPr="00EB4F69">
        <w:t>S:</w:t>
      </w:r>
      <w:r w:rsidR="00D4046C">
        <w:t xml:space="preserve"> </w:t>
      </w:r>
      <w:r w:rsidR="00802126">
        <w:t>Look at the puppet eyes</w:t>
      </w:r>
      <w:r w:rsidR="00D4046C">
        <w:t xml:space="preserve"> [PN action ding]</w:t>
      </w:r>
    </w:p>
    <w:p w14:paraId="61F1003A" w14:textId="0B167379" w:rsidR="00802126" w:rsidRDefault="00EB4F69" w:rsidP="00802126">
      <w:r w:rsidRPr="00EB4F69">
        <w:t>S:</w:t>
      </w:r>
      <w:r w:rsidR="00D4046C">
        <w:t xml:space="preserve"> </w:t>
      </w:r>
      <w:r w:rsidR="00802126">
        <w:t xml:space="preserve">Look at the toy eyes </w:t>
      </w:r>
      <w:r w:rsidR="00D4046C">
        <w:t>[PN action ding]</w:t>
      </w:r>
    </w:p>
    <w:p w14:paraId="75A2A342" w14:textId="1CEF0614" w:rsidR="00802126" w:rsidRDefault="00EB4F69" w:rsidP="00802126">
      <w:r w:rsidRPr="00EB4F69">
        <w:t>S:</w:t>
      </w:r>
      <w:r w:rsidR="00D4046C">
        <w:t xml:space="preserve"> </w:t>
      </w:r>
      <w:r w:rsidR="00802126">
        <w:t>Look into their eyes</w:t>
      </w:r>
      <w:r w:rsidR="00D4046C">
        <w:t xml:space="preserve"> [PN action ding]</w:t>
      </w:r>
    </w:p>
    <w:p w14:paraId="7B5E1448" w14:textId="6D9C281B" w:rsidR="00802126" w:rsidRDefault="00EB4F69" w:rsidP="00802126">
      <w:r w:rsidRPr="00EB4F69">
        <w:t>S:</w:t>
      </w:r>
      <w:r w:rsidR="00D4046C">
        <w:t xml:space="preserve"> </w:t>
      </w:r>
      <w:r w:rsidR="00802126">
        <w:t xml:space="preserve">Keep looking </w:t>
      </w:r>
      <w:r w:rsidR="00D4046C">
        <w:t>[PN action ding]</w:t>
      </w:r>
    </w:p>
    <w:p w14:paraId="633D115B" w14:textId="2B677EE3" w:rsidR="00802126" w:rsidRDefault="00EB4F69" w:rsidP="00802126">
      <w:r w:rsidRPr="00EB4F69">
        <w:t>A:</w:t>
      </w:r>
      <w:r w:rsidR="001B46F6">
        <w:t xml:space="preserve"> </w:t>
      </w:r>
      <w:r w:rsidR="00802126">
        <w:t>Staring</w:t>
      </w:r>
      <w:r w:rsidR="001B46F6">
        <w:t xml:space="preserve"> [PN Talk Ding]</w:t>
      </w:r>
    </w:p>
    <w:p w14:paraId="38CFABFF" w14:textId="6D0DA502" w:rsidR="00802126" w:rsidRDefault="00EB4F69" w:rsidP="00802126">
      <w:r w:rsidRPr="00EB4F69">
        <w:t>A:</w:t>
      </w:r>
      <w:r w:rsidR="001B46F6">
        <w:t xml:space="preserve"> </w:t>
      </w:r>
      <w:proofErr w:type="gramStart"/>
      <w:r w:rsidR="00802126">
        <w:t xml:space="preserve">Glazed </w:t>
      </w:r>
      <w:r w:rsidR="001B46F6">
        <w:t xml:space="preserve"> [</w:t>
      </w:r>
      <w:proofErr w:type="gramEnd"/>
      <w:r w:rsidR="001B46F6">
        <w:t>PN Talk Ding]</w:t>
      </w:r>
    </w:p>
    <w:p w14:paraId="12062A9C" w14:textId="32AA09AE" w:rsidR="00802126" w:rsidRDefault="00EB4F69" w:rsidP="00802126">
      <w:r w:rsidRPr="00EB4F69">
        <w:t>A:</w:t>
      </w:r>
      <w:r w:rsidR="001B46F6">
        <w:t xml:space="preserve"> </w:t>
      </w:r>
      <w:r w:rsidR="00802126">
        <w:t>Glassy</w:t>
      </w:r>
      <w:r w:rsidR="001B46F6">
        <w:t xml:space="preserve"> [PN Talk Ding]</w:t>
      </w:r>
    </w:p>
    <w:p w14:paraId="119D5567" w14:textId="283E5371" w:rsidR="00802126" w:rsidRDefault="00EB4F69" w:rsidP="00802126">
      <w:r w:rsidRPr="00EB4F69">
        <w:t>S:</w:t>
      </w:r>
      <w:r w:rsidR="00D4046C">
        <w:t xml:space="preserve"> </w:t>
      </w:r>
      <w:r w:rsidR="00802126">
        <w:t xml:space="preserve">Keep looking </w:t>
      </w:r>
      <w:r w:rsidR="00D4046C">
        <w:t>[PN action ding]</w:t>
      </w:r>
    </w:p>
    <w:p w14:paraId="5BE202C5" w14:textId="69C730EC" w:rsidR="00802126" w:rsidRDefault="00EB4F69" w:rsidP="00802126">
      <w:r w:rsidRPr="00EB4F69">
        <w:t>S:</w:t>
      </w:r>
      <w:r w:rsidR="00D4046C">
        <w:t xml:space="preserve"> </w:t>
      </w:r>
      <w:r w:rsidR="00802126">
        <w:t>Keep staring</w:t>
      </w:r>
      <w:r w:rsidR="00D4046C">
        <w:t xml:space="preserve"> [PN action ding]</w:t>
      </w:r>
    </w:p>
    <w:p w14:paraId="08911BCF" w14:textId="0FE2A589" w:rsidR="00802126" w:rsidRDefault="00EB4F69" w:rsidP="00802126">
      <w:r w:rsidRPr="00EB4F69">
        <w:t>W:</w:t>
      </w:r>
      <w:r w:rsidR="00D4046C">
        <w:t xml:space="preserve"> </w:t>
      </w:r>
      <w:r w:rsidR="00802126">
        <w:t xml:space="preserve">You can see them staring </w:t>
      </w:r>
    </w:p>
    <w:p w14:paraId="41E47851" w14:textId="73E1EB59" w:rsidR="00802126" w:rsidRDefault="00EB4F69" w:rsidP="00802126">
      <w:r w:rsidRPr="00EB4F69">
        <w:t>D:</w:t>
      </w:r>
      <w:r w:rsidR="00D4046C">
        <w:t xml:space="preserve"> </w:t>
      </w:r>
      <w:r w:rsidR="00802126">
        <w:t xml:space="preserve">They like it </w:t>
      </w:r>
    </w:p>
    <w:p w14:paraId="74E88407" w14:textId="5004F826" w:rsidR="00802126" w:rsidRDefault="00EB4F69" w:rsidP="00802126">
      <w:r w:rsidRPr="00EB4F69">
        <w:t>W:</w:t>
      </w:r>
      <w:r w:rsidR="00D4046C">
        <w:t xml:space="preserve"> </w:t>
      </w:r>
      <w:r w:rsidR="00802126">
        <w:t>They like you deep</w:t>
      </w:r>
    </w:p>
    <w:p w14:paraId="171E011F" w14:textId="77826415" w:rsidR="00802126" w:rsidRDefault="00EB4F69" w:rsidP="00802126">
      <w:r w:rsidRPr="00EB4F69">
        <w:t>D:</w:t>
      </w:r>
      <w:r w:rsidR="00D4046C">
        <w:t xml:space="preserve"> </w:t>
      </w:r>
      <w:r w:rsidR="00802126">
        <w:t>They like your puppet self</w:t>
      </w:r>
    </w:p>
    <w:p w14:paraId="751DD069" w14:textId="0B6C0A2A" w:rsidR="00802126" w:rsidRDefault="00EB4F69" w:rsidP="00802126">
      <w:r w:rsidRPr="00EB4F69">
        <w:t>D:</w:t>
      </w:r>
      <w:r w:rsidR="00D4046C">
        <w:t xml:space="preserve"> </w:t>
      </w:r>
      <w:r w:rsidR="00802126">
        <w:t>They like your trance toy self</w:t>
      </w:r>
    </w:p>
    <w:p w14:paraId="13D1374C" w14:textId="38FE5D0E" w:rsidR="00802126" w:rsidRDefault="00EB4F69" w:rsidP="00802126">
      <w:r w:rsidRPr="00EB4F69">
        <w:t>W:</w:t>
      </w:r>
      <w:r w:rsidR="00D4046C">
        <w:t xml:space="preserve"> </w:t>
      </w:r>
      <w:r w:rsidR="00802126">
        <w:t xml:space="preserve">They like you better with your head empty </w:t>
      </w:r>
    </w:p>
    <w:p w14:paraId="5C43087E" w14:textId="10A278B2" w:rsidR="00802126" w:rsidRDefault="00EB4F69" w:rsidP="00802126">
      <w:r w:rsidRPr="00EB4F69">
        <w:t>S:</w:t>
      </w:r>
      <w:r w:rsidR="001B46F6">
        <w:t xml:space="preserve"> </w:t>
      </w:r>
      <w:r w:rsidR="00802126">
        <w:t xml:space="preserve">You can see it </w:t>
      </w:r>
    </w:p>
    <w:p w14:paraId="12A9B839" w14:textId="1149CE8C" w:rsidR="00802126" w:rsidRDefault="00EB4F69" w:rsidP="00802126">
      <w:r w:rsidRPr="00EB4F69">
        <w:t>W:</w:t>
      </w:r>
      <w:r w:rsidR="001B46F6">
        <w:t xml:space="preserve"> </w:t>
      </w:r>
      <w:r w:rsidR="00802126">
        <w:t xml:space="preserve">You can say it </w:t>
      </w:r>
    </w:p>
    <w:p w14:paraId="140D0C25" w14:textId="5DDBEB50" w:rsidR="00802126" w:rsidRDefault="00EB4F69" w:rsidP="00802126">
      <w:r w:rsidRPr="00EB4F69">
        <w:t>S:</w:t>
      </w:r>
      <w:r w:rsidR="001B46F6">
        <w:t xml:space="preserve"> </w:t>
      </w:r>
      <w:r w:rsidR="00802126">
        <w:t xml:space="preserve">Tell them </w:t>
      </w:r>
    </w:p>
    <w:p w14:paraId="5397AC13" w14:textId="3663DDBD" w:rsidR="00802126" w:rsidRDefault="00EB4F69" w:rsidP="00802126">
      <w:r w:rsidRPr="00EB4F69">
        <w:t>W:</w:t>
      </w:r>
      <w:r w:rsidR="001B46F6">
        <w:t xml:space="preserve"> </w:t>
      </w:r>
      <w:r w:rsidR="00802126">
        <w:t xml:space="preserve">Say I like you </w:t>
      </w:r>
      <w:r w:rsidR="00D4046C">
        <w:t>…</w:t>
      </w:r>
      <w:r w:rsidR="00802126">
        <w:t>blank</w:t>
      </w:r>
      <w:r w:rsidR="001B46F6">
        <w:t xml:space="preserve"> [PN Talk Ding]</w:t>
      </w:r>
    </w:p>
    <w:p w14:paraId="7CB13D6D" w14:textId="630F90A2" w:rsidR="00802126" w:rsidRDefault="00EB4F69" w:rsidP="00802126">
      <w:r w:rsidRPr="00EB4F69">
        <w:t>W:</w:t>
      </w:r>
      <w:r w:rsidR="001B46F6">
        <w:t xml:space="preserve"> </w:t>
      </w:r>
      <w:r w:rsidR="00802126">
        <w:t>Say I like you</w:t>
      </w:r>
      <w:r w:rsidR="00D4046C">
        <w:t>…</w:t>
      </w:r>
      <w:r w:rsidR="00802126">
        <w:t xml:space="preserve"> brainless</w:t>
      </w:r>
      <w:r w:rsidR="001B46F6">
        <w:t xml:space="preserve"> [PN Talk Ding]</w:t>
      </w:r>
    </w:p>
    <w:p w14:paraId="368E6759" w14:textId="767A2120" w:rsidR="00802126" w:rsidRDefault="00EB4F69" w:rsidP="00802126">
      <w:r w:rsidRPr="00EB4F69">
        <w:t>D:</w:t>
      </w:r>
      <w:r w:rsidR="00D4046C">
        <w:t xml:space="preserve"> </w:t>
      </w:r>
      <w:r w:rsidR="00802126">
        <w:t>You want a brainless toy</w:t>
      </w:r>
    </w:p>
    <w:p w14:paraId="101F98C7" w14:textId="64371C7D" w:rsidR="00802126" w:rsidRDefault="00EB4F69" w:rsidP="00802126">
      <w:r w:rsidRPr="00EB4F69">
        <w:t>D:</w:t>
      </w:r>
      <w:r w:rsidR="00D4046C">
        <w:t xml:space="preserve"> </w:t>
      </w:r>
      <w:r w:rsidR="00802126">
        <w:t>You want a brainless puppet</w:t>
      </w:r>
    </w:p>
    <w:p w14:paraId="2734BCCC" w14:textId="437071F6" w:rsidR="00802126" w:rsidRDefault="00EB4F69" w:rsidP="00802126">
      <w:r w:rsidRPr="00EB4F69">
        <w:t>A:</w:t>
      </w:r>
      <w:r w:rsidR="00D4046C">
        <w:t xml:space="preserve"> </w:t>
      </w:r>
      <w:r w:rsidR="00802126">
        <w:t>Us too!</w:t>
      </w:r>
    </w:p>
    <w:p w14:paraId="7E70CB12" w14:textId="7B3E6CB1" w:rsidR="001B46F6" w:rsidRDefault="001B46F6" w:rsidP="00802126">
      <w:r>
        <w:t xml:space="preserve">[AN </w:t>
      </w:r>
      <w:proofErr w:type="gramStart"/>
      <w:r>
        <w:t>giggles</w:t>
      </w:r>
      <w:proofErr w:type="gramEnd"/>
      <w:r>
        <w:t>]</w:t>
      </w:r>
    </w:p>
    <w:p w14:paraId="2D3BA1EC" w14:textId="698D1B30" w:rsidR="00802126" w:rsidRDefault="00EB4F69" w:rsidP="00802126">
      <w:r w:rsidRPr="00EB4F69">
        <w:t>D:</w:t>
      </w:r>
      <w:r w:rsidR="00D4046C">
        <w:t xml:space="preserve"> </w:t>
      </w:r>
      <w:r w:rsidR="00802126">
        <w:t>I knew we should play together</w:t>
      </w:r>
    </w:p>
    <w:p w14:paraId="63BF9CF8" w14:textId="09540BDD" w:rsidR="00802126" w:rsidRDefault="00EB4F69" w:rsidP="00802126">
      <w:r w:rsidRPr="00EB4F69">
        <w:t>S:</w:t>
      </w:r>
      <w:r w:rsidR="00D4046C">
        <w:t xml:space="preserve"> </w:t>
      </w:r>
      <w:r w:rsidR="00802126">
        <w:t xml:space="preserve">We want the same things </w:t>
      </w:r>
    </w:p>
    <w:p w14:paraId="48F5C5D0" w14:textId="1D2502AF" w:rsidR="00802126" w:rsidRDefault="00EB4F69" w:rsidP="00802126">
      <w:r w:rsidRPr="00EB4F69">
        <w:t>D:</w:t>
      </w:r>
      <w:r w:rsidR="00D4046C">
        <w:t xml:space="preserve"> </w:t>
      </w:r>
      <w:r w:rsidR="00802126">
        <w:t>Let’s make a brainless puppet</w:t>
      </w:r>
    </w:p>
    <w:p w14:paraId="17B28FBC" w14:textId="71FD8E7D" w:rsidR="00802126" w:rsidRDefault="00EB4F69" w:rsidP="00802126">
      <w:r w:rsidRPr="00EB4F69">
        <w:t>D:</w:t>
      </w:r>
      <w:r w:rsidR="00D4046C">
        <w:t xml:space="preserve"> </w:t>
      </w:r>
      <w:r w:rsidR="00802126">
        <w:t>Let’s make a brainless toy</w:t>
      </w:r>
    </w:p>
    <w:p w14:paraId="3840EA9A" w14:textId="5EB3BAB2" w:rsidR="00802126" w:rsidRDefault="00EB4F69" w:rsidP="00802126">
      <w:r w:rsidRPr="00EB4F69">
        <w:t>S:</w:t>
      </w:r>
      <w:r w:rsidR="00D4046C">
        <w:t xml:space="preserve"> </w:t>
      </w:r>
      <w:r w:rsidR="00802126">
        <w:t xml:space="preserve">We keep staring in their eyes and </w:t>
      </w:r>
    </w:p>
    <w:p w14:paraId="2D74DE7A" w14:textId="2B0AB94A" w:rsidR="00802126" w:rsidRDefault="00EB4F69" w:rsidP="00802126">
      <w:r w:rsidRPr="00EB4F69">
        <w:t>S:</w:t>
      </w:r>
      <w:r w:rsidR="00D4046C">
        <w:t xml:space="preserve"> </w:t>
      </w:r>
      <w:r w:rsidR="00802126">
        <w:t>We make sure they’re blank</w:t>
      </w:r>
    </w:p>
    <w:p w14:paraId="7787C190" w14:textId="314A8CB0" w:rsidR="00802126" w:rsidRDefault="00EB4F69" w:rsidP="00802126">
      <w:r w:rsidRPr="00EB4F69">
        <w:t>W:</w:t>
      </w:r>
      <w:r w:rsidR="001B46F6">
        <w:t xml:space="preserve"> </w:t>
      </w:r>
      <w:r w:rsidR="00802126">
        <w:t xml:space="preserve">We say it </w:t>
      </w:r>
    </w:p>
    <w:p w14:paraId="2E19A9F3" w14:textId="77DED1D6" w:rsidR="00802126" w:rsidRDefault="00EB4F69" w:rsidP="00802126">
      <w:r w:rsidRPr="00EB4F69">
        <w:t>W:</w:t>
      </w:r>
      <w:r w:rsidR="00D4046C">
        <w:t xml:space="preserve"> </w:t>
      </w:r>
      <w:r w:rsidR="00802126">
        <w:t>We say it when they</w:t>
      </w:r>
    </w:p>
    <w:p w14:paraId="299993D7" w14:textId="39D96A47" w:rsidR="00802126" w:rsidRDefault="00EB4F69" w:rsidP="00802126">
      <w:r w:rsidRPr="00EB4F69">
        <w:t>W:</w:t>
      </w:r>
      <w:r w:rsidR="001B46F6">
        <w:t xml:space="preserve"> </w:t>
      </w:r>
      <w:r w:rsidR="00802126">
        <w:t xml:space="preserve">Blink </w:t>
      </w:r>
      <w:r w:rsidR="001B46F6">
        <w:t>[PN Talk Ding]</w:t>
      </w:r>
    </w:p>
    <w:p w14:paraId="7F356C45" w14:textId="3DC5B884" w:rsidR="001B46F6" w:rsidRDefault="00EB4F69" w:rsidP="00802126">
      <w:r w:rsidRPr="00EB4F69">
        <w:t>S:</w:t>
      </w:r>
      <w:r w:rsidR="001B46F6">
        <w:t xml:space="preserve"> Blink </w:t>
      </w:r>
    </w:p>
    <w:p w14:paraId="03C95A4E" w14:textId="7354657B" w:rsidR="00802126" w:rsidRDefault="00EB4F69" w:rsidP="00802126">
      <w:r w:rsidRPr="00EB4F69">
        <w:t>W:</w:t>
      </w:r>
      <w:r w:rsidR="00D4046C">
        <w:t xml:space="preserve"> </w:t>
      </w:r>
      <w:r w:rsidR="00802126">
        <w:t>It’s easy</w:t>
      </w:r>
    </w:p>
    <w:p w14:paraId="5E9A027B" w14:textId="1020A57D" w:rsidR="00802126" w:rsidRDefault="00EB4F69" w:rsidP="00802126">
      <w:r w:rsidRPr="00EB4F69">
        <w:t>S:</w:t>
      </w:r>
      <w:r w:rsidR="00D4046C">
        <w:t xml:space="preserve"> </w:t>
      </w:r>
      <w:r w:rsidR="00802126">
        <w:t>Puppet blinks</w:t>
      </w:r>
    </w:p>
    <w:p w14:paraId="555DFF99" w14:textId="7FCA88D7" w:rsidR="00802126" w:rsidRDefault="00EB4F69" w:rsidP="00802126">
      <w:r w:rsidRPr="00EB4F69">
        <w:t>S:</w:t>
      </w:r>
      <w:r w:rsidR="00D4046C">
        <w:t xml:space="preserve"> </w:t>
      </w:r>
      <w:r w:rsidR="00802126">
        <w:t xml:space="preserve">Toy blinks </w:t>
      </w:r>
    </w:p>
    <w:p w14:paraId="12238566" w14:textId="5280AA26" w:rsidR="00802126" w:rsidRDefault="00EB4F69" w:rsidP="00802126">
      <w:r w:rsidRPr="00EB4F69">
        <w:t>W:</w:t>
      </w:r>
      <w:r w:rsidR="001B46F6">
        <w:t xml:space="preserve"> </w:t>
      </w:r>
      <w:r w:rsidR="00802126">
        <w:t xml:space="preserve">Puppet says blink </w:t>
      </w:r>
      <w:r w:rsidR="00D4046C">
        <w:t>[PN Talk Ding]</w:t>
      </w:r>
    </w:p>
    <w:p w14:paraId="77C15459" w14:textId="5013762F" w:rsidR="00802126" w:rsidRDefault="00EB4F69" w:rsidP="00802126">
      <w:r w:rsidRPr="00EB4F69">
        <w:t>W:</w:t>
      </w:r>
      <w:r w:rsidR="001B46F6">
        <w:t xml:space="preserve"> </w:t>
      </w:r>
      <w:r w:rsidR="00802126">
        <w:t>Toy says blink</w:t>
      </w:r>
      <w:r w:rsidR="00D4046C">
        <w:t xml:space="preserve"> [PN Talk Ding]</w:t>
      </w:r>
    </w:p>
    <w:p w14:paraId="4ECDC04F" w14:textId="2F17209E" w:rsidR="00802126" w:rsidRDefault="00EB4F69" w:rsidP="00802126">
      <w:r w:rsidRPr="00EB4F69">
        <w:t>W:</w:t>
      </w:r>
      <w:r w:rsidR="001B46F6">
        <w:t xml:space="preserve"> </w:t>
      </w:r>
      <w:r w:rsidR="00802126">
        <w:t>Puppet says blank</w:t>
      </w:r>
      <w:r w:rsidR="00D4046C">
        <w:t xml:space="preserve"> [PN Talk Ding]</w:t>
      </w:r>
    </w:p>
    <w:p w14:paraId="465778C8" w14:textId="4D52D62C" w:rsidR="00802126" w:rsidRDefault="00EB4F69" w:rsidP="00802126">
      <w:r w:rsidRPr="00EB4F69">
        <w:t>W:</w:t>
      </w:r>
      <w:r w:rsidR="001B46F6">
        <w:t xml:space="preserve"> </w:t>
      </w:r>
      <w:r w:rsidR="00802126">
        <w:t>Toy says blank</w:t>
      </w:r>
      <w:r w:rsidR="00D4046C">
        <w:t xml:space="preserve"> [PN Talk Ding]</w:t>
      </w:r>
    </w:p>
    <w:p w14:paraId="24C16195" w14:textId="5A63F655" w:rsidR="00802126" w:rsidRDefault="00EB4F69" w:rsidP="00802126">
      <w:r w:rsidRPr="00EB4F69">
        <w:t>W:</w:t>
      </w:r>
      <w:r w:rsidR="001B46F6">
        <w:t xml:space="preserve"> </w:t>
      </w:r>
      <w:r w:rsidR="00802126">
        <w:t xml:space="preserve">Puppet says </w:t>
      </w:r>
      <w:proofErr w:type="gramStart"/>
      <w:r w:rsidR="00802126">
        <w:t xml:space="preserve">blink </w:t>
      </w:r>
      <w:r w:rsidR="00D4046C">
        <w:t xml:space="preserve"> [</w:t>
      </w:r>
      <w:proofErr w:type="gramEnd"/>
      <w:r w:rsidR="00D4046C">
        <w:t>PN Talk Ding]</w:t>
      </w:r>
    </w:p>
    <w:p w14:paraId="29C94B33" w14:textId="134FD4CA" w:rsidR="00802126" w:rsidRDefault="00EB4F69" w:rsidP="00802126">
      <w:r w:rsidRPr="00EB4F69">
        <w:t>W:</w:t>
      </w:r>
      <w:r w:rsidR="001B46F6">
        <w:t xml:space="preserve"> </w:t>
      </w:r>
      <w:r w:rsidR="00802126">
        <w:t>Toy says blink</w:t>
      </w:r>
      <w:r w:rsidR="00D4046C">
        <w:t xml:space="preserve"> [PN Talk Ding]</w:t>
      </w:r>
    </w:p>
    <w:p w14:paraId="2A56B49A" w14:textId="1FE8144E" w:rsidR="00802126" w:rsidRDefault="00EB4F69" w:rsidP="00802126">
      <w:r w:rsidRPr="00EB4F69">
        <w:t>W:</w:t>
      </w:r>
      <w:r w:rsidR="001B46F6">
        <w:t xml:space="preserve"> </w:t>
      </w:r>
      <w:r w:rsidR="00802126">
        <w:t>Puppet says blank</w:t>
      </w:r>
      <w:r w:rsidR="00D4046C">
        <w:t xml:space="preserve"> [PN Talk Ding]</w:t>
      </w:r>
    </w:p>
    <w:p w14:paraId="5B5B3FF3" w14:textId="61372DEC" w:rsidR="00802126" w:rsidRDefault="00EB4F69" w:rsidP="00802126">
      <w:r w:rsidRPr="00EB4F69">
        <w:t>W:</w:t>
      </w:r>
      <w:r w:rsidR="001B46F6">
        <w:t xml:space="preserve"> </w:t>
      </w:r>
      <w:r w:rsidR="00802126">
        <w:t>Toy says blank</w:t>
      </w:r>
      <w:r w:rsidR="00D4046C">
        <w:t xml:space="preserve"> [PN Talk Ding]</w:t>
      </w:r>
    </w:p>
    <w:p w14:paraId="56B13C78" w14:textId="7B87E9F7" w:rsidR="00802126" w:rsidRDefault="001B46F6" w:rsidP="00802126">
      <w:r>
        <w:t>[</w:t>
      </w:r>
      <w:r w:rsidR="00802126">
        <w:t>PN arrange this as a blanking game with a long mantric string</w:t>
      </w:r>
      <w:r>
        <w:t>]</w:t>
      </w:r>
    </w:p>
    <w:p w14:paraId="3A934C45" w14:textId="4AF3D846" w:rsidR="00802126" w:rsidRDefault="00EB4F69" w:rsidP="00802126">
      <w:r w:rsidRPr="00EB4F69">
        <w:t>D:</w:t>
      </w:r>
      <w:r w:rsidR="00D4046C">
        <w:t xml:space="preserve"> </w:t>
      </w:r>
      <w:r w:rsidR="00802126">
        <w:t>It’s perfect</w:t>
      </w:r>
    </w:p>
    <w:p w14:paraId="5EB9F162" w14:textId="7159FC62" w:rsidR="001B46F6" w:rsidRDefault="00EB4F69" w:rsidP="00802126">
      <w:r w:rsidRPr="00EB4F69">
        <w:t>D:</w:t>
      </w:r>
      <w:r w:rsidR="00D4046C">
        <w:t xml:space="preserve"> </w:t>
      </w:r>
      <w:r w:rsidR="00802126">
        <w:t xml:space="preserve">Perfect puppets </w:t>
      </w:r>
    </w:p>
    <w:p w14:paraId="3FE1B8FA" w14:textId="002C9EF0" w:rsidR="00802126" w:rsidRDefault="00EB4F69" w:rsidP="00802126">
      <w:r w:rsidRPr="00EB4F69">
        <w:t>D:</w:t>
      </w:r>
      <w:r w:rsidR="00D4046C">
        <w:t xml:space="preserve"> </w:t>
      </w:r>
      <w:r w:rsidR="00802126">
        <w:t>perfect toys</w:t>
      </w:r>
    </w:p>
    <w:p w14:paraId="5182145A" w14:textId="4B7839BE" w:rsidR="00802126" w:rsidRDefault="00EB4F69" w:rsidP="00802126">
      <w:r w:rsidRPr="00EB4F69">
        <w:t>W:</w:t>
      </w:r>
      <w:r w:rsidR="001B46F6">
        <w:t xml:space="preserve"> </w:t>
      </w:r>
      <w:r w:rsidR="00802126">
        <w:t xml:space="preserve">Together </w:t>
      </w:r>
      <w:r w:rsidR="00D4046C">
        <w:t>[PN Talk Ding]</w:t>
      </w:r>
    </w:p>
    <w:p w14:paraId="0653B01E" w14:textId="77777777" w:rsidR="00802126" w:rsidRDefault="00802126" w:rsidP="00802126"/>
    <w:p w14:paraId="53982632" w14:textId="204F3618" w:rsidR="00802126" w:rsidRDefault="00EB4F69" w:rsidP="00802126">
      <w:r w:rsidRPr="00EB4F69">
        <w:t>A:</w:t>
      </w:r>
      <w:r w:rsidR="00D4046C">
        <w:t xml:space="preserve"> [slowly] </w:t>
      </w:r>
      <w:r w:rsidR="00802126">
        <w:t>You like it better when we play together</w:t>
      </w:r>
    </w:p>
    <w:p w14:paraId="0EFE27F4" w14:textId="77777777" w:rsidR="00802126" w:rsidRDefault="00802126" w:rsidP="00802126">
      <w:r>
        <w:t>PN speed up metronome</w:t>
      </w:r>
    </w:p>
    <w:p w14:paraId="474F82AC" w14:textId="23F390B0" w:rsidR="00802126" w:rsidRDefault="00EB4F69" w:rsidP="00802126">
      <w:r w:rsidRPr="00EB4F69">
        <w:t>W:</w:t>
      </w:r>
      <w:r w:rsidR="001B46F6">
        <w:t xml:space="preserve"> </w:t>
      </w:r>
      <w:r w:rsidR="00802126">
        <w:t xml:space="preserve">Better </w:t>
      </w:r>
      <w:r w:rsidR="00D4046C">
        <w:t>[PN Talk Ding]</w:t>
      </w:r>
    </w:p>
    <w:p w14:paraId="5054E1D1" w14:textId="40E068DA" w:rsidR="00802126" w:rsidRDefault="00EB4F69" w:rsidP="00802126">
      <w:r w:rsidRPr="00EB4F69">
        <w:t>W:</w:t>
      </w:r>
      <w:r w:rsidR="001B46F6">
        <w:t xml:space="preserve"> </w:t>
      </w:r>
      <w:r w:rsidR="00802126">
        <w:t xml:space="preserve">Together </w:t>
      </w:r>
      <w:r w:rsidR="00D4046C">
        <w:t>[PN Talk Ding]</w:t>
      </w:r>
    </w:p>
    <w:p w14:paraId="6367E6E4" w14:textId="021DECA9" w:rsidR="00802126" w:rsidRDefault="00EB4F69" w:rsidP="00802126">
      <w:r w:rsidRPr="00EB4F69">
        <w:t>S:</w:t>
      </w:r>
      <w:r w:rsidR="001B46F6">
        <w:t xml:space="preserve"> </w:t>
      </w:r>
      <w:r w:rsidR="00802126">
        <w:t>Louder</w:t>
      </w:r>
    </w:p>
    <w:p w14:paraId="24119C1C" w14:textId="77777777" w:rsidR="00802126" w:rsidRDefault="00802126" w:rsidP="00802126">
      <w:r>
        <w:t>[PN this will be synced to mantras – one partner says better and the other says together]</w:t>
      </w:r>
    </w:p>
    <w:p w14:paraId="529EAB7F" w14:textId="77777777" w:rsidR="00802126" w:rsidRDefault="00802126" w:rsidP="00802126"/>
    <w:p w14:paraId="2C26125C" w14:textId="0361F7C6" w:rsidR="00802126" w:rsidRDefault="00EB4F69" w:rsidP="00802126">
      <w:r w:rsidRPr="00EB4F69">
        <w:t>A:</w:t>
      </w:r>
      <w:r w:rsidR="00D4046C">
        <w:t xml:space="preserve"> </w:t>
      </w:r>
      <w:r w:rsidR="00802126">
        <w:t xml:space="preserve">We’re better together </w:t>
      </w:r>
    </w:p>
    <w:p w14:paraId="4B9B2A7D" w14:textId="0679899F" w:rsidR="00802126" w:rsidRDefault="00EB4F69" w:rsidP="00802126">
      <w:r w:rsidRPr="00EB4F69">
        <w:t>A:</w:t>
      </w:r>
      <w:r w:rsidR="00D4046C">
        <w:t xml:space="preserve"> </w:t>
      </w:r>
      <w:r w:rsidR="00802126">
        <w:t>We belong together</w:t>
      </w:r>
    </w:p>
    <w:p w14:paraId="7D7EACCC" w14:textId="6C5AD649" w:rsidR="00D4046C" w:rsidRDefault="00EB4F69" w:rsidP="00D4046C">
      <w:r w:rsidRPr="00EB4F69">
        <w:t>A:</w:t>
      </w:r>
      <w:r w:rsidR="00D4046C">
        <w:t xml:space="preserve"> We need you </w:t>
      </w:r>
    </w:p>
    <w:p w14:paraId="7FB7F761" w14:textId="48ABFBED" w:rsidR="00D4046C" w:rsidRDefault="00EB4F69" w:rsidP="00D4046C">
      <w:r w:rsidRPr="00EB4F69">
        <w:t>A:</w:t>
      </w:r>
      <w:r w:rsidR="00D4046C">
        <w:t xml:space="preserve"> together </w:t>
      </w:r>
    </w:p>
    <w:p w14:paraId="1AB9D9CD" w14:textId="2B45355B" w:rsidR="00802126" w:rsidRDefault="00EB4F69" w:rsidP="00802126">
      <w:r w:rsidRPr="00EB4F69">
        <w:t>D:</w:t>
      </w:r>
      <w:r w:rsidR="00B16915">
        <w:t xml:space="preserve"> </w:t>
      </w:r>
      <w:r w:rsidR="00802126">
        <w:t xml:space="preserve">We ALWAYS play together </w:t>
      </w:r>
    </w:p>
    <w:p w14:paraId="30877067" w14:textId="7309C642" w:rsidR="00D4046C" w:rsidRDefault="00EB4F69" w:rsidP="00802126">
      <w:r w:rsidRPr="00EB4F69">
        <w:t>S:</w:t>
      </w:r>
      <w:r w:rsidR="00B16915">
        <w:t xml:space="preserve"> </w:t>
      </w:r>
      <w:r w:rsidR="00802126">
        <w:t>Sink</w:t>
      </w:r>
    </w:p>
    <w:p w14:paraId="14E785B4" w14:textId="76CD9A83" w:rsidR="00D4046C" w:rsidRDefault="00EB4F69" w:rsidP="00802126">
      <w:r w:rsidRPr="00EB4F69">
        <w:t>A:</w:t>
      </w:r>
      <w:r w:rsidR="00802126">
        <w:t xml:space="preserve"> together</w:t>
      </w:r>
      <w:r w:rsidR="00D4046C">
        <w:t xml:space="preserve"> [PN Talk Ding]</w:t>
      </w:r>
    </w:p>
    <w:p w14:paraId="57394051" w14:textId="1BC68415" w:rsidR="00D4046C" w:rsidRDefault="00EB4F69" w:rsidP="00802126">
      <w:r w:rsidRPr="00EB4F69">
        <w:t>S:</w:t>
      </w:r>
      <w:r w:rsidR="00B16915">
        <w:t xml:space="preserve"> </w:t>
      </w:r>
      <w:r w:rsidR="00802126">
        <w:t>Please</w:t>
      </w:r>
    </w:p>
    <w:p w14:paraId="6D3D8926" w14:textId="42908C96" w:rsidR="00D4046C" w:rsidRDefault="00EB4F69" w:rsidP="00802126">
      <w:r w:rsidRPr="00EB4F69">
        <w:t>A:</w:t>
      </w:r>
      <w:r w:rsidR="00D4046C">
        <w:t xml:space="preserve"> </w:t>
      </w:r>
      <w:r w:rsidR="00802126">
        <w:t xml:space="preserve"> together</w:t>
      </w:r>
      <w:r w:rsidR="00D4046C">
        <w:t xml:space="preserve"> [PN Talk Ding]</w:t>
      </w:r>
    </w:p>
    <w:p w14:paraId="17363DB0" w14:textId="255FEAB7" w:rsidR="00D4046C" w:rsidRDefault="00EB4F69" w:rsidP="00802126">
      <w:r w:rsidRPr="00EB4F69">
        <w:t>S:</w:t>
      </w:r>
      <w:r w:rsidR="00B16915">
        <w:t xml:space="preserve"> </w:t>
      </w:r>
      <w:r w:rsidR="00802126">
        <w:t xml:space="preserve">Serve </w:t>
      </w:r>
    </w:p>
    <w:p w14:paraId="1CD9D19A" w14:textId="2136019A" w:rsidR="00D4046C" w:rsidRDefault="00EB4F69" w:rsidP="00802126">
      <w:r w:rsidRPr="00EB4F69">
        <w:t>A:</w:t>
      </w:r>
      <w:r w:rsidR="00D4046C">
        <w:t xml:space="preserve"> </w:t>
      </w:r>
      <w:r w:rsidR="00802126">
        <w:t xml:space="preserve">together </w:t>
      </w:r>
      <w:r w:rsidR="00D4046C">
        <w:t>[PN Talk Ding]</w:t>
      </w:r>
    </w:p>
    <w:p w14:paraId="6D712716" w14:textId="7ABCFF9E" w:rsidR="00D4046C" w:rsidRDefault="00EB4F69" w:rsidP="00802126">
      <w:r w:rsidRPr="00EB4F69">
        <w:t>D:</w:t>
      </w:r>
      <w:r w:rsidR="00B16915">
        <w:t xml:space="preserve"> </w:t>
      </w:r>
      <w:r w:rsidR="00802126">
        <w:t xml:space="preserve">dress </w:t>
      </w:r>
    </w:p>
    <w:p w14:paraId="73DE92BF" w14:textId="785CAE4F" w:rsidR="00802126" w:rsidRDefault="00EB4F69" w:rsidP="00802126">
      <w:r w:rsidRPr="00EB4F69">
        <w:t>A:</w:t>
      </w:r>
      <w:r w:rsidR="00D4046C">
        <w:t xml:space="preserve"> </w:t>
      </w:r>
      <w:r w:rsidR="00802126">
        <w:t xml:space="preserve">together </w:t>
      </w:r>
    </w:p>
    <w:p w14:paraId="3CB08D0B" w14:textId="0F08AA13" w:rsidR="00802126" w:rsidRDefault="00EB4F69" w:rsidP="00802126">
      <w:r w:rsidRPr="00EB4F69">
        <w:t>D:</w:t>
      </w:r>
      <w:r w:rsidR="00B16915">
        <w:t xml:space="preserve"> </w:t>
      </w:r>
      <w:r w:rsidR="00802126">
        <w:t xml:space="preserve">We’re dressed wrong now </w:t>
      </w:r>
    </w:p>
    <w:p w14:paraId="5C1FA8F3" w14:textId="2CA8D795" w:rsidR="00802126" w:rsidRDefault="00EB4F69" w:rsidP="00802126">
      <w:r w:rsidRPr="00EB4F69">
        <w:t>S:</w:t>
      </w:r>
      <w:r w:rsidR="00B16915">
        <w:t xml:space="preserve"> </w:t>
      </w:r>
      <w:r w:rsidR="00802126">
        <w:t xml:space="preserve">We don’t match </w:t>
      </w:r>
    </w:p>
    <w:p w14:paraId="45A156D5" w14:textId="719FA051" w:rsidR="00802126" w:rsidRDefault="00EB4F69" w:rsidP="00802126">
      <w:r w:rsidRPr="00EB4F69">
        <w:t>W:</w:t>
      </w:r>
      <w:r w:rsidR="00B16915">
        <w:t xml:space="preserve"> </w:t>
      </w:r>
      <w:r w:rsidR="00802126">
        <w:t xml:space="preserve">We need to match  </w:t>
      </w:r>
    </w:p>
    <w:p w14:paraId="3B174750" w14:textId="4BD1535B" w:rsidR="00D4046C" w:rsidRDefault="00EB4F69" w:rsidP="00802126">
      <w:r w:rsidRPr="00EB4F69">
        <w:t>S:</w:t>
      </w:r>
      <w:r w:rsidR="00B16915">
        <w:t xml:space="preserve"> </w:t>
      </w:r>
      <w:r w:rsidR="00802126">
        <w:t xml:space="preserve">We’ll dress together </w:t>
      </w:r>
    </w:p>
    <w:p w14:paraId="598CFA13" w14:textId="5F624C0D" w:rsidR="00802126" w:rsidRDefault="00EB4F69" w:rsidP="00802126">
      <w:r w:rsidRPr="00EB4F69">
        <w:t>A:</w:t>
      </w:r>
      <w:r w:rsidR="00D4046C">
        <w:t xml:space="preserve"> Together [PN Talk Ding]</w:t>
      </w:r>
    </w:p>
    <w:p w14:paraId="16D38AF9" w14:textId="63D41DD3" w:rsidR="00D4046C" w:rsidRDefault="00EB4F69" w:rsidP="00802126">
      <w:r w:rsidRPr="00EB4F69">
        <w:t>S:</w:t>
      </w:r>
      <w:r w:rsidR="00B16915">
        <w:t xml:space="preserve"> </w:t>
      </w:r>
      <w:r w:rsidR="00802126">
        <w:t xml:space="preserve">First – we undress </w:t>
      </w:r>
    </w:p>
    <w:p w14:paraId="10629CCC" w14:textId="4BCC5138" w:rsidR="00802126" w:rsidRDefault="00EB4F69" w:rsidP="00802126">
      <w:r w:rsidRPr="00EB4F69">
        <w:t>A:</w:t>
      </w:r>
      <w:r w:rsidR="00B16915">
        <w:t xml:space="preserve"> </w:t>
      </w:r>
      <w:r w:rsidR="00802126">
        <w:t xml:space="preserve">together </w:t>
      </w:r>
      <w:r w:rsidR="00B16915">
        <w:t>[PN Talk Ding]</w:t>
      </w:r>
    </w:p>
    <w:p w14:paraId="3225F52F" w14:textId="346C7507" w:rsidR="00802126" w:rsidRDefault="00EB4F69" w:rsidP="00802126">
      <w:r w:rsidRPr="00EB4F69">
        <w:t>S:</w:t>
      </w:r>
      <w:r w:rsidR="00B16915">
        <w:t xml:space="preserve"> </w:t>
      </w:r>
      <w:r w:rsidR="00802126">
        <w:t xml:space="preserve">Clothes off </w:t>
      </w:r>
      <w:r w:rsidR="00B16915">
        <w:t>[PN action ding]</w:t>
      </w:r>
    </w:p>
    <w:p w14:paraId="753BD2F4" w14:textId="4917C28E" w:rsidR="00802126" w:rsidRDefault="00EB4F69" w:rsidP="00802126">
      <w:r w:rsidRPr="00EB4F69">
        <w:t>D:</w:t>
      </w:r>
      <w:r w:rsidR="00B16915">
        <w:t xml:space="preserve"> </w:t>
      </w:r>
      <w:r w:rsidR="00802126">
        <w:t>I’ll go first [undress sound effects]</w:t>
      </w:r>
    </w:p>
    <w:p w14:paraId="1318D467" w14:textId="07111E0D" w:rsidR="00802126" w:rsidRDefault="00EB4F69" w:rsidP="00802126">
      <w:r w:rsidRPr="00EB4F69">
        <w:t>S:</w:t>
      </w:r>
      <w:r w:rsidR="00B16915">
        <w:t xml:space="preserve"> </w:t>
      </w:r>
      <w:r w:rsidR="00802126">
        <w:t>[giggles] I love the way you sparkle</w:t>
      </w:r>
    </w:p>
    <w:p w14:paraId="3A992D57" w14:textId="1DD64A46" w:rsidR="00802126" w:rsidRDefault="00EB4F69" w:rsidP="00802126">
      <w:r w:rsidRPr="00EB4F69">
        <w:t>W:</w:t>
      </w:r>
      <w:r w:rsidR="00B16915">
        <w:t xml:space="preserve"> </w:t>
      </w:r>
      <w:r w:rsidR="00802126">
        <w:t xml:space="preserve">[giggles] I love the way you bounce </w:t>
      </w:r>
    </w:p>
    <w:p w14:paraId="216D25BE" w14:textId="77777777" w:rsidR="00802126" w:rsidRDefault="00802126" w:rsidP="00802126"/>
    <w:p w14:paraId="734DBA45" w14:textId="3BC93E04" w:rsidR="00802126" w:rsidRDefault="00EB4F69" w:rsidP="00802126">
      <w:r w:rsidRPr="00EB4F69">
        <w:t>W:</w:t>
      </w:r>
      <w:r w:rsidR="00B16915">
        <w:t xml:space="preserve"> </w:t>
      </w:r>
      <w:r w:rsidR="00802126">
        <w:t xml:space="preserve">You go when I go </w:t>
      </w:r>
    </w:p>
    <w:p w14:paraId="07EFD784" w14:textId="77777777" w:rsidR="00802126" w:rsidRDefault="00802126" w:rsidP="00802126"/>
    <w:p w14:paraId="172B8C8B" w14:textId="2E9E46D2" w:rsidR="00802126" w:rsidRDefault="00EB4F69" w:rsidP="00802126">
      <w:r w:rsidRPr="00EB4F69">
        <w:t>S:</w:t>
      </w:r>
      <w:r w:rsidR="00B16915">
        <w:t xml:space="preserve"> </w:t>
      </w:r>
      <w:r w:rsidR="00802126">
        <w:t>It’s your turn puppet</w:t>
      </w:r>
    </w:p>
    <w:p w14:paraId="7CBB5CB3" w14:textId="399E6271" w:rsidR="00802126" w:rsidRDefault="00EB4F69" w:rsidP="00802126">
      <w:r w:rsidRPr="00EB4F69">
        <w:t>S:</w:t>
      </w:r>
      <w:r w:rsidR="00B16915">
        <w:t xml:space="preserve"> </w:t>
      </w:r>
      <w:r w:rsidR="00802126">
        <w:t>Clothes come off</w:t>
      </w:r>
      <w:r w:rsidR="00B16915">
        <w:t xml:space="preserve"> [PN action ding]</w:t>
      </w:r>
    </w:p>
    <w:p w14:paraId="3AE045AD" w14:textId="5718182D" w:rsidR="00802126" w:rsidRDefault="00EB4F69" w:rsidP="00802126">
      <w:proofErr w:type="gramStart"/>
      <w:r w:rsidRPr="00EB4F69">
        <w:t>D:</w:t>
      </w:r>
      <w:r w:rsidR="009228D5" w:rsidRPr="009228D5">
        <w:t>A</w:t>
      </w:r>
      <w:proofErr w:type="gramEnd"/>
      <w:r w:rsidR="009228D5" w:rsidRPr="009228D5">
        <w:t xml:space="preserve">: </w:t>
      </w:r>
      <w:r w:rsidR="00802126">
        <w:t xml:space="preserve">of them </w:t>
      </w:r>
    </w:p>
    <w:p w14:paraId="48DDC10F" w14:textId="27D633FD" w:rsidR="00802126" w:rsidRDefault="00EB4F69" w:rsidP="00802126">
      <w:r w:rsidRPr="00EB4F69">
        <w:t>S:</w:t>
      </w:r>
      <w:r w:rsidR="00B16915">
        <w:t xml:space="preserve"> </w:t>
      </w:r>
      <w:r w:rsidR="00802126">
        <w:t>Mouth keeps moving</w:t>
      </w:r>
      <w:r w:rsidR="00B16915">
        <w:t xml:space="preserve"> [PN action ding]</w:t>
      </w:r>
    </w:p>
    <w:p w14:paraId="72EF37E5" w14:textId="7A64DBD2" w:rsidR="00B16915" w:rsidRDefault="00EB4F69" w:rsidP="00802126">
      <w:r w:rsidRPr="00EB4F69">
        <w:t>S:</w:t>
      </w:r>
      <w:r w:rsidR="00B16915">
        <w:t xml:space="preserve"> </w:t>
      </w:r>
      <w:r w:rsidR="00802126">
        <w:t xml:space="preserve">Mouth moves automatically </w:t>
      </w:r>
    </w:p>
    <w:p w14:paraId="7E4433AA" w14:textId="303F8D2D" w:rsidR="00802126" w:rsidRDefault="00EB4F69" w:rsidP="00802126">
      <w:r w:rsidRPr="00EB4F69">
        <w:t>W:</w:t>
      </w:r>
      <w:r w:rsidR="00B16915">
        <w:t xml:space="preserve"> Say automatically [PN Talk Ding]</w:t>
      </w:r>
    </w:p>
    <w:p w14:paraId="197EEB15" w14:textId="05725B7E" w:rsidR="00802126" w:rsidRDefault="00EB4F69" w:rsidP="00802126">
      <w:r w:rsidRPr="00EB4F69">
        <w:t>S:</w:t>
      </w:r>
      <w:r w:rsidR="00B16915">
        <w:t xml:space="preserve"> </w:t>
      </w:r>
      <w:r w:rsidR="00802126">
        <w:t xml:space="preserve">You can take your headphones off if you need to </w:t>
      </w:r>
    </w:p>
    <w:p w14:paraId="350D54E1" w14:textId="1915C36C" w:rsidR="00802126" w:rsidRDefault="00EB4F69" w:rsidP="00802126">
      <w:r w:rsidRPr="00EB4F69">
        <w:t>D:</w:t>
      </w:r>
      <w:r w:rsidR="00B16915">
        <w:t xml:space="preserve"> </w:t>
      </w:r>
      <w:r w:rsidR="00802126">
        <w:t xml:space="preserve">You still hear us </w:t>
      </w:r>
    </w:p>
    <w:p w14:paraId="5B7E03D1" w14:textId="3FFC0D88" w:rsidR="00802126" w:rsidRDefault="00EB4F69" w:rsidP="00802126">
      <w:r w:rsidRPr="00EB4F69">
        <w:t>S:</w:t>
      </w:r>
      <w:r w:rsidR="00B16915">
        <w:t xml:space="preserve"> [AN spoken as a command] Clothes off – now </w:t>
      </w:r>
    </w:p>
    <w:p w14:paraId="0C655F17" w14:textId="77777777" w:rsidR="00802126" w:rsidRDefault="00802126" w:rsidP="00802126"/>
    <w:p w14:paraId="47D2C43C" w14:textId="01B79BD6" w:rsidR="00B16915" w:rsidRDefault="00EB4F69" w:rsidP="00802126">
      <w:r w:rsidRPr="00EB4F69">
        <w:t>D:</w:t>
      </w:r>
      <w:r w:rsidR="00B16915">
        <w:t xml:space="preserve"> It’s toy’s turn</w:t>
      </w:r>
    </w:p>
    <w:p w14:paraId="437202FB" w14:textId="6B97B8FA" w:rsidR="00B16915" w:rsidRDefault="00EB4F69" w:rsidP="00802126">
      <w:r w:rsidRPr="00EB4F69">
        <w:t>S:</w:t>
      </w:r>
      <w:r w:rsidR="00B16915">
        <w:t xml:space="preserve"> </w:t>
      </w:r>
      <w:r w:rsidR="00802126">
        <w:t xml:space="preserve">You watch </w:t>
      </w:r>
    </w:p>
    <w:p w14:paraId="4BD5076F" w14:textId="3D581E45" w:rsidR="00802126" w:rsidRDefault="00EB4F69" w:rsidP="00802126">
      <w:r w:rsidRPr="00EB4F69">
        <w:t>S:</w:t>
      </w:r>
      <w:r w:rsidR="00B16915">
        <w:t xml:space="preserve"> </w:t>
      </w:r>
      <w:r w:rsidR="00802126">
        <w:t>watch</w:t>
      </w:r>
      <w:r w:rsidR="00B16915">
        <w:t xml:space="preserve"> [PN action ding]</w:t>
      </w:r>
    </w:p>
    <w:p w14:paraId="60DAAE31" w14:textId="001F9C4A" w:rsidR="00802126" w:rsidRDefault="00EB4F69" w:rsidP="00802126">
      <w:r w:rsidRPr="00EB4F69">
        <w:t>S:</w:t>
      </w:r>
      <w:r w:rsidR="00B16915">
        <w:t xml:space="preserve"> </w:t>
      </w:r>
      <w:r w:rsidR="00802126">
        <w:t xml:space="preserve">You keep puppet </w:t>
      </w:r>
      <w:r w:rsidR="00B16915">
        <w:t>i</w:t>
      </w:r>
      <w:r w:rsidR="00802126">
        <w:t>nside the circle</w:t>
      </w:r>
    </w:p>
    <w:p w14:paraId="6615EDBB" w14:textId="5579C162" w:rsidR="00B16915" w:rsidRDefault="00EB4F69" w:rsidP="00802126">
      <w:r w:rsidRPr="00EB4F69">
        <w:t>W:</w:t>
      </w:r>
      <w:r w:rsidR="00B16915">
        <w:t xml:space="preserve"> Better [PN talk ding]</w:t>
      </w:r>
    </w:p>
    <w:p w14:paraId="5579C013" w14:textId="090E744A" w:rsidR="00B16915" w:rsidRDefault="00EB4F69" w:rsidP="00802126">
      <w:r w:rsidRPr="00EB4F69">
        <w:t>W:</w:t>
      </w:r>
      <w:r w:rsidR="00B16915">
        <w:t xml:space="preserve"> Together [PN talk ding]</w:t>
      </w:r>
    </w:p>
    <w:p w14:paraId="40597F18" w14:textId="77777777" w:rsidR="00802126" w:rsidRDefault="00802126" w:rsidP="00802126"/>
    <w:p w14:paraId="446D87C5" w14:textId="63E19A87" w:rsidR="00802126" w:rsidRDefault="00802126" w:rsidP="00802126">
      <w:r>
        <w:t>[</w:t>
      </w:r>
      <w:r w:rsidR="001B46F6">
        <w:t xml:space="preserve">PN </w:t>
      </w:r>
      <w:r>
        <w:t>allocate ~2 minutes for undressing]</w:t>
      </w:r>
    </w:p>
    <w:p w14:paraId="38FE786B" w14:textId="77777777" w:rsidR="00802126" w:rsidRDefault="00802126" w:rsidP="00802126"/>
    <w:p w14:paraId="155E7146" w14:textId="28AA96FD" w:rsidR="00802126" w:rsidRDefault="00EB4F69" w:rsidP="00802126">
      <w:r w:rsidRPr="00EB4F69">
        <w:t>D:</w:t>
      </w:r>
      <w:r w:rsidR="00B16915">
        <w:t xml:space="preserve"> </w:t>
      </w:r>
      <w:r w:rsidR="00802126">
        <w:t>It feels better</w:t>
      </w:r>
    </w:p>
    <w:p w14:paraId="632C3A15" w14:textId="4C764B16" w:rsidR="00802126" w:rsidRDefault="00EB4F69" w:rsidP="00802126">
      <w:r w:rsidRPr="00EB4F69">
        <w:t>W:</w:t>
      </w:r>
      <w:r w:rsidR="00B16915">
        <w:t xml:space="preserve"> </w:t>
      </w:r>
      <w:r w:rsidR="00802126">
        <w:t>Perfect</w:t>
      </w:r>
    </w:p>
    <w:p w14:paraId="32BD258D" w14:textId="4FA1231C" w:rsidR="00802126" w:rsidRDefault="00EB4F69" w:rsidP="00802126">
      <w:r w:rsidRPr="00EB4F69">
        <w:t>S:</w:t>
      </w:r>
      <w:r w:rsidR="00B16915">
        <w:t xml:space="preserve"> </w:t>
      </w:r>
      <w:r w:rsidR="00802126">
        <w:t xml:space="preserve">right </w:t>
      </w:r>
    </w:p>
    <w:p w14:paraId="1D56579C" w14:textId="4C3A8B71" w:rsidR="00802126" w:rsidRDefault="00EB4F69" w:rsidP="00802126">
      <w:r w:rsidRPr="00EB4F69">
        <w:t>D:</w:t>
      </w:r>
      <w:r w:rsidR="00B16915">
        <w:t xml:space="preserve"> </w:t>
      </w:r>
      <w:r w:rsidR="00802126">
        <w:t xml:space="preserve">like finishing a game </w:t>
      </w:r>
    </w:p>
    <w:p w14:paraId="146BB6CB" w14:textId="2C1DCAA4" w:rsidR="00802126" w:rsidRDefault="00EB4F69" w:rsidP="00802126">
      <w:r w:rsidRPr="00EB4F69">
        <w:t>W:</w:t>
      </w:r>
      <w:r w:rsidR="00B16915">
        <w:t xml:space="preserve"> </w:t>
      </w:r>
      <w:r w:rsidR="00802126">
        <w:t xml:space="preserve">Everyone wins </w:t>
      </w:r>
    </w:p>
    <w:p w14:paraId="0350494A" w14:textId="11F7950A" w:rsidR="00802126" w:rsidRDefault="00EB4F69" w:rsidP="00802126">
      <w:r w:rsidRPr="00EB4F69">
        <w:t>S:</w:t>
      </w:r>
      <w:r w:rsidR="00B16915">
        <w:t xml:space="preserve"> </w:t>
      </w:r>
      <w:r w:rsidR="00802126">
        <w:t xml:space="preserve">It’s like a puzzle piece </w:t>
      </w:r>
    </w:p>
    <w:p w14:paraId="3A18508F" w14:textId="28E7C042" w:rsidR="00802126" w:rsidRDefault="00EB4F69" w:rsidP="00802126">
      <w:r w:rsidRPr="00EB4F69">
        <w:t>D:</w:t>
      </w:r>
      <w:r w:rsidR="00B16915">
        <w:t xml:space="preserve"> </w:t>
      </w:r>
      <w:r w:rsidR="00802126">
        <w:t>Everything feels right when it goes</w:t>
      </w:r>
    </w:p>
    <w:p w14:paraId="51D74C07" w14:textId="6157F157" w:rsidR="00802126" w:rsidRDefault="00EB4F69" w:rsidP="00802126">
      <w:r w:rsidRPr="00EB4F69">
        <w:t>A:</w:t>
      </w:r>
      <w:r w:rsidR="00B16915">
        <w:t xml:space="preserve"> </w:t>
      </w:r>
      <w:r w:rsidR="00802126">
        <w:t>Click</w:t>
      </w:r>
      <w:r w:rsidR="00B16915">
        <w:t xml:space="preserve"> [PN talk ding]</w:t>
      </w:r>
    </w:p>
    <w:p w14:paraId="38198F25" w14:textId="49100E26" w:rsidR="00802126" w:rsidRDefault="00EB4F69" w:rsidP="00802126">
      <w:r w:rsidRPr="00EB4F69">
        <w:t>D:</w:t>
      </w:r>
      <w:r w:rsidR="00B16915">
        <w:t xml:space="preserve"> </w:t>
      </w:r>
      <w:r w:rsidR="00802126">
        <w:t>Everything makes sense</w:t>
      </w:r>
      <w:r w:rsidR="00B16915">
        <w:t xml:space="preserve"> when it goes</w:t>
      </w:r>
    </w:p>
    <w:p w14:paraId="2FFBEA62" w14:textId="7A88D986" w:rsidR="00B16915" w:rsidRDefault="00EB4F69" w:rsidP="00B16915">
      <w:r w:rsidRPr="00EB4F69">
        <w:t>A:</w:t>
      </w:r>
      <w:r w:rsidR="00B16915">
        <w:t xml:space="preserve"> Click [PN talk ding]</w:t>
      </w:r>
    </w:p>
    <w:p w14:paraId="54F71977" w14:textId="02FD9E6C" w:rsidR="00802126" w:rsidRDefault="00EB4F69" w:rsidP="00802126">
      <w:r w:rsidRPr="00EB4F69">
        <w:t>A:</w:t>
      </w:r>
      <w:r w:rsidR="00802126">
        <w:t xml:space="preserve"> [giggles]</w:t>
      </w:r>
    </w:p>
    <w:p w14:paraId="2698DB99" w14:textId="5DE787DA" w:rsidR="00802126" w:rsidRDefault="00EB4F69" w:rsidP="00802126">
      <w:r w:rsidRPr="00EB4F69">
        <w:t>W:</w:t>
      </w:r>
      <w:r w:rsidR="00B16915">
        <w:t xml:space="preserve"> </w:t>
      </w:r>
      <w:r w:rsidR="00802126">
        <w:t>Now say tick</w:t>
      </w:r>
      <w:r w:rsidR="00B16915">
        <w:t xml:space="preserve"> [PN talk ding]</w:t>
      </w:r>
    </w:p>
    <w:p w14:paraId="512D4F9A" w14:textId="37AB77C6" w:rsidR="00802126" w:rsidRDefault="00EB4F69" w:rsidP="00802126">
      <w:r w:rsidRPr="00EB4F69">
        <w:t>A:</w:t>
      </w:r>
      <w:r w:rsidR="00802126">
        <w:t xml:space="preserve"> [giggles]</w:t>
      </w:r>
    </w:p>
    <w:p w14:paraId="5253AAAD" w14:textId="204AA99D" w:rsidR="00802126" w:rsidRDefault="00EB4F69" w:rsidP="00802126">
      <w:r w:rsidRPr="00EB4F69">
        <w:t>W:</w:t>
      </w:r>
      <w:r w:rsidR="00B16915">
        <w:t xml:space="preserve"> Tick [PN talk ding]</w:t>
      </w:r>
    </w:p>
    <w:p w14:paraId="15EF6B45" w14:textId="6BB30EF2" w:rsidR="00B16915" w:rsidRDefault="00EB4F69" w:rsidP="00802126">
      <w:r w:rsidRPr="00EB4F69">
        <w:t>W:</w:t>
      </w:r>
      <w:r w:rsidR="00B16915">
        <w:t xml:space="preserve"> Now say tock [PN talk ding]</w:t>
      </w:r>
    </w:p>
    <w:p w14:paraId="6F50C63A" w14:textId="7B29AE9D" w:rsidR="00B16915" w:rsidRDefault="00EB4F69" w:rsidP="00802126">
      <w:r w:rsidRPr="00EB4F69">
        <w:t>W:</w:t>
      </w:r>
      <w:r w:rsidR="00B16915">
        <w:t xml:space="preserve"> Tock</w:t>
      </w:r>
    </w:p>
    <w:p w14:paraId="7677C941" w14:textId="5E6BBC06" w:rsidR="00802126" w:rsidRDefault="00EB4F69" w:rsidP="00802126">
      <w:r w:rsidRPr="00EB4F69">
        <w:t>A:</w:t>
      </w:r>
      <w:r w:rsidR="00802126">
        <w:t xml:space="preserve"> [giggles]</w:t>
      </w:r>
    </w:p>
    <w:p w14:paraId="3CDD5E73" w14:textId="77777777" w:rsidR="00802126" w:rsidRDefault="00802126" w:rsidP="00802126">
      <w:r>
        <w:t>[PN arrange this so it’s synced clock]</w:t>
      </w:r>
    </w:p>
    <w:p w14:paraId="137D3493" w14:textId="77777777" w:rsidR="00802126" w:rsidRDefault="00802126" w:rsidP="00802126"/>
    <w:p w14:paraId="4556BA3A" w14:textId="5D0D363F" w:rsidR="00802126" w:rsidRDefault="00EB4F69" w:rsidP="00802126">
      <w:r w:rsidRPr="00EB4F69">
        <w:t>D:</w:t>
      </w:r>
      <w:r w:rsidR="00B16915">
        <w:t xml:space="preserve"> </w:t>
      </w:r>
      <w:r w:rsidR="00802126">
        <w:t xml:space="preserve">It makes sense </w:t>
      </w:r>
    </w:p>
    <w:p w14:paraId="2B332035" w14:textId="5FB3C89D" w:rsidR="00802126" w:rsidRDefault="00EB4F69" w:rsidP="00802126">
      <w:r w:rsidRPr="00EB4F69">
        <w:t>D:</w:t>
      </w:r>
      <w:r w:rsidR="00B16915">
        <w:t xml:space="preserve"> </w:t>
      </w:r>
      <w:r w:rsidR="00802126">
        <w:t xml:space="preserve">It makes sense for you to </w:t>
      </w:r>
    </w:p>
    <w:p w14:paraId="636762A0" w14:textId="69B84FF1" w:rsidR="00802126" w:rsidRDefault="00EB4F69" w:rsidP="00802126">
      <w:r w:rsidRPr="00EB4F69">
        <w:t>A:</w:t>
      </w:r>
      <w:r w:rsidR="00D4046C">
        <w:t xml:space="preserve"> </w:t>
      </w:r>
      <w:r w:rsidR="00802126">
        <w:t xml:space="preserve">say it together </w:t>
      </w:r>
    </w:p>
    <w:p w14:paraId="103F7802" w14:textId="4B836BD8" w:rsidR="00802126" w:rsidRDefault="00EB4F69" w:rsidP="00802126">
      <w:r w:rsidRPr="00EB4F69">
        <w:t>A:</w:t>
      </w:r>
      <w:r w:rsidR="00B16915">
        <w:t xml:space="preserve">  </w:t>
      </w:r>
      <w:r w:rsidR="00802126">
        <w:t>think it together</w:t>
      </w:r>
    </w:p>
    <w:p w14:paraId="6DEB9D12" w14:textId="77E4E378" w:rsidR="00802126" w:rsidRDefault="00EB4F69" w:rsidP="00802126">
      <w:r w:rsidRPr="00EB4F69">
        <w:t>D:</w:t>
      </w:r>
      <w:r w:rsidR="00B16915">
        <w:t xml:space="preserve"> </w:t>
      </w:r>
      <w:r w:rsidR="00802126">
        <w:t>Cause</w:t>
      </w:r>
    </w:p>
    <w:p w14:paraId="02F5AC29" w14:textId="0AA8461A" w:rsidR="00802126" w:rsidRDefault="00EB4F69" w:rsidP="00802126">
      <w:r w:rsidRPr="00EB4F69">
        <w:t>D:</w:t>
      </w:r>
      <w:r w:rsidR="00B16915">
        <w:t xml:space="preserve"> </w:t>
      </w:r>
      <w:r w:rsidR="00802126">
        <w:t>You’re our clock</w:t>
      </w:r>
    </w:p>
    <w:p w14:paraId="43EF11AB" w14:textId="1C866CF2" w:rsidR="00802126" w:rsidRDefault="00EB4F69" w:rsidP="00802126">
      <w:r w:rsidRPr="00EB4F69">
        <w:t>S:</w:t>
      </w:r>
      <w:r w:rsidR="00B16915">
        <w:t xml:space="preserve"> </w:t>
      </w:r>
      <w:r w:rsidR="00802126">
        <w:t xml:space="preserve">We wind you up </w:t>
      </w:r>
      <w:r w:rsidR="00B16915">
        <w:t>and</w:t>
      </w:r>
    </w:p>
    <w:p w14:paraId="4585AD07" w14:textId="7B8AEA52" w:rsidR="00802126" w:rsidRDefault="00EB4F69" w:rsidP="00802126">
      <w:r w:rsidRPr="00EB4F69">
        <w:t>S:</w:t>
      </w:r>
      <w:r w:rsidR="00B16915">
        <w:t xml:space="preserve"> </w:t>
      </w:r>
      <w:r w:rsidR="00802126">
        <w:t xml:space="preserve">You wind each other up so </w:t>
      </w:r>
    </w:p>
    <w:p w14:paraId="344BD291" w14:textId="5665BF8A" w:rsidR="00802126" w:rsidRDefault="00EB4F69" w:rsidP="00802126">
      <w:r w:rsidRPr="00EB4F69">
        <w:t>S:</w:t>
      </w:r>
      <w:r w:rsidR="00B16915">
        <w:t xml:space="preserve"> </w:t>
      </w:r>
      <w:r w:rsidR="00802126">
        <w:t>You’re both gears</w:t>
      </w:r>
    </w:p>
    <w:p w14:paraId="5BD9C32A" w14:textId="684FA199" w:rsidR="00802126" w:rsidRDefault="00EB4F69" w:rsidP="00802126">
      <w:r w:rsidRPr="00EB4F69">
        <w:t>S:</w:t>
      </w:r>
      <w:r w:rsidR="00B16915">
        <w:t xml:space="preserve"> </w:t>
      </w:r>
      <w:r w:rsidR="00802126">
        <w:t xml:space="preserve">Part of the same clock </w:t>
      </w:r>
    </w:p>
    <w:p w14:paraId="423A5498" w14:textId="2CD1534A" w:rsidR="00D4046C" w:rsidRDefault="00EB4F69" w:rsidP="00802126">
      <w:r w:rsidRPr="00EB4F69">
        <w:t>W:</w:t>
      </w:r>
      <w:r w:rsidR="00D4046C">
        <w:t xml:space="preserve"> Clock [PN Talk Ding]</w:t>
      </w:r>
    </w:p>
    <w:p w14:paraId="4C210ED4" w14:textId="17CC009B" w:rsidR="00802126" w:rsidRDefault="00EB4F69" w:rsidP="00802126">
      <w:r w:rsidRPr="00EB4F69">
        <w:t>S:</w:t>
      </w:r>
      <w:r w:rsidR="00D4046C">
        <w:t xml:space="preserve"> </w:t>
      </w:r>
      <w:r w:rsidR="00802126">
        <w:t>Like this</w:t>
      </w:r>
    </w:p>
    <w:p w14:paraId="54C8F842" w14:textId="77777777" w:rsidR="00D4046C" w:rsidRDefault="00D4046C" w:rsidP="00802126"/>
    <w:p w14:paraId="2B42BC6D" w14:textId="2E0C0DF0" w:rsidR="00802126" w:rsidRDefault="00802126" w:rsidP="001B46F6">
      <w:pPr>
        <w:pStyle w:val="Heading4"/>
      </w:pPr>
      <w:r>
        <w:t>SHUTDOWN</w:t>
      </w:r>
    </w:p>
    <w:p w14:paraId="3A435A2B" w14:textId="1F7F810A" w:rsidR="00802126" w:rsidRDefault="00802126" w:rsidP="00802126"/>
    <w:p w14:paraId="79860FBB" w14:textId="02175F39" w:rsidR="009D354E" w:rsidRPr="009D354E" w:rsidRDefault="009D354E" w:rsidP="00802126">
      <w:pPr>
        <w:rPr>
          <w:i/>
          <w:iCs/>
        </w:rPr>
      </w:pPr>
      <w:r w:rsidRPr="009D354E">
        <w:rPr>
          <w:i/>
          <w:iCs/>
        </w:rPr>
        <w:t xml:space="preserve">PUPPET SECTION </w:t>
      </w:r>
    </w:p>
    <w:p w14:paraId="76E30AC2" w14:textId="38FF0FA4" w:rsidR="00802126" w:rsidRDefault="00EB4F69" w:rsidP="00802126">
      <w:r w:rsidRPr="00EB4F69">
        <w:t>D:</w:t>
      </w:r>
      <w:r w:rsidR="00B16915">
        <w:t xml:space="preserve"> </w:t>
      </w:r>
      <w:r w:rsidR="00802126">
        <w:t>Eyes first</w:t>
      </w:r>
    </w:p>
    <w:p w14:paraId="7F209D4C" w14:textId="1847218C" w:rsidR="00802126" w:rsidRDefault="00EB4F69" w:rsidP="00802126">
      <w:r w:rsidRPr="00EB4F69">
        <w:t>S:</w:t>
      </w:r>
      <w:r w:rsidR="00B16915">
        <w:t xml:space="preserve"> </w:t>
      </w:r>
      <w:r w:rsidR="00802126">
        <w:t xml:space="preserve">We close them </w:t>
      </w:r>
    </w:p>
    <w:p w14:paraId="213F714F" w14:textId="29A4A54D" w:rsidR="00802126" w:rsidRDefault="00EB4F69" w:rsidP="00802126">
      <w:r w:rsidRPr="00EB4F69">
        <w:t>S:</w:t>
      </w:r>
      <w:r w:rsidR="00B16915">
        <w:t xml:space="preserve"> </w:t>
      </w:r>
      <w:r w:rsidR="00802126">
        <w:t>Down</w:t>
      </w:r>
      <w:r w:rsidR="00B16915">
        <w:t xml:space="preserve"> [PN action ding]</w:t>
      </w:r>
    </w:p>
    <w:p w14:paraId="19EAB18D" w14:textId="239B39BE" w:rsidR="00802126" w:rsidRDefault="00EB4F69" w:rsidP="00802126">
      <w:r w:rsidRPr="00EB4F69">
        <w:t>W:</w:t>
      </w:r>
      <w:r w:rsidR="00B16915">
        <w:t xml:space="preserve"> </w:t>
      </w:r>
      <w:r w:rsidR="00802126">
        <w:t>Down</w:t>
      </w:r>
      <w:r w:rsidR="00B16915">
        <w:t xml:space="preserve"> [PN talk ding]</w:t>
      </w:r>
    </w:p>
    <w:p w14:paraId="5BAA3D7F" w14:textId="4602717D" w:rsidR="00802126" w:rsidRDefault="00EB4F69" w:rsidP="00802126">
      <w:r w:rsidRPr="00EB4F69">
        <w:t>D:</w:t>
      </w:r>
      <w:r w:rsidR="00B16915">
        <w:t xml:space="preserve"> </w:t>
      </w:r>
      <w:r w:rsidR="00802126">
        <w:t>It just happens</w:t>
      </w:r>
    </w:p>
    <w:p w14:paraId="2D0611B9" w14:textId="2AF378C7" w:rsidR="00802126" w:rsidRDefault="00EB4F69" w:rsidP="00802126">
      <w:r w:rsidRPr="00EB4F69">
        <w:t>W:</w:t>
      </w:r>
      <w:r w:rsidR="00B16915">
        <w:t xml:space="preserve"> </w:t>
      </w:r>
      <w:r w:rsidR="00802126">
        <w:t>It’s automatic</w:t>
      </w:r>
    </w:p>
    <w:p w14:paraId="5CE29EDA" w14:textId="3CB723E2" w:rsidR="00802126" w:rsidRDefault="00EB4F69" w:rsidP="00802126">
      <w:r w:rsidRPr="00EB4F69">
        <w:t>D:</w:t>
      </w:r>
      <w:r w:rsidR="009D354E">
        <w:t xml:space="preserve"> </w:t>
      </w:r>
      <w:r w:rsidR="00802126">
        <w:t>Like blinking</w:t>
      </w:r>
    </w:p>
    <w:p w14:paraId="7CF4F752" w14:textId="6BF60B10" w:rsidR="00802126" w:rsidRDefault="00EB4F69" w:rsidP="00802126">
      <w:r w:rsidRPr="00EB4F69">
        <w:t>S:</w:t>
      </w:r>
      <w:r w:rsidR="009D354E">
        <w:t xml:space="preserve"> </w:t>
      </w:r>
      <w:r w:rsidR="00802126">
        <w:t xml:space="preserve">You’ve been staring </w:t>
      </w:r>
    </w:p>
    <w:p w14:paraId="5CC0F4BB" w14:textId="53379454" w:rsidR="00802126" w:rsidRDefault="00EB4F69" w:rsidP="00802126">
      <w:r w:rsidRPr="00EB4F69">
        <w:t>S:</w:t>
      </w:r>
      <w:r w:rsidR="009D354E">
        <w:t xml:space="preserve"> </w:t>
      </w:r>
      <w:r w:rsidR="00802126">
        <w:t>So long</w:t>
      </w:r>
    </w:p>
    <w:p w14:paraId="71799228" w14:textId="69259783" w:rsidR="00802126" w:rsidRDefault="00EB4F69" w:rsidP="00802126">
      <w:r w:rsidRPr="00EB4F69">
        <w:t>D:</w:t>
      </w:r>
      <w:r w:rsidR="009D354E">
        <w:t xml:space="preserve"> </w:t>
      </w:r>
      <w:r w:rsidR="00802126">
        <w:t>You lost track of time</w:t>
      </w:r>
    </w:p>
    <w:p w14:paraId="5FE8FBC5" w14:textId="439FE3CD" w:rsidR="00802126" w:rsidRDefault="00EB4F69" w:rsidP="00802126">
      <w:r w:rsidRPr="00EB4F69">
        <w:t>D:</w:t>
      </w:r>
      <w:r w:rsidR="009D354E">
        <w:t xml:space="preserve"> </w:t>
      </w:r>
      <w:r w:rsidR="00802126">
        <w:t>You got so glazed</w:t>
      </w:r>
    </w:p>
    <w:p w14:paraId="080F9C7F" w14:textId="4C0A49FE" w:rsidR="00802126" w:rsidRDefault="00EB4F69" w:rsidP="00802126">
      <w:r w:rsidRPr="00EB4F69">
        <w:t>W:</w:t>
      </w:r>
      <w:r w:rsidR="00802126">
        <w:t xml:space="preserve"> glazed</w:t>
      </w:r>
      <w:r w:rsidR="009D354E">
        <w:t xml:space="preserve"> [PN talk ding]</w:t>
      </w:r>
    </w:p>
    <w:p w14:paraId="59F36523" w14:textId="71295A33" w:rsidR="00802126" w:rsidRDefault="00EB4F69" w:rsidP="00802126">
      <w:r w:rsidRPr="00EB4F69">
        <w:t>D:</w:t>
      </w:r>
      <w:r w:rsidR="009D354E">
        <w:t xml:space="preserve"> </w:t>
      </w:r>
      <w:r w:rsidR="00802126">
        <w:t>You got so blank</w:t>
      </w:r>
    </w:p>
    <w:p w14:paraId="697BE7F9" w14:textId="51359B53" w:rsidR="00802126" w:rsidRDefault="00EB4F69" w:rsidP="00802126">
      <w:r w:rsidRPr="00EB4F69">
        <w:t>W:</w:t>
      </w:r>
      <w:r w:rsidR="00802126">
        <w:t xml:space="preserve"> blank </w:t>
      </w:r>
      <w:r w:rsidR="009D354E">
        <w:t>[PN talk ding]</w:t>
      </w:r>
    </w:p>
    <w:p w14:paraId="517F29C0" w14:textId="053B401A" w:rsidR="00802126" w:rsidRDefault="00EB4F69" w:rsidP="00802126">
      <w:r w:rsidRPr="00EB4F69">
        <w:t>D:</w:t>
      </w:r>
      <w:r w:rsidR="009D354E">
        <w:t xml:space="preserve"> </w:t>
      </w:r>
      <w:r w:rsidR="00802126">
        <w:t>So deep</w:t>
      </w:r>
    </w:p>
    <w:p w14:paraId="167192FA" w14:textId="2ED8244B" w:rsidR="00802126" w:rsidRDefault="00EB4F69" w:rsidP="00802126">
      <w:r w:rsidRPr="00EB4F69">
        <w:t>W:</w:t>
      </w:r>
      <w:r w:rsidR="00802126">
        <w:t xml:space="preserve"> deep</w:t>
      </w:r>
      <w:r w:rsidR="009D354E">
        <w:t xml:space="preserve"> [PN talk ding]</w:t>
      </w:r>
    </w:p>
    <w:p w14:paraId="1E204DB3" w14:textId="02DFACA4" w:rsidR="00802126" w:rsidRDefault="00EB4F69" w:rsidP="00802126">
      <w:r w:rsidRPr="00EB4F69">
        <w:t>D:</w:t>
      </w:r>
      <w:r w:rsidR="009D354E">
        <w:t xml:space="preserve"> </w:t>
      </w:r>
      <w:r w:rsidR="00802126">
        <w:t xml:space="preserve">You’ve been staring </w:t>
      </w:r>
    </w:p>
    <w:p w14:paraId="58518D70" w14:textId="3650B22F" w:rsidR="00802126" w:rsidRDefault="00EB4F69" w:rsidP="00802126">
      <w:r w:rsidRPr="00EB4F69">
        <w:t>D:</w:t>
      </w:r>
      <w:r w:rsidR="009D354E">
        <w:t xml:space="preserve"> </w:t>
      </w:r>
      <w:r w:rsidR="00802126">
        <w:t>So long</w:t>
      </w:r>
    </w:p>
    <w:p w14:paraId="4BABF17B" w14:textId="6D5AA96B" w:rsidR="00802126" w:rsidRDefault="00EB4F69" w:rsidP="00802126">
      <w:r w:rsidRPr="00EB4F69">
        <w:t>D:</w:t>
      </w:r>
      <w:r w:rsidR="009D354E">
        <w:t xml:space="preserve"> </w:t>
      </w:r>
      <w:r w:rsidR="00802126">
        <w:t>You lost track of time</w:t>
      </w:r>
    </w:p>
    <w:p w14:paraId="1E5BD5D3" w14:textId="21F1CE2D" w:rsidR="00802126" w:rsidRDefault="00EB4F69" w:rsidP="00802126">
      <w:r w:rsidRPr="00EB4F69">
        <w:t>D:</w:t>
      </w:r>
      <w:r w:rsidR="009D354E">
        <w:t xml:space="preserve"> </w:t>
      </w:r>
      <w:r w:rsidR="00802126">
        <w:t>You’ve been sinking</w:t>
      </w:r>
    </w:p>
    <w:p w14:paraId="4426C6D6" w14:textId="31D95C7D" w:rsidR="00802126" w:rsidRDefault="00EB4F69" w:rsidP="00802126">
      <w:r w:rsidRPr="00EB4F69">
        <w:t>D:</w:t>
      </w:r>
      <w:r w:rsidR="009D354E">
        <w:t xml:space="preserve"> </w:t>
      </w:r>
      <w:r w:rsidR="00802126">
        <w:t>So deep</w:t>
      </w:r>
    </w:p>
    <w:p w14:paraId="239DAC37" w14:textId="3A1B9857" w:rsidR="009D354E" w:rsidRDefault="00EB4F69" w:rsidP="00802126">
      <w:r w:rsidRPr="00EB4F69">
        <w:t>W:</w:t>
      </w:r>
      <w:r w:rsidR="009D354E">
        <w:t xml:space="preserve"> deep [PN talk ding]</w:t>
      </w:r>
    </w:p>
    <w:p w14:paraId="1EA6C8A6" w14:textId="6600A8E5" w:rsidR="00802126" w:rsidRDefault="00EB4F69" w:rsidP="00802126">
      <w:r w:rsidRPr="00EB4F69">
        <w:t>D:</w:t>
      </w:r>
      <w:r w:rsidR="009D354E">
        <w:t xml:space="preserve"> </w:t>
      </w:r>
      <w:r w:rsidR="00802126">
        <w:t xml:space="preserve">You forgot to blink </w:t>
      </w:r>
    </w:p>
    <w:p w14:paraId="7F6C5806" w14:textId="03ABC693" w:rsidR="00802126" w:rsidRDefault="00EB4F69" w:rsidP="00802126">
      <w:r w:rsidRPr="00EB4F69">
        <w:t>S:</w:t>
      </w:r>
      <w:r w:rsidR="009D354E">
        <w:t xml:space="preserve"> </w:t>
      </w:r>
      <w:r w:rsidR="00802126">
        <w:t>It made your eyes heavy</w:t>
      </w:r>
    </w:p>
    <w:p w14:paraId="7A79E892" w14:textId="087AD3AF" w:rsidR="00802126" w:rsidRDefault="00EB4F69" w:rsidP="00802126">
      <w:r w:rsidRPr="00EB4F69">
        <w:t>S:</w:t>
      </w:r>
      <w:r w:rsidR="009D354E">
        <w:t xml:space="preserve"> </w:t>
      </w:r>
      <w:r w:rsidR="00802126">
        <w:t xml:space="preserve">They want to close </w:t>
      </w:r>
    </w:p>
    <w:p w14:paraId="31DC15C3" w14:textId="6F9B59A1" w:rsidR="00802126" w:rsidRDefault="00EB4F69" w:rsidP="00802126">
      <w:proofErr w:type="gramStart"/>
      <w:r w:rsidRPr="00EB4F69">
        <w:t>S:</w:t>
      </w:r>
      <w:r w:rsidR="009228D5" w:rsidRPr="009228D5">
        <w:t>A</w:t>
      </w:r>
      <w:proofErr w:type="gramEnd"/>
      <w:r w:rsidR="009228D5" w:rsidRPr="009228D5">
        <w:t xml:space="preserve">: </w:t>
      </w:r>
      <w:r w:rsidR="00802126">
        <w:t xml:space="preserve">you need is </w:t>
      </w:r>
    </w:p>
    <w:p w14:paraId="633BA2E5" w14:textId="7FC5974C" w:rsidR="00802126" w:rsidRDefault="00EB4F69" w:rsidP="00802126">
      <w:r w:rsidRPr="00EB4F69">
        <w:t>S:</w:t>
      </w:r>
      <w:r w:rsidR="009D354E">
        <w:t xml:space="preserve"> </w:t>
      </w:r>
      <w:r w:rsidR="00802126">
        <w:t>Permission</w:t>
      </w:r>
    </w:p>
    <w:p w14:paraId="01E508DB" w14:textId="6E38B938" w:rsidR="00802126" w:rsidRDefault="00EB4F69" w:rsidP="00802126">
      <w:r w:rsidRPr="00EB4F69">
        <w:t>S:</w:t>
      </w:r>
      <w:r w:rsidR="009D354E">
        <w:t xml:space="preserve"> </w:t>
      </w:r>
      <w:r w:rsidR="00802126">
        <w:t>You have it</w:t>
      </w:r>
    </w:p>
    <w:p w14:paraId="4A916EFB" w14:textId="0FA9CF5F" w:rsidR="00802126" w:rsidRDefault="00EB4F69" w:rsidP="00802126">
      <w:r w:rsidRPr="00EB4F69">
        <w:t>S:</w:t>
      </w:r>
      <w:r w:rsidR="009D354E">
        <w:t xml:space="preserve"> </w:t>
      </w:r>
      <w:r w:rsidR="00802126">
        <w:t>Your eyes have permission</w:t>
      </w:r>
    </w:p>
    <w:p w14:paraId="485B8095" w14:textId="116215A4" w:rsidR="00802126" w:rsidRDefault="00EB4F69" w:rsidP="00802126">
      <w:r w:rsidRPr="00EB4F69">
        <w:t>S:</w:t>
      </w:r>
      <w:r w:rsidR="009D354E">
        <w:t xml:space="preserve"> </w:t>
      </w:r>
      <w:r w:rsidR="00802126">
        <w:t xml:space="preserve">Permission to </w:t>
      </w:r>
    </w:p>
    <w:p w14:paraId="7960A619" w14:textId="3D450020" w:rsidR="00802126" w:rsidRDefault="00EB4F69" w:rsidP="00802126">
      <w:r w:rsidRPr="00EB4F69">
        <w:t>S:</w:t>
      </w:r>
      <w:r w:rsidR="009D354E">
        <w:t xml:space="preserve"> </w:t>
      </w:r>
      <w:r w:rsidR="00802126">
        <w:t xml:space="preserve">Shut down </w:t>
      </w:r>
      <w:r w:rsidR="009D354E">
        <w:t>[PN action ding]</w:t>
      </w:r>
    </w:p>
    <w:p w14:paraId="0BD10259" w14:textId="1D2C8125" w:rsidR="00802126" w:rsidRDefault="00EB4F69" w:rsidP="00802126">
      <w:r w:rsidRPr="00EB4F69">
        <w:t>S:</w:t>
      </w:r>
      <w:r w:rsidR="009D354E">
        <w:t xml:space="preserve"> </w:t>
      </w:r>
      <w:r w:rsidR="00802126">
        <w:t xml:space="preserve">Permission to sink </w:t>
      </w:r>
    </w:p>
    <w:p w14:paraId="6C53CE25" w14:textId="28AB929D" w:rsidR="00802126" w:rsidRDefault="00EB4F69" w:rsidP="00802126">
      <w:r w:rsidRPr="00EB4F69">
        <w:t>S:</w:t>
      </w:r>
      <w:r w:rsidR="009D354E">
        <w:t xml:space="preserve"> </w:t>
      </w:r>
      <w:r w:rsidR="00802126">
        <w:t>Permission to drop</w:t>
      </w:r>
    </w:p>
    <w:p w14:paraId="56D3ECC6" w14:textId="622287B4" w:rsidR="00802126" w:rsidRDefault="00EB4F69" w:rsidP="00802126">
      <w:r w:rsidRPr="00EB4F69">
        <w:t>S:</w:t>
      </w:r>
      <w:r w:rsidR="009D354E">
        <w:t xml:space="preserve"> </w:t>
      </w:r>
      <w:r w:rsidR="00802126">
        <w:t>Deeper</w:t>
      </w:r>
    </w:p>
    <w:p w14:paraId="1B2F55C7" w14:textId="77777777" w:rsidR="00802126" w:rsidRDefault="00802126" w:rsidP="00802126"/>
    <w:p w14:paraId="01FA71B6" w14:textId="07206FD8" w:rsidR="00802126" w:rsidRPr="009D354E" w:rsidRDefault="009D354E" w:rsidP="00802126">
      <w:pPr>
        <w:rPr>
          <w:i/>
          <w:iCs/>
        </w:rPr>
      </w:pPr>
      <w:r w:rsidRPr="009D354E">
        <w:rPr>
          <w:i/>
          <w:iCs/>
        </w:rPr>
        <w:t xml:space="preserve">TOY SECTION </w:t>
      </w:r>
    </w:p>
    <w:p w14:paraId="7FE9125A" w14:textId="77777777" w:rsidR="00802126" w:rsidRDefault="00802126" w:rsidP="00802126"/>
    <w:p w14:paraId="2B721297" w14:textId="68C4ED0E" w:rsidR="00802126" w:rsidRDefault="00EB4F69" w:rsidP="00802126">
      <w:r w:rsidRPr="00EB4F69">
        <w:t>D:</w:t>
      </w:r>
      <w:r w:rsidR="009D354E">
        <w:t xml:space="preserve"> We play with the p</w:t>
      </w:r>
      <w:r w:rsidR="00802126">
        <w:t xml:space="preserve">uppet eyes first </w:t>
      </w:r>
    </w:p>
    <w:p w14:paraId="523FFA0E" w14:textId="23CA6A9C" w:rsidR="00802126" w:rsidRDefault="00EB4F69" w:rsidP="00802126">
      <w:r w:rsidRPr="00EB4F69">
        <w:t>D:</w:t>
      </w:r>
      <w:r w:rsidR="009D354E">
        <w:t xml:space="preserve"> </w:t>
      </w:r>
      <w:r w:rsidR="00802126">
        <w:t xml:space="preserve">We close them </w:t>
      </w:r>
    </w:p>
    <w:p w14:paraId="7B68C4B2" w14:textId="77E6C154" w:rsidR="00802126" w:rsidRDefault="00EB4F69" w:rsidP="00802126">
      <w:r w:rsidRPr="00EB4F69">
        <w:t>D:</w:t>
      </w:r>
      <w:r w:rsidR="009D354E">
        <w:t xml:space="preserve"> </w:t>
      </w:r>
      <w:r w:rsidR="00802126">
        <w:t>Down</w:t>
      </w:r>
    </w:p>
    <w:p w14:paraId="62C69F10" w14:textId="31F737A4" w:rsidR="009D354E" w:rsidRDefault="00EB4F69" w:rsidP="00802126">
      <w:r w:rsidRPr="00EB4F69">
        <w:t>W:</w:t>
      </w:r>
      <w:r w:rsidR="009D354E">
        <w:t xml:space="preserve"> Down [PN talk ding]</w:t>
      </w:r>
    </w:p>
    <w:p w14:paraId="7D4EEA27" w14:textId="3DB33EFD" w:rsidR="00802126" w:rsidRDefault="00EB4F69" w:rsidP="00802126">
      <w:r w:rsidRPr="00EB4F69">
        <w:t>D:</w:t>
      </w:r>
      <w:r w:rsidR="009D354E">
        <w:t xml:space="preserve"> </w:t>
      </w:r>
      <w:r w:rsidR="00802126">
        <w:t xml:space="preserve">Puppet eyes closed </w:t>
      </w:r>
    </w:p>
    <w:p w14:paraId="5779E65C" w14:textId="2A1E5BA3" w:rsidR="00802126" w:rsidRDefault="00EB4F69" w:rsidP="00802126">
      <w:r w:rsidRPr="00EB4F69">
        <w:t>S:</w:t>
      </w:r>
      <w:r w:rsidR="009D354E">
        <w:t xml:space="preserve"> </w:t>
      </w:r>
      <w:r w:rsidR="00802126">
        <w:t>Your eyes stay open</w:t>
      </w:r>
    </w:p>
    <w:p w14:paraId="7A872B90" w14:textId="0FAEE9AC" w:rsidR="00802126" w:rsidRDefault="00EB4F69" w:rsidP="00802126">
      <w:r w:rsidRPr="00EB4F69">
        <w:t>D:</w:t>
      </w:r>
      <w:r w:rsidR="009D354E">
        <w:t xml:space="preserve"> </w:t>
      </w:r>
      <w:r w:rsidR="00802126">
        <w:t>We need you to watch</w:t>
      </w:r>
    </w:p>
    <w:p w14:paraId="2E9F32D8" w14:textId="5BC15B74" w:rsidR="00802126" w:rsidRDefault="00EB4F69" w:rsidP="00802126">
      <w:r w:rsidRPr="00EB4F69">
        <w:t>S:</w:t>
      </w:r>
      <w:r w:rsidR="009D354E">
        <w:t xml:space="preserve"> Just w</w:t>
      </w:r>
      <w:r w:rsidR="00802126">
        <w:t xml:space="preserve">atch puppet eyes close </w:t>
      </w:r>
      <w:r w:rsidR="009D354E">
        <w:t>[PN action ding]</w:t>
      </w:r>
    </w:p>
    <w:p w14:paraId="2C6E41F1" w14:textId="49711265" w:rsidR="00802126" w:rsidRDefault="00EB4F69" w:rsidP="00802126">
      <w:r w:rsidRPr="00EB4F69">
        <w:t>W:</w:t>
      </w:r>
      <w:r w:rsidR="009D354E">
        <w:t xml:space="preserve"> </w:t>
      </w:r>
      <w:r w:rsidR="00802126">
        <w:t>Down</w:t>
      </w:r>
      <w:r w:rsidR="009D354E">
        <w:t xml:space="preserve"> [PN talk ding]</w:t>
      </w:r>
    </w:p>
    <w:p w14:paraId="1CE47A3E" w14:textId="79DA19C0" w:rsidR="00802126" w:rsidRDefault="00EB4F69" w:rsidP="00802126">
      <w:r w:rsidRPr="00EB4F69">
        <w:t>D:</w:t>
      </w:r>
      <w:r w:rsidR="009D354E">
        <w:t xml:space="preserve"> </w:t>
      </w:r>
      <w:r w:rsidR="00802126">
        <w:t>Puppet got so dreamy</w:t>
      </w:r>
    </w:p>
    <w:p w14:paraId="04325F23" w14:textId="00692131" w:rsidR="00802126" w:rsidRDefault="00EB4F69" w:rsidP="00802126">
      <w:r w:rsidRPr="00EB4F69">
        <w:t>D:</w:t>
      </w:r>
      <w:r w:rsidR="009D354E">
        <w:t xml:space="preserve"> </w:t>
      </w:r>
      <w:r w:rsidR="00802126">
        <w:t>You both lose track of time</w:t>
      </w:r>
    </w:p>
    <w:p w14:paraId="1B78878D" w14:textId="7B6D6C01" w:rsidR="00802126" w:rsidRDefault="00EB4F69" w:rsidP="00802126">
      <w:r w:rsidRPr="00EB4F69">
        <w:t>D:</w:t>
      </w:r>
      <w:r w:rsidR="009D354E">
        <w:t xml:space="preserve"> </w:t>
      </w:r>
      <w:r w:rsidR="00802126">
        <w:t>You get so glazed</w:t>
      </w:r>
    </w:p>
    <w:p w14:paraId="79F4EAC9" w14:textId="2C3DF2AB" w:rsidR="00802126" w:rsidRDefault="00EB4F69" w:rsidP="00802126">
      <w:r w:rsidRPr="00EB4F69">
        <w:t>W:</w:t>
      </w:r>
      <w:r w:rsidR="009D354E">
        <w:t xml:space="preserve"> </w:t>
      </w:r>
      <w:r w:rsidR="00802126">
        <w:t>Say glazed</w:t>
      </w:r>
      <w:r w:rsidR="009D354E">
        <w:t xml:space="preserve"> [PN </w:t>
      </w:r>
      <w:proofErr w:type="spellStart"/>
      <w:r w:rsidR="009D354E">
        <w:t>talkding</w:t>
      </w:r>
      <w:proofErr w:type="spellEnd"/>
      <w:r w:rsidR="009D354E">
        <w:t>]</w:t>
      </w:r>
    </w:p>
    <w:p w14:paraId="43E0148F" w14:textId="27670F88" w:rsidR="00802126" w:rsidRDefault="00EB4F69" w:rsidP="00802126">
      <w:r w:rsidRPr="00EB4F69">
        <w:t>D:</w:t>
      </w:r>
      <w:r w:rsidR="009D354E">
        <w:t xml:space="preserve"> </w:t>
      </w:r>
      <w:r w:rsidR="00802126">
        <w:t>You get so blank</w:t>
      </w:r>
    </w:p>
    <w:p w14:paraId="06818F63" w14:textId="321E80AE" w:rsidR="00802126" w:rsidRDefault="00EB4F69" w:rsidP="00802126">
      <w:r w:rsidRPr="00EB4F69">
        <w:t>W:</w:t>
      </w:r>
      <w:r w:rsidR="009D354E">
        <w:t xml:space="preserve"> </w:t>
      </w:r>
      <w:r w:rsidR="00802126">
        <w:t xml:space="preserve">blank </w:t>
      </w:r>
      <w:r w:rsidR="009D354E">
        <w:t xml:space="preserve">[PN </w:t>
      </w:r>
      <w:proofErr w:type="spellStart"/>
      <w:r w:rsidR="009D354E">
        <w:t>talkding</w:t>
      </w:r>
      <w:proofErr w:type="spellEnd"/>
      <w:r w:rsidR="009D354E">
        <w:t>]</w:t>
      </w:r>
    </w:p>
    <w:p w14:paraId="33668FD9" w14:textId="19B2320A" w:rsidR="00802126" w:rsidRDefault="00EB4F69" w:rsidP="00802126">
      <w:r w:rsidRPr="00EB4F69">
        <w:t>D:</w:t>
      </w:r>
      <w:r w:rsidR="009D354E">
        <w:t xml:space="preserve"> </w:t>
      </w:r>
      <w:r w:rsidR="00802126">
        <w:t>So deep</w:t>
      </w:r>
    </w:p>
    <w:p w14:paraId="00A94B3B" w14:textId="1E7FD5A3" w:rsidR="00802126" w:rsidRDefault="00EB4F69" w:rsidP="00802126">
      <w:r w:rsidRPr="00EB4F69">
        <w:t>W:</w:t>
      </w:r>
      <w:r w:rsidR="00802126">
        <w:t xml:space="preserve"> deep</w:t>
      </w:r>
      <w:r w:rsidR="009D354E">
        <w:t xml:space="preserve"> [PN </w:t>
      </w:r>
      <w:proofErr w:type="spellStart"/>
      <w:r w:rsidR="009D354E">
        <w:t>talkding</w:t>
      </w:r>
      <w:proofErr w:type="spellEnd"/>
      <w:r w:rsidR="009D354E">
        <w:t>]</w:t>
      </w:r>
    </w:p>
    <w:p w14:paraId="79B7D046" w14:textId="227F0A64" w:rsidR="00802126" w:rsidRDefault="00EB4F69" w:rsidP="00802126">
      <w:r w:rsidRPr="00EB4F69">
        <w:t>S:</w:t>
      </w:r>
      <w:r w:rsidR="009D354E">
        <w:t xml:space="preserve"> </w:t>
      </w:r>
      <w:r w:rsidR="00802126">
        <w:t xml:space="preserve">You stay staring </w:t>
      </w:r>
    </w:p>
    <w:p w14:paraId="1BBE1654" w14:textId="69E174A3" w:rsidR="00802126" w:rsidRDefault="00EB4F69" w:rsidP="00802126">
      <w:r w:rsidRPr="00EB4F69">
        <w:t>S:</w:t>
      </w:r>
      <w:r w:rsidR="009D354E">
        <w:t xml:space="preserve"> </w:t>
      </w:r>
      <w:r w:rsidR="00802126">
        <w:t>So long</w:t>
      </w:r>
    </w:p>
    <w:p w14:paraId="666B4E22" w14:textId="26D08471" w:rsidR="00802126" w:rsidRDefault="00EB4F69" w:rsidP="00802126">
      <w:r w:rsidRPr="00EB4F69">
        <w:t>S:</w:t>
      </w:r>
      <w:r w:rsidR="009D354E">
        <w:t xml:space="preserve"> </w:t>
      </w:r>
      <w:r w:rsidR="00802126">
        <w:t>You lost track of time</w:t>
      </w:r>
    </w:p>
    <w:p w14:paraId="3DA16257" w14:textId="157C22E3" w:rsidR="00802126" w:rsidRDefault="00EB4F69" w:rsidP="00802126">
      <w:r w:rsidRPr="00EB4F69">
        <w:t>D:</w:t>
      </w:r>
      <w:r w:rsidR="009D354E">
        <w:t xml:space="preserve"> </w:t>
      </w:r>
      <w:r w:rsidR="00802126">
        <w:t>Time doesn’t matter</w:t>
      </w:r>
    </w:p>
    <w:p w14:paraId="73468456" w14:textId="50030CC2" w:rsidR="00802126" w:rsidRDefault="00EB4F69" w:rsidP="00802126">
      <w:r w:rsidRPr="00EB4F69">
        <w:t>D:</w:t>
      </w:r>
      <w:r w:rsidR="009D354E">
        <w:t xml:space="preserve"> i</w:t>
      </w:r>
      <w:r w:rsidR="00802126">
        <w:t>nside the circle</w:t>
      </w:r>
    </w:p>
    <w:p w14:paraId="734FC42F" w14:textId="44782F8E" w:rsidR="00802126" w:rsidRDefault="00EB4F69" w:rsidP="00802126">
      <w:r w:rsidRPr="00EB4F69">
        <w:t>S:</w:t>
      </w:r>
      <w:r w:rsidR="009D354E">
        <w:t xml:space="preserve"> </w:t>
      </w:r>
      <w:r w:rsidR="00802126">
        <w:t>We have different clocks</w:t>
      </w:r>
    </w:p>
    <w:p w14:paraId="56264379" w14:textId="17F16ED2" w:rsidR="00802126" w:rsidRDefault="00EB4F69" w:rsidP="00802126">
      <w:r w:rsidRPr="00EB4F69">
        <w:t>S:</w:t>
      </w:r>
      <w:r w:rsidR="009D354E">
        <w:t xml:space="preserve"> </w:t>
      </w:r>
      <w:r w:rsidR="00802126">
        <w:t>They matter more</w:t>
      </w:r>
    </w:p>
    <w:p w14:paraId="14F7514D" w14:textId="3BDAD7B9" w:rsidR="00802126" w:rsidRDefault="00EB4F69" w:rsidP="00802126">
      <w:r w:rsidRPr="00EB4F69">
        <w:t>D:</w:t>
      </w:r>
      <w:r w:rsidR="009D354E">
        <w:t xml:space="preserve"> </w:t>
      </w:r>
      <w:r w:rsidR="00802126">
        <w:t>We decide your time</w:t>
      </w:r>
    </w:p>
    <w:p w14:paraId="6EF6B05D" w14:textId="76D877C7" w:rsidR="00802126" w:rsidRDefault="00EB4F69" w:rsidP="00802126">
      <w:r w:rsidRPr="00EB4F69">
        <w:t>D:</w:t>
      </w:r>
      <w:r w:rsidR="009D354E">
        <w:t xml:space="preserve"> </w:t>
      </w:r>
      <w:r w:rsidR="00802126">
        <w:t>We give you permission</w:t>
      </w:r>
    </w:p>
    <w:p w14:paraId="08D8E53C" w14:textId="3B225105" w:rsidR="00802126" w:rsidRDefault="00EB4F69" w:rsidP="00802126">
      <w:r w:rsidRPr="00EB4F69">
        <w:t>W:</w:t>
      </w:r>
      <w:r w:rsidR="009D354E">
        <w:t xml:space="preserve"> </w:t>
      </w:r>
      <w:r w:rsidR="00802126">
        <w:t>Permission</w:t>
      </w:r>
      <w:r w:rsidR="009D354E">
        <w:t xml:space="preserve"> [PN </w:t>
      </w:r>
      <w:proofErr w:type="spellStart"/>
      <w:r w:rsidR="009D354E">
        <w:t>talkding</w:t>
      </w:r>
      <w:proofErr w:type="spellEnd"/>
      <w:r w:rsidR="009D354E">
        <w:t>]</w:t>
      </w:r>
    </w:p>
    <w:p w14:paraId="03DEF59C" w14:textId="3E42EBF4" w:rsidR="00802126" w:rsidRDefault="00EB4F69" w:rsidP="00802126">
      <w:r w:rsidRPr="00EB4F69">
        <w:t>D:</w:t>
      </w:r>
      <w:r w:rsidR="008B5A75">
        <w:t xml:space="preserve"> </w:t>
      </w:r>
      <w:r w:rsidR="00802126">
        <w:t>We decide if you think</w:t>
      </w:r>
    </w:p>
    <w:p w14:paraId="1B8107BD" w14:textId="27685657" w:rsidR="00802126" w:rsidRDefault="00EB4F69" w:rsidP="00802126">
      <w:r w:rsidRPr="00EB4F69">
        <w:t>S:</w:t>
      </w:r>
      <w:r w:rsidR="008B5A75">
        <w:t xml:space="preserve"> </w:t>
      </w:r>
      <w:r w:rsidR="00802126">
        <w:t>when you think</w:t>
      </w:r>
    </w:p>
    <w:p w14:paraId="40129BA0" w14:textId="728A51D3" w:rsidR="00802126" w:rsidRDefault="00EB4F69" w:rsidP="00802126">
      <w:r w:rsidRPr="00EB4F69">
        <w:t>D:</w:t>
      </w:r>
      <w:r w:rsidR="008B5A75">
        <w:t xml:space="preserve"> </w:t>
      </w:r>
      <w:r w:rsidR="00802126">
        <w:t xml:space="preserve"> when your thoughts – shut down</w:t>
      </w:r>
    </w:p>
    <w:p w14:paraId="24E92B48" w14:textId="6A650954" w:rsidR="00802126" w:rsidRDefault="00EB4F69" w:rsidP="00802126">
      <w:r w:rsidRPr="00EB4F69">
        <w:t>S:</w:t>
      </w:r>
      <w:r w:rsidR="008B5A75">
        <w:t xml:space="preserve"> </w:t>
      </w:r>
      <w:r w:rsidR="00802126">
        <w:t xml:space="preserve">Shut down </w:t>
      </w:r>
    </w:p>
    <w:p w14:paraId="202E410D" w14:textId="582ECA69" w:rsidR="00802126" w:rsidRDefault="00EB4F69" w:rsidP="00802126">
      <w:r w:rsidRPr="00EB4F69">
        <w:t>A:</w:t>
      </w:r>
      <w:r w:rsidR="008B5A75">
        <w:t xml:space="preserve"> </w:t>
      </w:r>
      <w:r w:rsidR="00802126">
        <w:t xml:space="preserve">Down </w:t>
      </w:r>
      <w:r w:rsidR="008B5A75">
        <w:t xml:space="preserve">[PN </w:t>
      </w:r>
      <w:proofErr w:type="spellStart"/>
      <w:r w:rsidR="008B5A75">
        <w:t>talkding</w:t>
      </w:r>
      <w:proofErr w:type="spellEnd"/>
      <w:r w:rsidR="008B5A75">
        <w:t>]</w:t>
      </w:r>
    </w:p>
    <w:p w14:paraId="5ACB492C" w14:textId="3209DF47" w:rsidR="008B5A75" w:rsidRDefault="00EB4F69" w:rsidP="00802126">
      <w:r w:rsidRPr="00EB4F69">
        <w:t>A:</w:t>
      </w:r>
      <w:r w:rsidR="008B5A75">
        <w:t xml:space="preserve"> </w:t>
      </w:r>
      <w:r w:rsidR="00802126">
        <w:t xml:space="preserve">Deeper </w:t>
      </w:r>
      <w:r w:rsidR="008B5A75">
        <w:t xml:space="preserve">[PN </w:t>
      </w:r>
      <w:proofErr w:type="spellStart"/>
      <w:r w:rsidR="008B5A75">
        <w:t>talkding</w:t>
      </w:r>
      <w:proofErr w:type="spellEnd"/>
      <w:r w:rsidR="008B5A75">
        <w:t>]</w:t>
      </w:r>
    </w:p>
    <w:p w14:paraId="05B7A8EF" w14:textId="6322FE15" w:rsidR="00802126" w:rsidRDefault="00EB4F69" w:rsidP="00802126">
      <w:r w:rsidRPr="00EB4F69">
        <w:t>A:</w:t>
      </w:r>
      <w:r w:rsidR="008B5A75">
        <w:t xml:space="preserve"> </w:t>
      </w:r>
      <w:r w:rsidR="00802126">
        <w:t xml:space="preserve">Deeper </w:t>
      </w:r>
      <w:r w:rsidR="008B5A75">
        <w:t xml:space="preserve">[PN </w:t>
      </w:r>
      <w:proofErr w:type="spellStart"/>
      <w:r w:rsidR="008B5A75">
        <w:t>talkding</w:t>
      </w:r>
      <w:proofErr w:type="spellEnd"/>
      <w:r w:rsidR="008B5A75">
        <w:t>]</w:t>
      </w:r>
    </w:p>
    <w:p w14:paraId="71D89D4E" w14:textId="77777777" w:rsidR="00802126" w:rsidRDefault="00802126" w:rsidP="00802126"/>
    <w:p w14:paraId="1E17BA4A" w14:textId="77777777" w:rsidR="00802126" w:rsidRDefault="00802126" w:rsidP="00802126"/>
    <w:p w14:paraId="0F527397" w14:textId="693A8386" w:rsidR="00802126" w:rsidRDefault="00802126" w:rsidP="008B5A75">
      <w:pPr>
        <w:pStyle w:val="Heading4"/>
      </w:pPr>
      <w:r>
        <w:t>HAND GAMES</w:t>
      </w:r>
    </w:p>
    <w:p w14:paraId="69291F00" w14:textId="77777777" w:rsidR="00802126" w:rsidRDefault="00802126" w:rsidP="00802126">
      <w:r>
        <w:t>[PN timed differently; align]</w:t>
      </w:r>
    </w:p>
    <w:p w14:paraId="69973736" w14:textId="77777777" w:rsidR="00802126" w:rsidRDefault="00802126" w:rsidP="00802126"/>
    <w:p w14:paraId="692E0841" w14:textId="09E14FE1" w:rsidR="00802126" w:rsidRPr="008B5A75" w:rsidRDefault="008B5A75" w:rsidP="00802126">
      <w:pPr>
        <w:rPr>
          <w:i/>
          <w:iCs/>
        </w:rPr>
      </w:pPr>
      <w:r w:rsidRPr="008B5A75">
        <w:rPr>
          <w:i/>
          <w:iCs/>
        </w:rPr>
        <w:t xml:space="preserve">Puppet Section </w:t>
      </w:r>
    </w:p>
    <w:p w14:paraId="25FF8633" w14:textId="77777777" w:rsidR="00802126" w:rsidRDefault="00802126" w:rsidP="00802126"/>
    <w:p w14:paraId="56CC0B2C" w14:textId="0145D60D" w:rsidR="00802126" w:rsidRDefault="00EB4F69" w:rsidP="00802126">
      <w:r w:rsidRPr="00EB4F69">
        <w:t>A:</w:t>
      </w:r>
      <w:r w:rsidR="008B5A75">
        <w:t xml:space="preserve"> </w:t>
      </w:r>
      <w:r w:rsidR="00802126">
        <w:t>Deeper</w:t>
      </w:r>
    </w:p>
    <w:p w14:paraId="6CD57D1C" w14:textId="5273C601" w:rsidR="00802126" w:rsidRDefault="00EB4F69" w:rsidP="00802126">
      <w:r w:rsidRPr="00EB4F69">
        <w:t>A:</w:t>
      </w:r>
      <w:r w:rsidR="008B5A75">
        <w:t xml:space="preserve"> </w:t>
      </w:r>
      <w:r w:rsidR="00802126">
        <w:t>Deepest</w:t>
      </w:r>
    </w:p>
    <w:p w14:paraId="552D8B1D" w14:textId="4F1B38F5" w:rsidR="00802126" w:rsidRDefault="00EB4F69" w:rsidP="00802126">
      <w:r w:rsidRPr="00EB4F69">
        <w:t>A:</w:t>
      </w:r>
      <w:r w:rsidR="008B5A75">
        <w:t xml:space="preserve"> </w:t>
      </w:r>
      <w:r w:rsidR="00802126">
        <w:t>Blank deep</w:t>
      </w:r>
    </w:p>
    <w:p w14:paraId="4F3EBFC3" w14:textId="52A78AC3" w:rsidR="00802126" w:rsidRDefault="00EB4F69" w:rsidP="00802126">
      <w:r w:rsidRPr="00EB4F69">
        <w:t>A:</w:t>
      </w:r>
      <w:r w:rsidR="008B5A75">
        <w:t xml:space="preserve"> </w:t>
      </w:r>
      <w:r w:rsidR="00802126">
        <w:t>Deeper than deep</w:t>
      </w:r>
    </w:p>
    <w:p w14:paraId="354F68B8" w14:textId="47296A9F" w:rsidR="00802126" w:rsidRDefault="00EB4F69" w:rsidP="00802126">
      <w:r w:rsidRPr="00EB4F69">
        <w:t>A:</w:t>
      </w:r>
      <w:r w:rsidR="008B5A75">
        <w:t xml:space="preserve"> </w:t>
      </w:r>
      <w:r w:rsidR="00802126">
        <w:t xml:space="preserve">Puppet deep </w:t>
      </w:r>
    </w:p>
    <w:p w14:paraId="42711C42" w14:textId="1743B86F" w:rsidR="00802126" w:rsidRDefault="00EB4F69" w:rsidP="00802126">
      <w:r w:rsidRPr="00EB4F69">
        <w:t>S:</w:t>
      </w:r>
      <w:r w:rsidR="008B5A75">
        <w:t xml:space="preserve"> </w:t>
      </w:r>
      <w:r w:rsidR="00802126">
        <w:t xml:space="preserve">We pull the strings  </w:t>
      </w:r>
    </w:p>
    <w:p w14:paraId="0855D969" w14:textId="5ADC5E7D" w:rsidR="00802126" w:rsidRDefault="00EB4F69" w:rsidP="00802126">
      <w:r w:rsidRPr="00EB4F69">
        <w:t>S:</w:t>
      </w:r>
      <w:r w:rsidR="008B5A75">
        <w:t xml:space="preserve"> </w:t>
      </w:r>
      <w:r w:rsidR="00802126">
        <w:t>We decide your body</w:t>
      </w:r>
    </w:p>
    <w:p w14:paraId="608244EB" w14:textId="50CB8FE7" w:rsidR="00802126" w:rsidRDefault="00EB4F69" w:rsidP="00802126">
      <w:r w:rsidRPr="00EB4F69">
        <w:t>S:</w:t>
      </w:r>
      <w:r w:rsidR="008B5A75">
        <w:t xml:space="preserve"> </w:t>
      </w:r>
      <w:r w:rsidR="00802126">
        <w:t>We decide your hands</w:t>
      </w:r>
    </w:p>
    <w:p w14:paraId="009AD8EC" w14:textId="725B506B" w:rsidR="00802126" w:rsidRDefault="00EB4F69" w:rsidP="00802126">
      <w:r w:rsidRPr="00EB4F69">
        <w:t>S:</w:t>
      </w:r>
      <w:r w:rsidR="008B5A75">
        <w:t xml:space="preserve"> </w:t>
      </w:r>
      <w:r w:rsidR="00802126">
        <w:t>Hands out</w:t>
      </w:r>
      <w:r w:rsidR="008B5A75">
        <w:t xml:space="preserve"> [PN action ding]</w:t>
      </w:r>
    </w:p>
    <w:p w14:paraId="0E930B85" w14:textId="321204A2" w:rsidR="00802126" w:rsidRDefault="00EB4F69" w:rsidP="00802126">
      <w:r w:rsidRPr="00EB4F69">
        <w:t>S:</w:t>
      </w:r>
      <w:r w:rsidR="008B5A75">
        <w:t xml:space="preserve"> </w:t>
      </w:r>
      <w:proofErr w:type="spellStart"/>
      <w:r w:rsidR="00802126">
        <w:t>Hands</w:t>
      </w:r>
      <w:r w:rsidR="009228D5" w:rsidRPr="009228D5">
        <w:t>A</w:t>
      </w:r>
      <w:proofErr w:type="spellEnd"/>
      <w:r w:rsidR="009228D5" w:rsidRPr="009228D5">
        <w:t xml:space="preserve">: </w:t>
      </w:r>
      <w:r w:rsidR="00802126">
        <w:t>the way out</w:t>
      </w:r>
      <w:r w:rsidR="008B5A75">
        <w:t xml:space="preserve"> [PN action ding]</w:t>
      </w:r>
    </w:p>
    <w:p w14:paraId="3A2DB672" w14:textId="108F94C8" w:rsidR="00802126" w:rsidRDefault="00EB4F69" w:rsidP="00802126">
      <w:r w:rsidRPr="00EB4F69">
        <w:t>S:</w:t>
      </w:r>
      <w:r w:rsidR="008B5A75">
        <w:t xml:space="preserve"> </w:t>
      </w:r>
      <w:r w:rsidR="00802126">
        <w:t>Elbows locked</w:t>
      </w:r>
      <w:r w:rsidR="008B5A75">
        <w:t xml:space="preserve"> [PN action ding]</w:t>
      </w:r>
    </w:p>
    <w:p w14:paraId="115CCEDF" w14:textId="3E611FC5" w:rsidR="008B5A75" w:rsidRDefault="00EB4F69" w:rsidP="008B5A75">
      <w:r w:rsidRPr="00EB4F69">
        <w:t>S:</w:t>
      </w:r>
      <w:r w:rsidR="008B5A75">
        <w:t xml:space="preserve"> Palms up [PN action ding]</w:t>
      </w:r>
    </w:p>
    <w:p w14:paraId="06BD180C" w14:textId="13CD754D" w:rsidR="00802126" w:rsidRDefault="00EB4F69" w:rsidP="00802126">
      <w:r w:rsidRPr="00EB4F69">
        <w:t>S:</w:t>
      </w:r>
      <w:r w:rsidR="008B5A75">
        <w:t xml:space="preserve"> Hands p</w:t>
      </w:r>
      <w:r w:rsidR="00802126">
        <w:t>erfectly balanced</w:t>
      </w:r>
    </w:p>
    <w:p w14:paraId="1F5035AA" w14:textId="120B1AB2" w:rsidR="00802126" w:rsidRDefault="00EB4F69" w:rsidP="00802126">
      <w:r w:rsidRPr="00EB4F69">
        <w:t>S:</w:t>
      </w:r>
      <w:r w:rsidR="008B5A75">
        <w:t xml:space="preserve"> Keep your hands p</w:t>
      </w:r>
      <w:r w:rsidR="00802126">
        <w:t>erfectly even</w:t>
      </w:r>
      <w:r w:rsidR="008B5A75">
        <w:t xml:space="preserve"> [PN action ding]</w:t>
      </w:r>
    </w:p>
    <w:p w14:paraId="6327822A" w14:textId="12FBC1CC" w:rsidR="00802126" w:rsidRDefault="00EB4F69" w:rsidP="00802126">
      <w:r w:rsidRPr="00EB4F69">
        <w:t>D:</w:t>
      </w:r>
      <w:r w:rsidR="008B5A75">
        <w:t xml:space="preserve"> </w:t>
      </w:r>
      <w:proofErr w:type="spellStart"/>
      <w:r w:rsidR="00802126">
        <w:t>We’re</w:t>
      </w:r>
      <w:r w:rsidR="009228D5" w:rsidRPr="009228D5">
        <w:t>A</w:t>
      </w:r>
      <w:proofErr w:type="spellEnd"/>
      <w:r w:rsidR="009228D5" w:rsidRPr="009228D5">
        <w:t xml:space="preserve">: </w:t>
      </w:r>
      <w:r w:rsidR="00802126">
        <w:t>watching</w:t>
      </w:r>
    </w:p>
    <w:p w14:paraId="7DB96311" w14:textId="2DB246C0" w:rsidR="00802126" w:rsidRDefault="00EB4F69" w:rsidP="00802126">
      <w:r w:rsidRPr="00EB4F69">
        <w:t>D:</w:t>
      </w:r>
      <w:r w:rsidR="008B5A75">
        <w:t xml:space="preserve"> </w:t>
      </w:r>
      <w:r w:rsidR="00802126">
        <w:t>We see your hands stay balanced</w:t>
      </w:r>
    </w:p>
    <w:p w14:paraId="4C1A6CE6" w14:textId="5CF6A8E2" w:rsidR="00802126" w:rsidRDefault="00EB4F69" w:rsidP="00802126">
      <w:r w:rsidRPr="00EB4F69">
        <w:t>D:</w:t>
      </w:r>
      <w:r w:rsidR="008B5A75">
        <w:t xml:space="preserve"> </w:t>
      </w:r>
      <w:r w:rsidR="00802126">
        <w:t xml:space="preserve">We tell you when one moves </w:t>
      </w:r>
    </w:p>
    <w:p w14:paraId="2CD098C9" w14:textId="5C2A5985" w:rsidR="00802126" w:rsidRDefault="00EB4F69" w:rsidP="00802126">
      <w:r w:rsidRPr="00EB4F69">
        <w:t>D:</w:t>
      </w:r>
      <w:r w:rsidR="008B5A75">
        <w:t xml:space="preserve"> </w:t>
      </w:r>
      <w:r w:rsidR="00802126">
        <w:t xml:space="preserve">We’ll use toy </w:t>
      </w:r>
    </w:p>
    <w:p w14:paraId="5DB43723" w14:textId="5E57F9E8" w:rsidR="008B5A75" w:rsidRDefault="00EB4F69" w:rsidP="00802126">
      <w:r w:rsidRPr="00EB4F69">
        <w:t>D:</w:t>
      </w:r>
      <w:r w:rsidR="008B5A75">
        <w:t xml:space="preserve"> Toy’s our mouth puppet </w:t>
      </w:r>
    </w:p>
    <w:p w14:paraId="598219B4" w14:textId="59ADDE73" w:rsidR="00802126" w:rsidRDefault="00EB4F69" w:rsidP="00802126">
      <w:r w:rsidRPr="00EB4F69">
        <w:t>D:</w:t>
      </w:r>
      <w:r w:rsidR="008B5A75">
        <w:t xml:space="preserve"> </w:t>
      </w:r>
      <w:r w:rsidR="00802126">
        <w:t xml:space="preserve">Toy tells you </w:t>
      </w:r>
    </w:p>
    <w:p w14:paraId="2169F0DC" w14:textId="57065223" w:rsidR="008B5A75" w:rsidRDefault="00EB4F69" w:rsidP="00802126">
      <w:r w:rsidRPr="00EB4F69">
        <w:t>D:</w:t>
      </w:r>
      <w:r w:rsidR="008B5A75">
        <w:t xml:space="preserve"> Toy tells you which hand goes</w:t>
      </w:r>
    </w:p>
    <w:p w14:paraId="40E50F1B" w14:textId="71108DE8" w:rsidR="008B5A75" w:rsidRDefault="00EB4F69" w:rsidP="00802126">
      <w:r w:rsidRPr="00EB4F69">
        <w:t>A:</w:t>
      </w:r>
      <w:r w:rsidR="008B5A75">
        <w:t xml:space="preserve"> Down </w:t>
      </w:r>
    </w:p>
    <w:p w14:paraId="7A412E20" w14:textId="138F407F" w:rsidR="0030563D" w:rsidRDefault="00EB4F69" w:rsidP="00802126">
      <w:r w:rsidRPr="00EB4F69">
        <w:t>S:</w:t>
      </w:r>
      <w:r w:rsidR="0030563D">
        <w:t xml:space="preserve"> It’s </w:t>
      </w:r>
      <w:proofErr w:type="spellStart"/>
      <w:r w:rsidR="0030563D">
        <w:t>gonna</w:t>
      </w:r>
      <w:proofErr w:type="spellEnd"/>
      <w:r w:rsidR="0030563D">
        <w:t xml:space="preserve"> go down </w:t>
      </w:r>
    </w:p>
    <w:p w14:paraId="5E4AF23D" w14:textId="07D916B6" w:rsidR="0030563D" w:rsidRDefault="00EB4F69" w:rsidP="00802126">
      <w:r w:rsidRPr="00EB4F69">
        <w:t>S:</w:t>
      </w:r>
      <w:r w:rsidR="0030563D">
        <w:t xml:space="preserve"> It’s </w:t>
      </w:r>
      <w:proofErr w:type="spellStart"/>
      <w:r w:rsidR="0030563D">
        <w:t>gonna</w:t>
      </w:r>
      <w:proofErr w:type="spellEnd"/>
      <w:r w:rsidR="0030563D">
        <w:t xml:space="preserve"> drift down </w:t>
      </w:r>
    </w:p>
    <w:p w14:paraId="27EEC996" w14:textId="4355F39F" w:rsidR="0030563D" w:rsidRDefault="00EB4F69" w:rsidP="00802126">
      <w:r w:rsidRPr="00EB4F69">
        <w:t>A:</w:t>
      </w:r>
      <w:r w:rsidR="0030563D">
        <w:t xml:space="preserve"> Hand drifts down</w:t>
      </w:r>
    </w:p>
    <w:p w14:paraId="08AFD548" w14:textId="05F6CCED" w:rsidR="0030563D" w:rsidRDefault="00EB4F69" w:rsidP="00802126">
      <w:r w:rsidRPr="00EB4F69">
        <w:t>A:</w:t>
      </w:r>
      <w:r w:rsidR="0030563D">
        <w:t xml:space="preserve"> Thought drift down </w:t>
      </w:r>
    </w:p>
    <w:p w14:paraId="00B08957" w14:textId="3D01CB41" w:rsidR="0030563D" w:rsidRDefault="00EB4F69" w:rsidP="00802126">
      <w:r w:rsidRPr="00EB4F69">
        <w:t>A:</w:t>
      </w:r>
      <w:r w:rsidR="0030563D">
        <w:t xml:space="preserve"> Down</w:t>
      </w:r>
    </w:p>
    <w:p w14:paraId="23AAC1A3" w14:textId="4B8EC139" w:rsidR="0030563D" w:rsidRDefault="00EB4F69" w:rsidP="00802126">
      <w:r w:rsidRPr="00EB4F69">
        <w:t>D:</w:t>
      </w:r>
      <w:r w:rsidR="0030563D">
        <w:t xml:space="preserve"> You only need one thought now</w:t>
      </w:r>
    </w:p>
    <w:p w14:paraId="3C70EFD4" w14:textId="58B5C279" w:rsidR="0030563D" w:rsidRDefault="00EB4F69" w:rsidP="00802126">
      <w:r w:rsidRPr="00EB4F69">
        <w:t>D:</w:t>
      </w:r>
      <w:r w:rsidR="0030563D">
        <w:t xml:space="preserve"> You only need to remember one </w:t>
      </w:r>
    </w:p>
    <w:p w14:paraId="05DC1B03" w14:textId="26C2C092" w:rsidR="0030563D" w:rsidRDefault="00EB4F69" w:rsidP="00802126">
      <w:r w:rsidRPr="00EB4F69">
        <w:t>D:</w:t>
      </w:r>
      <w:r w:rsidR="0030563D">
        <w:t xml:space="preserve"> Single</w:t>
      </w:r>
    </w:p>
    <w:p w14:paraId="1B547BD1" w14:textId="148CA15D" w:rsidR="0030563D" w:rsidRDefault="00EB4F69" w:rsidP="00802126">
      <w:r w:rsidRPr="00EB4F69">
        <w:t>D:</w:t>
      </w:r>
      <w:r w:rsidR="0030563D">
        <w:t xml:space="preserve"> Thing</w:t>
      </w:r>
    </w:p>
    <w:p w14:paraId="676CD560" w14:textId="7BD600AA" w:rsidR="0030563D" w:rsidRDefault="00EB4F69" w:rsidP="00802126">
      <w:r w:rsidRPr="00EB4F69">
        <w:t>D:</w:t>
      </w:r>
      <w:r w:rsidR="0030563D">
        <w:t xml:space="preserve"> Which hand goes down </w:t>
      </w:r>
    </w:p>
    <w:p w14:paraId="6BB21CFA" w14:textId="3F0AA655" w:rsidR="00802126" w:rsidRDefault="00802126" w:rsidP="00802126">
      <w:r>
        <w:t xml:space="preserve">PN keep silence for a bit with background as they try to keep hands even </w:t>
      </w:r>
    </w:p>
    <w:p w14:paraId="2B0E9B4E" w14:textId="77777777" w:rsidR="00802126" w:rsidRDefault="00802126" w:rsidP="00802126"/>
    <w:p w14:paraId="6F10D5D4" w14:textId="169BEC10" w:rsidR="00802126" w:rsidRPr="008B5A75" w:rsidRDefault="00802126" w:rsidP="00802126">
      <w:pPr>
        <w:rPr>
          <w:i/>
          <w:iCs/>
        </w:rPr>
      </w:pPr>
      <w:r w:rsidRPr="008B5A75">
        <w:rPr>
          <w:i/>
          <w:iCs/>
        </w:rPr>
        <w:t>TOY [PARTNER B]</w:t>
      </w:r>
    </w:p>
    <w:p w14:paraId="225382A1" w14:textId="77777777" w:rsidR="008B5A75" w:rsidRDefault="008B5A75" w:rsidP="00802126"/>
    <w:p w14:paraId="73E82996" w14:textId="7941261D" w:rsidR="00802126" w:rsidRDefault="00EB4F69" w:rsidP="00802126">
      <w:r w:rsidRPr="00EB4F69">
        <w:t>A:</w:t>
      </w:r>
      <w:r w:rsidR="008B5A75">
        <w:t xml:space="preserve"> </w:t>
      </w:r>
      <w:r w:rsidR="00802126">
        <w:t>We</w:t>
      </w:r>
      <w:r w:rsidR="008B5A75">
        <w:t>’re</w:t>
      </w:r>
      <w:r w:rsidR="00802126">
        <w:t xml:space="preserve"> tak</w:t>
      </w:r>
      <w:r w:rsidR="008B5A75">
        <w:t>ing</w:t>
      </w:r>
      <w:r w:rsidR="00802126">
        <w:t xml:space="preserve"> puppet </w:t>
      </w:r>
    </w:p>
    <w:p w14:paraId="2C905E33" w14:textId="6E5E2009" w:rsidR="00802126" w:rsidRDefault="009228D5" w:rsidP="00802126">
      <w:r w:rsidRPr="009228D5">
        <w:t xml:space="preserve">A: </w:t>
      </w:r>
      <w:r w:rsidR="00802126">
        <w:t xml:space="preserve">the way down </w:t>
      </w:r>
    </w:p>
    <w:p w14:paraId="397A8400" w14:textId="67BD2615" w:rsidR="00802126" w:rsidRDefault="00EB4F69" w:rsidP="00802126">
      <w:r w:rsidRPr="00EB4F69">
        <w:t>A:</w:t>
      </w:r>
      <w:r w:rsidR="008B5A75">
        <w:t xml:space="preserve"> </w:t>
      </w:r>
      <w:r w:rsidR="00802126">
        <w:t>Puppet</w:t>
      </w:r>
      <w:r w:rsidR="008B5A75">
        <w:t>’s</w:t>
      </w:r>
      <w:r w:rsidR="00802126">
        <w:t xml:space="preserve"> goes deeper  </w:t>
      </w:r>
    </w:p>
    <w:p w14:paraId="2C26B3B1" w14:textId="455303FF" w:rsidR="00802126" w:rsidRDefault="00EB4F69" w:rsidP="00802126">
      <w:r w:rsidRPr="00EB4F69">
        <w:t>A:</w:t>
      </w:r>
      <w:r w:rsidR="008B5A75">
        <w:t xml:space="preserve"> </w:t>
      </w:r>
      <w:r w:rsidR="00802126">
        <w:t>deeper</w:t>
      </w:r>
      <w:r w:rsidR="008B5A75">
        <w:t xml:space="preserve"> [PN talk ding]</w:t>
      </w:r>
    </w:p>
    <w:p w14:paraId="63C84FE9" w14:textId="02B004AE" w:rsidR="00802126" w:rsidRDefault="00EB4F69" w:rsidP="00802126">
      <w:r w:rsidRPr="00EB4F69">
        <w:t>A:</w:t>
      </w:r>
      <w:r w:rsidR="008B5A75">
        <w:t xml:space="preserve"> </w:t>
      </w:r>
      <w:r w:rsidR="00802126">
        <w:t>Deeper than deep</w:t>
      </w:r>
      <w:r w:rsidR="008B5A75">
        <w:t xml:space="preserve"> [PN talk ding]</w:t>
      </w:r>
    </w:p>
    <w:p w14:paraId="40EAE209" w14:textId="468B8F4F" w:rsidR="00802126" w:rsidRDefault="00EB4F69" w:rsidP="00802126">
      <w:r w:rsidRPr="00EB4F69">
        <w:t>A:</w:t>
      </w:r>
      <w:r w:rsidR="008B5A75">
        <w:t xml:space="preserve"> </w:t>
      </w:r>
      <w:r w:rsidR="00802126">
        <w:t xml:space="preserve">Puppet Deep </w:t>
      </w:r>
      <w:r w:rsidR="008B5A75">
        <w:t>[PN talk ding]</w:t>
      </w:r>
    </w:p>
    <w:p w14:paraId="082B32B4" w14:textId="6658AD6C" w:rsidR="00802126" w:rsidRDefault="00EB4F69" w:rsidP="00802126">
      <w:r w:rsidRPr="00EB4F69">
        <w:t>D:</w:t>
      </w:r>
      <w:r w:rsidR="008B5A75">
        <w:t xml:space="preserve"> </w:t>
      </w:r>
      <w:r w:rsidR="00802126">
        <w:t xml:space="preserve">We pull the puppet strings </w:t>
      </w:r>
    </w:p>
    <w:p w14:paraId="3179DD79" w14:textId="42EA35E3" w:rsidR="008B5A75" w:rsidRDefault="00EB4F69" w:rsidP="00802126">
      <w:r w:rsidRPr="00EB4F69">
        <w:t>S:</w:t>
      </w:r>
      <w:r w:rsidR="008B5A75">
        <w:t xml:space="preserve"> You need to help us </w:t>
      </w:r>
    </w:p>
    <w:p w14:paraId="55BFC200" w14:textId="6E79809C" w:rsidR="008B5A75" w:rsidRDefault="00EB4F69" w:rsidP="00802126">
      <w:r w:rsidRPr="00EB4F69">
        <w:t>S:</w:t>
      </w:r>
      <w:r w:rsidR="008B5A75">
        <w:t xml:space="preserve"> You need to </w:t>
      </w:r>
    </w:p>
    <w:p w14:paraId="7C44DC55" w14:textId="4AB96F18" w:rsidR="00802126" w:rsidRDefault="00EB4F69" w:rsidP="00802126">
      <w:r w:rsidRPr="00EB4F69">
        <w:t>S:</w:t>
      </w:r>
      <w:r w:rsidR="008B5A75">
        <w:t xml:space="preserve"> </w:t>
      </w:r>
      <w:r w:rsidR="00802126">
        <w:t>Watch</w:t>
      </w:r>
      <w:r w:rsidR="008B5A75">
        <w:t xml:space="preserve"> [PN action ding]</w:t>
      </w:r>
    </w:p>
    <w:p w14:paraId="4755B52E" w14:textId="42CF84ED" w:rsidR="008B5A75" w:rsidRDefault="00EB4F69" w:rsidP="00802126">
      <w:r w:rsidRPr="00EB4F69">
        <w:t>S:</w:t>
      </w:r>
      <w:r w:rsidR="008B5A75">
        <w:t xml:space="preserve"> </w:t>
      </w:r>
      <w:proofErr w:type="gramStart"/>
      <w:r w:rsidR="008B5A75">
        <w:t xml:space="preserve">See </w:t>
      </w:r>
      <w:r w:rsidR="008B5A75" w:rsidRPr="008B5A75">
        <w:t xml:space="preserve"> ?</w:t>
      </w:r>
      <w:proofErr w:type="gramEnd"/>
    </w:p>
    <w:p w14:paraId="78C5AAE0" w14:textId="4E1B9F8F" w:rsidR="00802126" w:rsidRDefault="00EB4F69" w:rsidP="00802126">
      <w:r w:rsidRPr="00EB4F69">
        <w:t>S:</w:t>
      </w:r>
      <w:r w:rsidR="008B5A75">
        <w:t xml:space="preserve"> </w:t>
      </w:r>
      <w:r w:rsidR="00802126">
        <w:t>Puppet hands raise</w:t>
      </w:r>
    </w:p>
    <w:p w14:paraId="52395945" w14:textId="667DD614" w:rsidR="00802126" w:rsidRDefault="00EB4F69" w:rsidP="00802126">
      <w:r w:rsidRPr="00EB4F69">
        <w:t>S:</w:t>
      </w:r>
      <w:r w:rsidR="008B5A75">
        <w:t xml:space="preserve"> Puppet h</w:t>
      </w:r>
      <w:r w:rsidR="00802126">
        <w:t xml:space="preserve">ands out </w:t>
      </w:r>
    </w:p>
    <w:p w14:paraId="3FEA5EC1" w14:textId="2743246E" w:rsidR="008B5A75" w:rsidRDefault="00EB4F69" w:rsidP="00802126">
      <w:r w:rsidRPr="00EB4F69">
        <w:t>W:</w:t>
      </w:r>
      <w:r w:rsidR="008B5A75">
        <w:t xml:space="preserve"> Hands out [PN talk ding]</w:t>
      </w:r>
    </w:p>
    <w:p w14:paraId="7D229CAE" w14:textId="56CD7635" w:rsidR="00802126" w:rsidRDefault="00EB4F69" w:rsidP="00802126">
      <w:r w:rsidRPr="00EB4F69">
        <w:t>S:</w:t>
      </w:r>
      <w:r w:rsidR="008B5A75">
        <w:t xml:space="preserve"> </w:t>
      </w:r>
      <w:r w:rsidR="00802126">
        <w:t xml:space="preserve">Palms up </w:t>
      </w:r>
    </w:p>
    <w:p w14:paraId="08F99B31" w14:textId="0BA3A9DD" w:rsidR="008B5A75" w:rsidRDefault="00EB4F69" w:rsidP="00802126">
      <w:r w:rsidRPr="00EB4F69">
        <w:t>W:</w:t>
      </w:r>
      <w:r w:rsidR="008B5A75">
        <w:t xml:space="preserve"> Palms up [PN talk ding]</w:t>
      </w:r>
    </w:p>
    <w:p w14:paraId="33E1BFA4" w14:textId="6C2F4CDC" w:rsidR="00802126" w:rsidRDefault="00EB4F69" w:rsidP="00802126">
      <w:r w:rsidRPr="00EB4F69">
        <w:t>S:</w:t>
      </w:r>
      <w:r w:rsidR="008B5A75">
        <w:t xml:space="preserve"> </w:t>
      </w:r>
      <w:r w:rsidR="00802126">
        <w:t xml:space="preserve">Hands even </w:t>
      </w:r>
    </w:p>
    <w:p w14:paraId="5F10042F" w14:textId="54B5388C" w:rsidR="008B5A75" w:rsidRDefault="00EB4F69" w:rsidP="00802126">
      <w:r w:rsidRPr="00EB4F69">
        <w:t>W:</w:t>
      </w:r>
      <w:r w:rsidR="008B5A75">
        <w:t xml:space="preserve"> Hands stay even [PN talk ding]</w:t>
      </w:r>
    </w:p>
    <w:p w14:paraId="7681B6F0" w14:textId="59D6EF35" w:rsidR="00802126" w:rsidRDefault="00EB4F69" w:rsidP="00802126">
      <w:r w:rsidRPr="00EB4F69">
        <w:t>S:</w:t>
      </w:r>
      <w:r w:rsidR="008B5A75">
        <w:t xml:space="preserve"> </w:t>
      </w:r>
      <w:r w:rsidR="00802126">
        <w:t>You watch for us</w:t>
      </w:r>
    </w:p>
    <w:p w14:paraId="139ED351" w14:textId="2F7DA8B3" w:rsidR="0030563D" w:rsidRDefault="00EB4F69" w:rsidP="00802126">
      <w:r w:rsidRPr="00EB4F69">
        <w:t>D:</w:t>
      </w:r>
      <w:r w:rsidR="0030563D">
        <w:t xml:space="preserve"> Watch for us </w:t>
      </w:r>
    </w:p>
    <w:p w14:paraId="69541683" w14:textId="11ACC81E" w:rsidR="00802126" w:rsidRDefault="00EB4F69" w:rsidP="00802126">
      <w:r w:rsidRPr="00EB4F69">
        <w:t>S:</w:t>
      </w:r>
      <w:r w:rsidR="0030563D">
        <w:t xml:space="preserve"> You s</w:t>
      </w:r>
      <w:r w:rsidR="00802126">
        <w:t>ee which hand moves</w:t>
      </w:r>
    </w:p>
    <w:p w14:paraId="59F08D35" w14:textId="3E866BB9" w:rsidR="00802126" w:rsidRDefault="00EB4F69" w:rsidP="00802126">
      <w:r w:rsidRPr="00EB4F69">
        <w:t>D:</w:t>
      </w:r>
      <w:r w:rsidR="00802126">
        <w:t xml:space="preserve"> </w:t>
      </w:r>
      <w:r w:rsidR="0030563D">
        <w:t>You tell the puppet which one – right or left</w:t>
      </w:r>
    </w:p>
    <w:p w14:paraId="044B6854" w14:textId="28499D7C" w:rsidR="0030563D" w:rsidRDefault="00EB4F69" w:rsidP="00802126">
      <w:r w:rsidRPr="00EB4F69">
        <w:t>D:</w:t>
      </w:r>
      <w:r w:rsidR="0030563D">
        <w:t xml:space="preserve"> </w:t>
      </w:r>
      <w:r w:rsidR="00802126">
        <w:t>Puppet</w:t>
      </w:r>
      <w:r w:rsidR="0030563D">
        <w:t xml:space="preserve">’s so blank </w:t>
      </w:r>
    </w:p>
    <w:p w14:paraId="7C66207D" w14:textId="3A8C94B4" w:rsidR="00802126" w:rsidRDefault="00EB4F69" w:rsidP="00802126">
      <w:r w:rsidRPr="00EB4F69">
        <w:t>D:</w:t>
      </w:r>
      <w:r w:rsidR="0030563D">
        <w:t xml:space="preserve"> Puppet might not</w:t>
      </w:r>
      <w:r w:rsidR="00802126">
        <w:t xml:space="preserve"> know </w:t>
      </w:r>
    </w:p>
    <w:p w14:paraId="74F94D60" w14:textId="1250CC45" w:rsidR="00802126" w:rsidRDefault="00EB4F69" w:rsidP="00802126">
      <w:r w:rsidRPr="00EB4F69">
        <w:t>W:</w:t>
      </w:r>
      <w:r w:rsidR="0030563D">
        <w:t xml:space="preserve"> </w:t>
      </w:r>
      <w:r w:rsidR="00802126">
        <w:t>You</w:t>
      </w:r>
      <w:r w:rsidR="0030563D">
        <w:t>’ll</w:t>
      </w:r>
      <w:r w:rsidR="00802126">
        <w:t xml:space="preserve"> know </w:t>
      </w:r>
    </w:p>
    <w:p w14:paraId="1B1A405B" w14:textId="1A1F7323" w:rsidR="00802126" w:rsidRDefault="00EB4F69" w:rsidP="00802126">
      <w:r w:rsidRPr="00EB4F69">
        <w:t>W:</w:t>
      </w:r>
      <w:r w:rsidR="0030563D">
        <w:t xml:space="preserve"> </w:t>
      </w:r>
      <w:r w:rsidR="00802126">
        <w:t xml:space="preserve">You have to say it </w:t>
      </w:r>
    </w:p>
    <w:p w14:paraId="5923ACDD" w14:textId="22DB15F0" w:rsidR="00802126" w:rsidRDefault="00EB4F69" w:rsidP="00802126">
      <w:r w:rsidRPr="00EB4F69">
        <w:t>W:</w:t>
      </w:r>
      <w:r w:rsidR="0030563D">
        <w:t xml:space="preserve"> </w:t>
      </w:r>
      <w:r w:rsidR="00802126">
        <w:t xml:space="preserve">Tell puppet which one </w:t>
      </w:r>
    </w:p>
    <w:p w14:paraId="48AB70E7" w14:textId="01BECEF2" w:rsidR="00802126" w:rsidRDefault="00EB4F69" w:rsidP="00802126">
      <w:r w:rsidRPr="00EB4F69">
        <w:t>W:</w:t>
      </w:r>
      <w:r w:rsidR="0030563D">
        <w:t xml:space="preserve"> </w:t>
      </w:r>
      <w:r w:rsidR="00802126">
        <w:t>Right or left</w:t>
      </w:r>
    </w:p>
    <w:p w14:paraId="741726DB" w14:textId="0CCEC347" w:rsidR="00802126" w:rsidRDefault="00EB4F69" w:rsidP="00802126">
      <w:r w:rsidRPr="00EB4F69">
        <w:t>D:</w:t>
      </w:r>
      <w:r w:rsidR="0030563D">
        <w:t xml:space="preserve"> </w:t>
      </w:r>
      <w:r w:rsidR="00802126">
        <w:t>That’s</w:t>
      </w:r>
      <w:r w:rsidR="0030563D">
        <w:t xml:space="preserve"> </w:t>
      </w:r>
      <w:proofErr w:type="spellStart"/>
      <w:r w:rsidR="0030563D">
        <w:t>gonna</w:t>
      </w:r>
      <w:proofErr w:type="spellEnd"/>
      <w:r w:rsidR="0030563D">
        <w:t xml:space="preserve"> be</w:t>
      </w:r>
      <w:r w:rsidR="00802126">
        <w:t xml:space="preserve"> our stroking </w:t>
      </w:r>
      <w:r w:rsidR="0030563D">
        <w:t>hand</w:t>
      </w:r>
      <w:r w:rsidR="00802126">
        <w:t xml:space="preserve"> </w:t>
      </w:r>
    </w:p>
    <w:p w14:paraId="11332421" w14:textId="1A14C6E3" w:rsidR="0030563D" w:rsidRDefault="00EB4F69" w:rsidP="00802126">
      <w:r w:rsidRPr="00EB4F69">
        <w:t>D:</w:t>
      </w:r>
      <w:r w:rsidR="0030563D">
        <w:t xml:space="preserve"> That’s </w:t>
      </w:r>
      <w:proofErr w:type="spellStart"/>
      <w:r w:rsidR="0030563D">
        <w:t>gonna</w:t>
      </w:r>
      <w:proofErr w:type="spellEnd"/>
      <w:r w:rsidR="0030563D">
        <w:t xml:space="preserve"> be our rubbing hand </w:t>
      </w:r>
    </w:p>
    <w:p w14:paraId="10562030" w14:textId="2D02A332" w:rsidR="0030563D" w:rsidRDefault="00EB4F69" w:rsidP="00802126">
      <w:r w:rsidRPr="00EB4F69">
        <w:t>W:</w:t>
      </w:r>
      <w:r w:rsidR="0030563D">
        <w:t xml:space="preserve"> You s</w:t>
      </w:r>
      <w:r w:rsidR="00802126">
        <w:t xml:space="preserve">ay it </w:t>
      </w:r>
    </w:p>
    <w:p w14:paraId="709A489E" w14:textId="5CF28AA5" w:rsidR="0030563D" w:rsidRDefault="00EB4F69" w:rsidP="00802126">
      <w:r w:rsidRPr="00EB4F69">
        <w:t>W:</w:t>
      </w:r>
      <w:r w:rsidR="0030563D">
        <w:t xml:space="preserve"> You say “that’s our stroke hand”</w:t>
      </w:r>
    </w:p>
    <w:p w14:paraId="481D11F9" w14:textId="0FC7BF3B" w:rsidR="0030563D" w:rsidRDefault="00EB4F69" w:rsidP="00802126">
      <w:r w:rsidRPr="00EB4F69">
        <w:t>W:</w:t>
      </w:r>
      <w:r w:rsidR="0030563D">
        <w:t xml:space="preserve"> You say “that’s our rub hand”</w:t>
      </w:r>
    </w:p>
    <w:p w14:paraId="2F4A736D" w14:textId="792C2E0B" w:rsidR="0030563D" w:rsidRDefault="00EB4F69" w:rsidP="00802126">
      <w:r w:rsidRPr="00EB4F69">
        <w:t>D:</w:t>
      </w:r>
      <w:r w:rsidR="0030563D">
        <w:t xml:space="preserve"> We stroke with that hand</w:t>
      </w:r>
    </w:p>
    <w:p w14:paraId="5CCE07A8" w14:textId="2BB7500F" w:rsidR="00802126" w:rsidRDefault="00EB4F69" w:rsidP="00802126">
      <w:r w:rsidRPr="00EB4F69">
        <w:t>D:</w:t>
      </w:r>
      <w:r w:rsidR="0030563D">
        <w:t xml:space="preserve"> We rub with that hand</w:t>
      </w:r>
      <w:r w:rsidR="00802126">
        <w:t xml:space="preserve"> </w:t>
      </w:r>
    </w:p>
    <w:p w14:paraId="67088FB2" w14:textId="01AA62B6" w:rsidR="00802126" w:rsidRDefault="00EB4F69" w:rsidP="00802126">
      <w:r w:rsidRPr="00EB4F69">
        <w:t>D:</w:t>
      </w:r>
      <w:r w:rsidR="0030563D">
        <w:t xml:space="preserve"> </w:t>
      </w:r>
      <w:r w:rsidR="00802126">
        <w:t xml:space="preserve">We pull the puppet strings </w:t>
      </w:r>
    </w:p>
    <w:p w14:paraId="4E7D8D6F" w14:textId="26BE1F0C" w:rsidR="00802126" w:rsidRDefault="00EB4F69" w:rsidP="00802126">
      <w:r w:rsidRPr="00EB4F69">
        <w:t>S:</w:t>
      </w:r>
      <w:r w:rsidR="0030563D">
        <w:t xml:space="preserve"> </w:t>
      </w:r>
      <w:r w:rsidR="00802126">
        <w:t xml:space="preserve">We need you to help </w:t>
      </w:r>
    </w:p>
    <w:p w14:paraId="41A7B922" w14:textId="50602648" w:rsidR="00802126" w:rsidRDefault="00EB4F69" w:rsidP="00802126">
      <w:r w:rsidRPr="00EB4F69">
        <w:t>S:</w:t>
      </w:r>
      <w:r w:rsidR="0030563D">
        <w:t xml:space="preserve"> </w:t>
      </w:r>
      <w:proofErr w:type="spellStart"/>
      <w:r w:rsidR="00802126">
        <w:t>We’re</w:t>
      </w:r>
      <w:r w:rsidR="009228D5" w:rsidRPr="009228D5">
        <w:t>A</w:t>
      </w:r>
      <w:proofErr w:type="spellEnd"/>
      <w:r w:rsidR="009228D5" w:rsidRPr="009228D5">
        <w:t xml:space="preserve">: </w:t>
      </w:r>
      <w:proofErr w:type="spellStart"/>
      <w:r w:rsidR="00802126">
        <w:t>gonna</w:t>
      </w:r>
      <w:proofErr w:type="spellEnd"/>
      <w:r w:rsidR="00802126">
        <w:t xml:space="preserve"> play with the puppet together</w:t>
      </w:r>
    </w:p>
    <w:p w14:paraId="5A763713" w14:textId="0364DDA7" w:rsidR="00802126" w:rsidRDefault="00EB4F69" w:rsidP="00802126">
      <w:r w:rsidRPr="00EB4F69">
        <w:t>W:</w:t>
      </w:r>
      <w:r w:rsidR="0030563D">
        <w:t xml:space="preserve"> </w:t>
      </w:r>
      <w:r w:rsidR="00802126">
        <w:t>We need your voice</w:t>
      </w:r>
    </w:p>
    <w:p w14:paraId="042BB90F" w14:textId="1610C875" w:rsidR="00802126" w:rsidRDefault="00EB4F69" w:rsidP="00802126">
      <w:r w:rsidRPr="00EB4F69">
        <w:t>S:</w:t>
      </w:r>
      <w:r w:rsidR="0030563D">
        <w:t xml:space="preserve"> </w:t>
      </w:r>
      <w:r w:rsidR="00802126">
        <w:t>We need your hands</w:t>
      </w:r>
    </w:p>
    <w:p w14:paraId="3DAFB28B" w14:textId="1F8C16B7" w:rsidR="00802126" w:rsidRDefault="00EB4F69" w:rsidP="00802126">
      <w:r w:rsidRPr="00EB4F69">
        <w:t>D:</w:t>
      </w:r>
      <w:r w:rsidR="0030563D">
        <w:t xml:space="preserve"> </w:t>
      </w:r>
      <w:r w:rsidR="00802126">
        <w:t xml:space="preserve">We need your eyes </w:t>
      </w:r>
    </w:p>
    <w:p w14:paraId="18615EEE" w14:textId="60DBE4D2" w:rsidR="00802126" w:rsidRDefault="00EB4F69" w:rsidP="00802126">
      <w:r w:rsidRPr="00EB4F69">
        <w:t>S:</w:t>
      </w:r>
      <w:r w:rsidR="0030563D">
        <w:t xml:space="preserve"> You just </w:t>
      </w:r>
      <w:r w:rsidR="00802126">
        <w:t xml:space="preserve"> </w:t>
      </w:r>
    </w:p>
    <w:p w14:paraId="6A83A188" w14:textId="0F0F4921" w:rsidR="00802126" w:rsidRDefault="00EB4F69" w:rsidP="00802126">
      <w:r w:rsidRPr="00EB4F69">
        <w:t>S:</w:t>
      </w:r>
      <w:r w:rsidR="0030563D">
        <w:t xml:space="preserve"> </w:t>
      </w:r>
      <w:r w:rsidR="00802126">
        <w:t>Watch</w:t>
      </w:r>
      <w:r w:rsidR="0030563D">
        <w:t xml:space="preserve"> [PN action ding]</w:t>
      </w:r>
    </w:p>
    <w:p w14:paraId="73B7BF4B" w14:textId="17A61E21" w:rsidR="0030563D" w:rsidRDefault="00EB4F69" w:rsidP="00802126">
      <w:r w:rsidRPr="00EB4F69">
        <w:t>W:</w:t>
      </w:r>
      <w:r w:rsidR="0030563D">
        <w:t xml:space="preserve"> You tell them </w:t>
      </w:r>
    </w:p>
    <w:p w14:paraId="55DEB5DF" w14:textId="38C7892B" w:rsidR="0030563D" w:rsidRDefault="00EB4F69" w:rsidP="00802126">
      <w:r w:rsidRPr="00EB4F69">
        <w:t>A:</w:t>
      </w:r>
      <w:r w:rsidR="0030563D">
        <w:t xml:space="preserve"> You keep telling them</w:t>
      </w:r>
    </w:p>
    <w:p w14:paraId="3F573CD8" w14:textId="6B76C080" w:rsidR="0030563D" w:rsidRDefault="00EB4F69" w:rsidP="00802126">
      <w:r w:rsidRPr="00EB4F69">
        <w:t>A:</w:t>
      </w:r>
      <w:r w:rsidR="0030563D">
        <w:t xml:space="preserve"> Down [PN word </w:t>
      </w:r>
      <w:proofErr w:type="spellStart"/>
      <w:r w:rsidR="0030563D">
        <w:t>dring</w:t>
      </w:r>
      <w:proofErr w:type="spellEnd"/>
      <w:r w:rsidR="0030563D">
        <w:t>]</w:t>
      </w:r>
    </w:p>
    <w:p w14:paraId="16395135" w14:textId="77777777" w:rsidR="0030563D" w:rsidRDefault="0030563D" w:rsidP="00802126"/>
    <w:p w14:paraId="56D8CCC6" w14:textId="1DA015AB" w:rsidR="00802126" w:rsidRDefault="00802126" w:rsidP="0030563D">
      <w:pPr>
        <w:pStyle w:val="Heading4"/>
      </w:pPr>
      <w:r>
        <w:t>DRIFT DOWN</w:t>
      </w:r>
    </w:p>
    <w:p w14:paraId="5634B71F" w14:textId="77777777" w:rsidR="00802126" w:rsidRDefault="00802126" w:rsidP="00802126"/>
    <w:p w14:paraId="60EA963C" w14:textId="63BA9599" w:rsidR="00802126" w:rsidRDefault="00802126" w:rsidP="00802126">
      <w:pPr>
        <w:rPr>
          <w:i/>
          <w:iCs/>
        </w:rPr>
      </w:pPr>
      <w:r w:rsidRPr="0030563D">
        <w:rPr>
          <w:i/>
          <w:iCs/>
        </w:rPr>
        <w:t xml:space="preserve">PUPPET </w:t>
      </w:r>
    </w:p>
    <w:p w14:paraId="0809F89C" w14:textId="08605AC2" w:rsidR="0030563D" w:rsidRDefault="00EB4F69" w:rsidP="00802126">
      <w:r w:rsidRPr="00EB4F69">
        <w:t>D:</w:t>
      </w:r>
      <w:r w:rsidR="0030563D">
        <w:t xml:space="preserve"> You found it</w:t>
      </w:r>
    </w:p>
    <w:p w14:paraId="5A37CCD9" w14:textId="0A04EE2F" w:rsidR="0030563D" w:rsidRDefault="00EB4F69" w:rsidP="00802126">
      <w:r w:rsidRPr="00EB4F69">
        <w:t>D:</w:t>
      </w:r>
      <w:r w:rsidR="0030563D">
        <w:t xml:space="preserve"> You found the stroking hand</w:t>
      </w:r>
    </w:p>
    <w:p w14:paraId="01A6F26F" w14:textId="7583BAF5" w:rsidR="0030563D" w:rsidRPr="0030563D" w:rsidRDefault="00EB4F69" w:rsidP="00802126">
      <w:r w:rsidRPr="00EB4F69">
        <w:t>D:</w:t>
      </w:r>
      <w:r w:rsidR="0030563D">
        <w:t xml:space="preserve"> You found the rubbing hand</w:t>
      </w:r>
    </w:p>
    <w:p w14:paraId="15C7ED5D" w14:textId="26D6D5F8" w:rsidR="00802126" w:rsidRDefault="00EB4F69" w:rsidP="00802126">
      <w:r w:rsidRPr="00EB4F69">
        <w:t>D:</w:t>
      </w:r>
      <w:r w:rsidR="003E135C">
        <w:t xml:space="preserve"> </w:t>
      </w:r>
      <w:r w:rsidR="00802126">
        <w:t xml:space="preserve"> our hand </w:t>
      </w:r>
    </w:p>
    <w:p w14:paraId="31E9BA64" w14:textId="21556FA1" w:rsidR="00802126" w:rsidRDefault="00EB4F69" w:rsidP="00802126">
      <w:r w:rsidRPr="00EB4F69">
        <w:t>S:</w:t>
      </w:r>
      <w:r w:rsidR="003E135C">
        <w:t xml:space="preserve"> </w:t>
      </w:r>
      <w:r w:rsidR="00802126">
        <w:t xml:space="preserve">It moves how we say </w:t>
      </w:r>
    </w:p>
    <w:p w14:paraId="6EA04B3E" w14:textId="2AC675CB" w:rsidR="00802126" w:rsidRDefault="00EB4F69" w:rsidP="00802126">
      <w:r w:rsidRPr="00EB4F69">
        <w:t>W:</w:t>
      </w:r>
      <w:r w:rsidR="003E135C">
        <w:t xml:space="preserve"> </w:t>
      </w:r>
      <w:r w:rsidR="00802126">
        <w:t xml:space="preserve">It moves when we say </w:t>
      </w:r>
    </w:p>
    <w:p w14:paraId="16737D37" w14:textId="0238BD62" w:rsidR="00802126" w:rsidRDefault="00EB4F69" w:rsidP="00802126">
      <w:r w:rsidRPr="00EB4F69">
        <w:t>S:</w:t>
      </w:r>
      <w:r w:rsidR="003E135C">
        <w:t xml:space="preserve"> </w:t>
      </w:r>
      <w:r w:rsidR="00802126">
        <w:t>It drift</w:t>
      </w:r>
      <w:r w:rsidR="003E135C">
        <w:t>s</w:t>
      </w:r>
      <w:r w:rsidR="00802126">
        <w:t xml:space="preserve"> down without you </w:t>
      </w:r>
    </w:p>
    <w:p w14:paraId="51F03842" w14:textId="4B74785A" w:rsidR="003E135C" w:rsidRDefault="00EB4F69" w:rsidP="00802126">
      <w:r w:rsidRPr="00EB4F69">
        <w:t>W:</w:t>
      </w:r>
      <w:r w:rsidR="003E135C">
        <w:t xml:space="preserve"> That’s how we know</w:t>
      </w:r>
    </w:p>
    <w:p w14:paraId="67976BD6" w14:textId="65EBDC4A" w:rsidR="00802126" w:rsidRDefault="00EB4F69" w:rsidP="00802126">
      <w:r w:rsidRPr="00EB4F69">
        <w:t>D:</w:t>
      </w:r>
      <w:r w:rsidR="003E135C">
        <w:t xml:space="preserve"> </w:t>
      </w:r>
      <w:r w:rsidR="00802126">
        <w:t xml:space="preserve">It’s </w:t>
      </w:r>
      <w:proofErr w:type="spellStart"/>
      <w:r w:rsidR="00802126">
        <w:t>gonna</w:t>
      </w:r>
      <w:proofErr w:type="spellEnd"/>
      <w:r w:rsidR="00802126">
        <w:t xml:space="preserve"> </w:t>
      </w:r>
      <w:proofErr w:type="spellStart"/>
      <w:r w:rsidR="00802126">
        <w:t>drift</w:t>
      </w:r>
      <w:r w:rsidR="009228D5" w:rsidRPr="009228D5">
        <w:t>A</w:t>
      </w:r>
      <w:proofErr w:type="spellEnd"/>
      <w:r w:rsidR="009228D5" w:rsidRPr="009228D5">
        <w:t xml:space="preserve">: </w:t>
      </w:r>
      <w:r w:rsidR="00802126">
        <w:t xml:space="preserve">the way down </w:t>
      </w:r>
    </w:p>
    <w:p w14:paraId="3710EE2C" w14:textId="2C20120B" w:rsidR="00802126" w:rsidRDefault="00EB4F69" w:rsidP="00802126">
      <w:r w:rsidRPr="00EB4F69">
        <w:t>S:</w:t>
      </w:r>
      <w:r w:rsidR="003E135C">
        <w:t xml:space="preserve"> </w:t>
      </w:r>
      <w:r w:rsidR="00802126">
        <w:t xml:space="preserve">down to your </w:t>
      </w:r>
      <w:proofErr w:type="gramStart"/>
      <w:r w:rsidR="00802126">
        <w:t xml:space="preserve">cock </w:t>
      </w:r>
      <w:r w:rsidR="003E135C">
        <w:t xml:space="preserve"> [</w:t>
      </w:r>
      <w:proofErr w:type="gramEnd"/>
      <w:r w:rsidR="003E135C">
        <w:t>PN action ding]</w:t>
      </w:r>
    </w:p>
    <w:p w14:paraId="7E254C33" w14:textId="526ABA76" w:rsidR="003E135C" w:rsidRDefault="00EB4F69" w:rsidP="003E135C">
      <w:r w:rsidRPr="00EB4F69">
        <w:t>S:</w:t>
      </w:r>
      <w:r w:rsidR="003E135C">
        <w:t xml:space="preserve"> Down between your legs [PN action ding]</w:t>
      </w:r>
    </w:p>
    <w:p w14:paraId="1F8DEA60" w14:textId="47C65E4F" w:rsidR="00802126" w:rsidRDefault="00EB4F69" w:rsidP="00802126">
      <w:r w:rsidRPr="00EB4F69">
        <w:t>S:</w:t>
      </w:r>
      <w:r w:rsidR="003E135C">
        <w:t xml:space="preserve"> </w:t>
      </w:r>
      <w:r w:rsidR="00802126">
        <w:t xml:space="preserve"> cock in </w:t>
      </w:r>
      <w:r w:rsidR="003E135C">
        <w:t>our</w:t>
      </w:r>
      <w:r w:rsidR="00802126">
        <w:t xml:space="preserve"> hand</w:t>
      </w:r>
      <w:r w:rsidR="003E135C">
        <w:t xml:space="preserve"> [PN action ding]</w:t>
      </w:r>
    </w:p>
    <w:p w14:paraId="7128E13F" w14:textId="0E481355" w:rsidR="003E135C" w:rsidRDefault="00EB4F69" w:rsidP="003E135C">
      <w:r w:rsidRPr="00EB4F69">
        <w:t>S:</w:t>
      </w:r>
      <w:r w:rsidR="003E135C">
        <w:t xml:space="preserve"> Legs spread wide [PN action ding]</w:t>
      </w:r>
    </w:p>
    <w:p w14:paraId="3271883D" w14:textId="553C9CB8" w:rsidR="003E135C" w:rsidRDefault="00EB4F69" w:rsidP="003E135C">
      <w:r w:rsidRPr="00EB4F69">
        <w:t>S:</w:t>
      </w:r>
      <w:r w:rsidR="003E135C">
        <w:t xml:space="preserve"> Your other hand can go down too [PN action ding]</w:t>
      </w:r>
    </w:p>
    <w:p w14:paraId="5F9A8466" w14:textId="09C5F60F" w:rsidR="003E135C" w:rsidRDefault="00EB4F69" w:rsidP="00802126">
      <w:r w:rsidRPr="00EB4F69">
        <w:t>S:</w:t>
      </w:r>
      <w:r w:rsidR="003E135C">
        <w:t xml:space="preserve"> Relaxed at your side [PN action ding]</w:t>
      </w:r>
    </w:p>
    <w:p w14:paraId="62FDB906" w14:textId="04C463B4" w:rsidR="003E135C" w:rsidRDefault="00EB4F69" w:rsidP="00802126">
      <w:r w:rsidRPr="00EB4F69">
        <w:t>S:</w:t>
      </w:r>
      <w:r w:rsidR="003E135C">
        <w:t xml:space="preserve"> It’s not important right now</w:t>
      </w:r>
    </w:p>
    <w:p w14:paraId="7FF611B2" w14:textId="266D448C" w:rsidR="003E135C" w:rsidRDefault="00EB4F69" w:rsidP="00802126">
      <w:r w:rsidRPr="00EB4F69">
        <w:t>D:</w:t>
      </w:r>
      <w:r w:rsidR="003E135C">
        <w:t xml:space="preserve"> Our hand’s the important one</w:t>
      </w:r>
    </w:p>
    <w:p w14:paraId="4C8D359D" w14:textId="75F4FB78" w:rsidR="003E135C" w:rsidRDefault="00EB4F69" w:rsidP="00802126">
      <w:r w:rsidRPr="00EB4F69">
        <w:t>S:</w:t>
      </w:r>
      <w:r w:rsidR="003E135C">
        <w:t xml:space="preserve"> Our hand</w:t>
      </w:r>
      <w:r w:rsidR="00802126">
        <w:t xml:space="preserve">’s </w:t>
      </w:r>
      <w:proofErr w:type="spellStart"/>
      <w:r w:rsidR="00802126">
        <w:t>gonna</w:t>
      </w:r>
      <w:proofErr w:type="spellEnd"/>
      <w:r w:rsidR="00802126">
        <w:t xml:space="preserve"> start rubbing </w:t>
      </w:r>
    </w:p>
    <w:p w14:paraId="226516EE" w14:textId="4F481AFE" w:rsidR="00802126" w:rsidRDefault="00EB4F69" w:rsidP="00802126">
      <w:r w:rsidRPr="00EB4F69">
        <w:t>S:</w:t>
      </w:r>
      <w:r w:rsidR="003E135C">
        <w:t xml:space="preserve"> </w:t>
      </w:r>
      <w:r w:rsidR="00802126">
        <w:t xml:space="preserve"> </w:t>
      </w:r>
      <w:r w:rsidR="003E135C">
        <w:t>Our hand’s</w:t>
      </w:r>
      <w:r w:rsidR="00802126">
        <w:t xml:space="preserve"> </w:t>
      </w:r>
      <w:proofErr w:type="spellStart"/>
      <w:r w:rsidR="00802126">
        <w:t>gonna</w:t>
      </w:r>
      <w:proofErr w:type="spellEnd"/>
      <w:r w:rsidR="00802126">
        <w:t xml:space="preserve"> start stroking </w:t>
      </w:r>
    </w:p>
    <w:p w14:paraId="1B2D68D4" w14:textId="2249AF5F" w:rsidR="00802126" w:rsidRDefault="00EB4F69" w:rsidP="00802126">
      <w:r w:rsidRPr="00EB4F69">
        <w:t>W:</w:t>
      </w:r>
      <w:r w:rsidR="003E135C">
        <w:t xml:space="preserve"> </w:t>
      </w:r>
      <w:r w:rsidR="00802126">
        <w:t>It just happens</w:t>
      </w:r>
    </w:p>
    <w:p w14:paraId="381B419E" w14:textId="58829E90" w:rsidR="00802126" w:rsidRDefault="00EB4F69" w:rsidP="00802126">
      <w:r w:rsidRPr="00EB4F69">
        <w:t>W:</w:t>
      </w:r>
      <w:r w:rsidR="003E135C">
        <w:t xml:space="preserve"> </w:t>
      </w:r>
      <w:r w:rsidR="00802126">
        <w:t>It’s automatic</w:t>
      </w:r>
    </w:p>
    <w:p w14:paraId="08B11182" w14:textId="0B503616" w:rsidR="00802126" w:rsidRDefault="00EB4F69" w:rsidP="00802126">
      <w:r w:rsidRPr="00EB4F69">
        <w:t>D:</w:t>
      </w:r>
      <w:r w:rsidR="003E135C">
        <w:t xml:space="preserve"> </w:t>
      </w:r>
      <w:r w:rsidR="00802126">
        <w:t>We decide now</w:t>
      </w:r>
    </w:p>
    <w:p w14:paraId="59EE93E0" w14:textId="056262B7" w:rsidR="003E135C" w:rsidRDefault="003E135C" w:rsidP="00802126">
      <w:r>
        <w:t>[PN start up ticking clock]</w:t>
      </w:r>
    </w:p>
    <w:p w14:paraId="0BF96A2B" w14:textId="6CF22C81" w:rsidR="00802126" w:rsidRDefault="00EB4F69" w:rsidP="00802126">
      <w:r w:rsidRPr="00EB4F69">
        <w:t>S:</w:t>
      </w:r>
      <w:r w:rsidR="003E135C">
        <w:t xml:space="preserve"> </w:t>
      </w:r>
      <w:r w:rsidR="00802126">
        <w:t xml:space="preserve">We decide when it’s time to stroke </w:t>
      </w:r>
    </w:p>
    <w:p w14:paraId="763FCF83" w14:textId="6AA82F5F" w:rsidR="003E135C" w:rsidRDefault="00EB4F69" w:rsidP="00802126">
      <w:r w:rsidRPr="00EB4F69">
        <w:t>S:</w:t>
      </w:r>
      <w:r w:rsidR="003E135C">
        <w:t xml:space="preserve"> We decide when it’s time to rub </w:t>
      </w:r>
    </w:p>
    <w:p w14:paraId="7A6AA119" w14:textId="35B77E36" w:rsidR="00802126" w:rsidRDefault="00EB4F69" w:rsidP="00802126">
      <w:r w:rsidRPr="00EB4F69">
        <w:t>D:</w:t>
      </w:r>
      <w:r w:rsidR="00802126">
        <w:t xml:space="preserve"> almost time </w:t>
      </w:r>
    </w:p>
    <w:p w14:paraId="3FFF5716" w14:textId="34A354A9" w:rsidR="003E135C" w:rsidRDefault="00EB4F69" w:rsidP="00802126">
      <w:r w:rsidRPr="00EB4F69">
        <w:t>D:</w:t>
      </w:r>
      <w:r w:rsidR="003E135C">
        <w:t xml:space="preserve"> </w:t>
      </w:r>
      <w:r w:rsidR="00802126">
        <w:t>Almost</w:t>
      </w:r>
    </w:p>
    <w:p w14:paraId="68374E2A" w14:textId="774221D5" w:rsidR="003E135C" w:rsidRDefault="00EB4F69" w:rsidP="00802126">
      <w:r w:rsidRPr="00EB4F69">
        <w:t>S:</w:t>
      </w:r>
      <w:r w:rsidR="003E135C">
        <w:t xml:space="preserve"> Almost time to </w:t>
      </w:r>
    </w:p>
    <w:p w14:paraId="4D4BBD5B" w14:textId="38BC5805" w:rsidR="003E135C" w:rsidRDefault="00EB4F69" w:rsidP="00802126">
      <w:r w:rsidRPr="00EB4F69">
        <w:t>S:</w:t>
      </w:r>
      <w:r w:rsidR="003E135C">
        <w:t xml:space="preserve"> Stroke your cock</w:t>
      </w:r>
    </w:p>
    <w:p w14:paraId="6D719A7A" w14:textId="31A06E7E" w:rsidR="003E135C" w:rsidRDefault="00EB4F69" w:rsidP="00802126">
      <w:r w:rsidRPr="00EB4F69">
        <w:t>S:</w:t>
      </w:r>
      <w:r w:rsidR="003E135C">
        <w:t xml:space="preserve"> Touch your </w:t>
      </w:r>
      <w:proofErr w:type="gramStart"/>
      <w:r w:rsidR="003E135C">
        <w:t>clit</w:t>
      </w:r>
      <w:proofErr w:type="gramEnd"/>
      <w:r w:rsidR="00802126">
        <w:t xml:space="preserve"> </w:t>
      </w:r>
    </w:p>
    <w:p w14:paraId="660953EB" w14:textId="571EB404" w:rsidR="003E135C" w:rsidRDefault="003E135C" w:rsidP="00802126">
      <w:r>
        <w:t xml:space="preserve">[PN timer goes </w:t>
      </w:r>
      <w:proofErr w:type="gramStart"/>
      <w:r>
        <w:t>off ]</w:t>
      </w:r>
      <w:proofErr w:type="gramEnd"/>
    </w:p>
    <w:p w14:paraId="1C161377" w14:textId="355979B3" w:rsidR="003E135C" w:rsidRDefault="00EB4F69" w:rsidP="00802126">
      <w:r w:rsidRPr="00EB4F69">
        <w:t>D:</w:t>
      </w:r>
      <w:r w:rsidR="003E135C">
        <w:t xml:space="preserve"> It’s time</w:t>
      </w:r>
    </w:p>
    <w:p w14:paraId="4C28E8A0" w14:textId="107BC3F3" w:rsidR="003E135C" w:rsidRDefault="00EB4F69" w:rsidP="00802126">
      <w:r w:rsidRPr="00EB4F69">
        <w:t>D:</w:t>
      </w:r>
      <w:r w:rsidR="003E135C">
        <w:t xml:space="preserve"> Time to stroke your cock</w:t>
      </w:r>
    </w:p>
    <w:p w14:paraId="480979FE" w14:textId="15A008B3" w:rsidR="003E135C" w:rsidRDefault="00EB4F69" w:rsidP="00802126">
      <w:r w:rsidRPr="00EB4F69">
        <w:t>D:</w:t>
      </w:r>
      <w:r w:rsidR="003E135C">
        <w:t xml:space="preserve"> Time to rub your </w:t>
      </w:r>
      <w:proofErr w:type="gramStart"/>
      <w:r w:rsidR="003E135C">
        <w:t>clit</w:t>
      </w:r>
      <w:proofErr w:type="gramEnd"/>
    </w:p>
    <w:p w14:paraId="5743C43D" w14:textId="24F00D57" w:rsidR="003E135C" w:rsidRDefault="00EB4F69" w:rsidP="003E135C">
      <w:r w:rsidRPr="00EB4F69">
        <w:t>S:</w:t>
      </w:r>
      <w:r w:rsidR="003E135C">
        <w:t xml:space="preserve"> Stroke your cock [PN action ding]</w:t>
      </w:r>
    </w:p>
    <w:p w14:paraId="5DCC2B8E" w14:textId="346DBF93" w:rsidR="003E135C" w:rsidRDefault="00EB4F69" w:rsidP="003E135C">
      <w:r w:rsidRPr="00EB4F69">
        <w:t>S:</w:t>
      </w:r>
      <w:r w:rsidR="003E135C">
        <w:t xml:space="preserve"> Touch your </w:t>
      </w:r>
      <w:proofErr w:type="gramStart"/>
      <w:r w:rsidR="003E135C">
        <w:t>clit</w:t>
      </w:r>
      <w:proofErr w:type="gramEnd"/>
      <w:r w:rsidR="003E135C">
        <w:t xml:space="preserve"> [PN action ding]</w:t>
      </w:r>
    </w:p>
    <w:p w14:paraId="6A95B69B" w14:textId="6FC892B4" w:rsidR="00802126" w:rsidRDefault="00EB4F69" w:rsidP="00802126">
      <w:r w:rsidRPr="00EB4F69">
        <w:t>D:</w:t>
      </w:r>
      <w:r w:rsidR="003E135C">
        <w:t xml:space="preserve"> </w:t>
      </w:r>
      <w:r w:rsidR="00802126">
        <w:t>Just a little bit</w:t>
      </w:r>
    </w:p>
    <w:p w14:paraId="0C8B4F60" w14:textId="2CE0FB9B" w:rsidR="00802126" w:rsidRDefault="00EB4F69" w:rsidP="00802126">
      <w:r w:rsidRPr="00EB4F69">
        <w:t>D:</w:t>
      </w:r>
      <w:r w:rsidR="003E135C">
        <w:t xml:space="preserve"> </w:t>
      </w:r>
      <w:r w:rsidR="00802126">
        <w:t>Time to tease</w:t>
      </w:r>
    </w:p>
    <w:p w14:paraId="27578A66" w14:textId="615936A2" w:rsidR="003E135C" w:rsidRDefault="00EB4F69" w:rsidP="00802126">
      <w:r w:rsidRPr="00EB4F69">
        <w:t>W:</w:t>
      </w:r>
      <w:r w:rsidR="003E135C">
        <w:t xml:space="preserve"> </w:t>
      </w:r>
      <w:r w:rsidR="00802126">
        <w:t xml:space="preserve">We want you hard </w:t>
      </w:r>
    </w:p>
    <w:p w14:paraId="5770BB0A" w14:textId="11FC8A94" w:rsidR="00802126" w:rsidRDefault="00EB4F69" w:rsidP="00802126">
      <w:r w:rsidRPr="00EB4F69">
        <w:t>W:</w:t>
      </w:r>
      <w:r w:rsidR="003E135C">
        <w:t xml:space="preserve"> </w:t>
      </w:r>
      <w:r w:rsidR="00802126">
        <w:t>We want you wet</w:t>
      </w:r>
    </w:p>
    <w:p w14:paraId="138BB7B5" w14:textId="2A9A3B79" w:rsidR="003E135C" w:rsidRDefault="00EB4F69" w:rsidP="00802126">
      <w:r w:rsidRPr="00EB4F69">
        <w:t>W:</w:t>
      </w:r>
      <w:r w:rsidR="003E135C">
        <w:t xml:space="preserve"> </w:t>
      </w:r>
      <w:r w:rsidR="00802126">
        <w:t xml:space="preserve">Throbbing hard </w:t>
      </w:r>
      <w:r w:rsidR="003E135C">
        <w:t xml:space="preserve">[PN </w:t>
      </w:r>
      <w:proofErr w:type="spellStart"/>
      <w:r w:rsidR="003E135C">
        <w:t>talkding</w:t>
      </w:r>
      <w:proofErr w:type="spellEnd"/>
      <w:r w:rsidR="003E135C">
        <w:t>]</w:t>
      </w:r>
    </w:p>
    <w:p w14:paraId="1AC44C12" w14:textId="638CAED5" w:rsidR="00802126" w:rsidRDefault="00EB4F69" w:rsidP="00802126">
      <w:r w:rsidRPr="00EB4F69">
        <w:t>W:</w:t>
      </w:r>
      <w:r w:rsidR="003E135C">
        <w:t xml:space="preserve"> </w:t>
      </w:r>
      <w:r w:rsidR="00802126">
        <w:t>dripping wet</w:t>
      </w:r>
      <w:r w:rsidR="003E135C">
        <w:t xml:space="preserve"> [PN action ding]</w:t>
      </w:r>
    </w:p>
    <w:p w14:paraId="10918D24" w14:textId="06C09720" w:rsidR="003E135C" w:rsidRDefault="00EB4F69" w:rsidP="00802126">
      <w:r w:rsidRPr="00EB4F69">
        <w:t>A:</w:t>
      </w:r>
      <w:r w:rsidR="003E135C">
        <w:t xml:space="preserve"> </w:t>
      </w:r>
      <w:r w:rsidR="00802126">
        <w:t xml:space="preserve">Pulsing hard </w:t>
      </w:r>
    </w:p>
    <w:p w14:paraId="77A7156B" w14:textId="3172AC8A" w:rsidR="00802126" w:rsidRDefault="00EB4F69" w:rsidP="00802126">
      <w:r w:rsidRPr="00EB4F69">
        <w:t>A:</w:t>
      </w:r>
      <w:r w:rsidR="003E135C">
        <w:t xml:space="preserve"> </w:t>
      </w:r>
      <w:r w:rsidR="00802126">
        <w:t xml:space="preserve"> just as wet as we are </w:t>
      </w:r>
    </w:p>
    <w:p w14:paraId="3AAB37C6" w14:textId="3C1C8AEB" w:rsidR="00802126" w:rsidRDefault="00EB4F69" w:rsidP="00802126">
      <w:r w:rsidRPr="00EB4F69">
        <w:t>A:</w:t>
      </w:r>
      <w:r w:rsidR="003E135C">
        <w:t xml:space="preserve"> </w:t>
      </w:r>
      <w:r w:rsidR="00802126">
        <w:t>We get wet</w:t>
      </w:r>
    </w:p>
    <w:p w14:paraId="55876A10" w14:textId="5A583966" w:rsidR="00802126" w:rsidRDefault="00EB4F69" w:rsidP="00802126">
      <w:r w:rsidRPr="00EB4F69">
        <w:t>A:</w:t>
      </w:r>
      <w:r w:rsidR="003E135C">
        <w:t xml:space="preserve"> </w:t>
      </w:r>
      <w:r w:rsidR="00802126">
        <w:t>We get wet when we watch</w:t>
      </w:r>
    </w:p>
    <w:p w14:paraId="2CB1E6F1" w14:textId="39A7DF8C" w:rsidR="003E135C" w:rsidRDefault="00EB4F69" w:rsidP="00802126">
      <w:r w:rsidRPr="00EB4F69">
        <w:t>A:</w:t>
      </w:r>
      <w:r w:rsidR="003E135C">
        <w:t xml:space="preserve"> </w:t>
      </w:r>
      <w:r w:rsidR="00802126">
        <w:t>We get wet when you get hard</w:t>
      </w:r>
    </w:p>
    <w:p w14:paraId="2052EEDC" w14:textId="54FF9413" w:rsidR="003E135C" w:rsidRDefault="00EB4F69" w:rsidP="00802126">
      <w:r w:rsidRPr="00EB4F69">
        <w:t>S:</w:t>
      </w:r>
      <w:r w:rsidR="003E135C">
        <w:t xml:space="preserve"> Get hard [PN action ding]</w:t>
      </w:r>
    </w:p>
    <w:p w14:paraId="46FCDE6D" w14:textId="0DD14871" w:rsidR="00802126" w:rsidRDefault="00EB4F69" w:rsidP="00802126">
      <w:r w:rsidRPr="00EB4F69">
        <w:t>A:</w:t>
      </w:r>
      <w:r w:rsidR="003E135C">
        <w:t xml:space="preserve"> We get wet when you get</w:t>
      </w:r>
      <w:r w:rsidR="00802126">
        <w:t xml:space="preserve"> wet</w:t>
      </w:r>
    </w:p>
    <w:p w14:paraId="43C2F4D3" w14:textId="1E6E9ABB" w:rsidR="003E135C" w:rsidRDefault="00EB4F69" w:rsidP="00802126">
      <w:r w:rsidRPr="00EB4F69">
        <w:t>S:</w:t>
      </w:r>
      <w:r w:rsidR="003E135C">
        <w:t xml:space="preserve"> Get wet [PN action ding]</w:t>
      </w:r>
    </w:p>
    <w:p w14:paraId="7EDD9310" w14:textId="6C2E2514" w:rsidR="003E135C" w:rsidRDefault="00EB4F69" w:rsidP="00802126">
      <w:r w:rsidRPr="00EB4F69">
        <w:t>D:</w:t>
      </w:r>
      <w:r w:rsidR="003E135C">
        <w:t xml:space="preserve"> </w:t>
      </w:r>
      <w:r w:rsidR="00802126">
        <w:t xml:space="preserve">We want you harder </w:t>
      </w:r>
    </w:p>
    <w:p w14:paraId="6DEDC3AD" w14:textId="6B298ACA" w:rsidR="00802126" w:rsidRDefault="00EB4F69" w:rsidP="00802126">
      <w:r w:rsidRPr="00EB4F69">
        <w:t>D:</w:t>
      </w:r>
      <w:r w:rsidR="003E135C">
        <w:t xml:space="preserve"> </w:t>
      </w:r>
      <w:r w:rsidR="00802126">
        <w:t>we want you wetter</w:t>
      </w:r>
    </w:p>
    <w:p w14:paraId="5578BA02" w14:textId="792592F3" w:rsidR="00802126" w:rsidRDefault="00EB4F69" w:rsidP="00802126">
      <w:r w:rsidRPr="00EB4F69">
        <w:t>S:</w:t>
      </w:r>
      <w:r w:rsidR="00363EF3">
        <w:t xml:space="preserve"> </w:t>
      </w:r>
      <w:r w:rsidR="00802126">
        <w:t xml:space="preserve">Keep teasing </w:t>
      </w:r>
      <w:r w:rsidR="00363EF3">
        <w:t>[PN action ding]</w:t>
      </w:r>
    </w:p>
    <w:p w14:paraId="1384C9CD" w14:textId="183E4548" w:rsidR="00802126" w:rsidRDefault="00EB4F69" w:rsidP="00802126">
      <w:r w:rsidRPr="00EB4F69">
        <w:t>S:</w:t>
      </w:r>
      <w:r w:rsidR="00363EF3">
        <w:t xml:space="preserve"> </w:t>
      </w:r>
      <w:r w:rsidR="00802126">
        <w:t xml:space="preserve">Show the </w:t>
      </w:r>
      <w:proofErr w:type="spellStart"/>
      <w:r w:rsidR="00802126">
        <w:t>the</w:t>
      </w:r>
      <w:proofErr w:type="spellEnd"/>
      <w:r w:rsidR="00802126">
        <w:t xml:space="preserve"> toy</w:t>
      </w:r>
      <w:r w:rsidR="00363EF3">
        <w:t xml:space="preserve"> [PN action ding]</w:t>
      </w:r>
    </w:p>
    <w:p w14:paraId="683E869A" w14:textId="26D002E6" w:rsidR="00802126" w:rsidRDefault="00EB4F69" w:rsidP="00802126">
      <w:r w:rsidRPr="00EB4F69">
        <w:t>D:</w:t>
      </w:r>
      <w:r w:rsidR="00363EF3">
        <w:t xml:space="preserve"> </w:t>
      </w:r>
      <w:r w:rsidR="00802126">
        <w:t xml:space="preserve">You </w:t>
      </w:r>
      <w:proofErr w:type="gramStart"/>
      <w:r w:rsidR="00802126">
        <w:t>have to</w:t>
      </w:r>
      <w:proofErr w:type="gramEnd"/>
      <w:r w:rsidR="00802126">
        <w:t xml:space="preserve"> show</w:t>
      </w:r>
    </w:p>
    <w:p w14:paraId="41BEA693" w14:textId="078BB0FC" w:rsidR="00802126" w:rsidRDefault="00EB4F69" w:rsidP="00802126">
      <w:r w:rsidRPr="00EB4F69">
        <w:t>D:</w:t>
      </w:r>
      <w:r w:rsidR="00363EF3">
        <w:t xml:space="preserve"> </w:t>
      </w:r>
      <w:r w:rsidR="00802126">
        <w:t>We keep toy eyes right where they belong</w:t>
      </w:r>
    </w:p>
    <w:p w14:paraId="4A092D11" w14:textId="7A6CC363" w:rsidR="00802126" w:rsidRDefault="00EB4F69" w:rsidP="00802126">
      <w:r w:rsidRPr="00EB4F69">
        <w:t>W:</w:t>
      </w:r>
      <w:r w:rsidR="00363EF3">
        <w:t xml:space="preserve"> </w:t>
      </w:r>
      <w:r w:rsidR="00802126">
        <w:t xml:space="preserve">Right on you </w:t>
      </w:r>
    </w:p>
    <w:p w14:paraId="5D12D2F2" w14:textId="554B9E23" w:rsidR="00802126" w:rsidRDefault="00EB4F69" w:rsidP="00802126">
      <w:r w:rsidRPr="00EB4F69">
        <w:t>D:</w:t>
      </w:r>
      <w:r w:rsidR="00363EF3">
        <w:t xml:space="preserve"> </w:t>
      </w:r>
      <w:r w:rsidR="00802126">
        <w:t xml:space="preserve">It’s the best way to learn </w:t>
      </w:r>
    </w:p>
    <w:p w14:paraId="31DABF9F" w14:textId="7EA6587C" w:rsidR="00363EF3" w:rsidRDefault="00EB4F69" w:rsidP="00802126">
      <w:r w:rsidRPr="00EB4F69">
        <w:t>W:</w:t>
      </w:r>
      <w:r w:rsidR="00363EF3">
        <w:t xml:space="preserve"> Toy needs to learn</w:t>
      </w:r>
    </w:p>
    <w:p w14:paraId="36336BBA" w14:textId="520CD3EF" w:rsidR="00802126" w:rsidRDefault="00EB4F69" w:rsidP="00802126">
      <w:r w:rsidRPr="00EB4F69">
        <w:t>D:</w:t>
      </w:r>
      <w:r w:rsidR="00363EF3">
        <w:t xml:space="preserve"> We want a trained toy  </w:t>
      </w:r>
    </w:p>
    <w:p w14:paraId="6DB881EE" w14:textId="0CF3056B" w:rsidR="00802126" w:rsidRDefault="00EB4F69" w:rsidP="00802126">
      <w:r w:rsidRPr="00EB4F69">
        <w:t>W:</w:t>
      </w:r>
      <w:r w:rsidR="00363EF3">
        <w:t xml:space="preserve"> Our trained toy </w:t>
      </w:r>
    </w:p>
    <w:p w14:paraId="5A5D6C9D" w14:textId="05EB984E" w:rsidR="00802126" w:rsidRDefault="00EB4F69" w:rsidP="00802126">
      <w:r w:rsidRPr="00EB4F69">
        <w:t>D:</w:t>
      </w:r>
      <w:r w:rsidR="00363EF3">
        <w:t xml:space="preserve"> </w:t>
      </w:r>
      <w:r w:rsidR="00802126">
        <w:t>We’ll train the toy right</w:t>
      </w:r>
    </w:p>
    <w:p w14:paraId="0A88F1CD" w14:textId="509FC2A1" w:rsidR="00363EF3" w:rsidRDefault="00EB4F69" w:rsidP="00802126">
      <w:r w:rsidRPr="00EB4F69">
        <w:t>A:</w:t>
      </w:r>
      <w:r w:rsidR="00363EF3">
        <w:t xml:space="preserve"> </w:t>
      </w:r>
      <w:proofErr w:type="spellStart"/>
      <w:r w:rsidR="00802126">
        <w:t>We’re</w:t>
      </w:r>
      <w:r w:rsidR="009228D5" w:rsidRPr="009228D5">
        <w:t>A</w:t>
      </w:r>
      <w:proofErr w:type="spellEnd"/>
      <w:r w:rsidR="009228D5" w:rsidRPr="009228D5">
        <w:t xml:space="preserve">: </w:t>
      </w:r>
      <w:r w:rsidR="00802126">
        <w:t xml:space="preserve">learning </w:t>
      </w:r>
    </w:p>
    <w:p w14:paraId="4D1CA544" w14:textId="27981678" w:rsidR="00802126" w:rsidRDefault="00EB4F69" w:rsidP="00802126">
      <w:r w:rsidRPr="00EB4F69">
        <w:t>A:</w:t>
      </w:r>
      <w:r w:rsidR="00363EF3">
        <w:t xml:space="preserve"> </w:t>
      </w:r>
      <w:r w:rsidR="00802126">
        <w:t xml:space="preserve"> together [</w:t>
      </w:r>
      <w:r w:rsidR="00363EF3">
        <w:t>PN Word ding]</w:t>
      </w:r>
    </w:p>
    <w:p w14:paraId="5EFD0090" w14:textId="75B1A521" w:rsidR="00802126" w:rsidRDefault="00EB4F69" w:rsidP="00802126">
      <w:r w:rsidRPr="00EB4F69">
        <w:t>W:</w:t>
      </w:r>
      <w:r w:rsidR="00363EF3">
        <w:t xml:space="preserve"> </w:t>
      </w:r>
      <w:proofErr w:type="spellStart"/>
      <w:r w:rsidR="00802126">
        <w:t>We’re</w:t>
      </w:r>
      <w:r w:rsidR="009228D5" w:rsidRPr="009228D5">
        <w:t>A</w:t>
      </w:r>
      <w:proofErr w:type="spellEnd"/>
      <w:r w:rsidR="009228D5" w:rsidRPr="009228D5">
        <w:t xml:space="preserve">: </w:t>
      </w:r>
      <w:r w:rsidR="00802126">
        <w:t xml:space="preserve">learning how to please you </w:t>
      </w:r>
    </w:p>
    <w:p w14:paraId="157DADD0" w14:textId="6EAE7063" w:rsidR="00363EF3" w:rsidRDefault="00EB4F69" w:rsidP="00363EF3">
      <w:r w:rsidRPr="00EB4F69">
        <w:t>S:</w:t>
      </w:r>
      <w:r w:rsidR="00363EF3">
        <w:t xml:space="preserve"> now stroke your cock </w:t>
      </w:r>
      <w:proofErr w:type="gramStart"/>
      <w:r w:rsidR="00363EF3">
        <w:t>faster  [</w:t>
      </w:r>
      <w:proofErr w:type="gramEnd"/>
      <w:r w:rsidR="00363EF3">
        <w:t>PN action ding]</w:t>
      </w:r>
    </w:p>
    <w:p w14:paraId="1A2126B2" w14:textId="555D9428" w:rsidR="00363EF3" w:rsidRDefault="00EB4F69" w:rsidP="00363EF3">
      <w:r w:rsidRPr="00EB4F69">
        <w:t>S:</w:t>
      </w:r>
      <w:r w:rsidR="00363EF3">
        <w:t xml:space="preserve"> faster [PN action ding]</w:t>
      </w:r>
    </w:p>
    <w:p w14:paraId="66286892" w14:textId="50F8021C" w:rsidR="00363EF3" w:rsidRDefault="00EB4F69" w:rsidP="00363EF3">
      <w:r w:rsidRPr="00EB4F69">
        <w:t>A:</w:t>
      </w:r>
      <w:r w:rsidR="00363EF3">
        <w:t xml:space="preserve"> faster [PN action ding]</w:t>
      </w:r>
    </w:p>
    <w:p w14:paraId="33D038C6" w14:textId="493EB1F7" w:rsidR="00363EF3" w:rsidRDefault="00EB4F69" w:rsidP="00802126">
      <w:r w:rsidRPr="00EB4F69">
        <w:t>S:</w:t>
      </w:r>
      <w:r w:rsidR="00363EF3">
        <w:t xml:space="preserve"> </w:t>
      </w:r>
      <w:r w:rsidR="00802126">
        <w:t xml:space="preserve">Now spread your legs wider </w:t>
      </w:r>
    </w:p>
    <w:p w14:paraId="55CD7F09" w14:textId="3A8A0785" w:rsidR="00363EF3" w:rsidRDefault="00EB4F69" w:rsidP="00802126">
      <w:r w:rsidRPr="00EB4F69">
        <w:t>S:</w:t>
      </w:r>
      <w:r w:rsidR="00363EF3">
        <w:t xml:space="preserve"> </w:t>
      </w:r>
      <w:r w:rsidR="00802126">
        <w:t xml:space="preserve">wider </w:t>
      </w:r>
      <w:r w:rsidR="00363EF3">
        <w:t>[PN action ding]</w:t>
      </w:r>
    </w:p>
    <w:p w14:paraId="0213DBE5" w14:textId="21A1D99E" w:rsidR="00363EF3" w:rsidRDefault="00EB4F69" w:rsidP="00802126">
      <w:r w:rsidRPr="00EB4F69">
        <w:t>A:</w:t>
      </w:r>
      <w:r w:rsidR="00363EF3">
        <w:t xml:space="preserve"> wider [PN action ding]</w:t>
      </w:r>
    </w:p>
    <w:p w14:paraId="704E62AF" w14:textId="0E3CF420" w:rsidR="00802126" w:rsidRDefault="00EB4F69" w:rsidP="00802126">
      <w:r w:rsidRPr="00EB4F69">
        <w:t>D:</w:t>
      </w:r>
      <w:r w:rsidR="00363EF3">
        <w:t xml:space="preserve"> </w:t>
      </w:r>
      <w:r w:rsidR="00802126">
        <w:t xml:space="preserve">We </w:t>
      </w:r>
      <w:proofErr w:type="spellStart"/>
      <w:r w:rsidR="00802126">
        <w:t>wanna</w:t>
      </w:r>
      <w:proofErr w:type="spellEnd"/>
      <w:r w:rsidR="00802126">
        <w:t xml:space="preserve"> see it twitch</w:t>
      </w:r>
    </w:p>
    <w:p w14:paraId="65C20733" w14:textId="4661AA4B" w:rsidR="00363EF3" w:rsidRDefault="00EB4F69" w:rsidP="00802126">
      <w:r w:rsidRPr="00EB4F69">
        <w:t>D:</w:t>
      </w:r>
      <w:r w:rsidR="00363EF3">
        <w:t xml:space="preserve"> We want you dripping wet  </w:t>
      </w:r>
    </w:p>
    <w:p w14:paraId="0A2CBAE7" w14:textId="6955C14A" w:rsidR="00802126" w:rsidRDefault="00EB4F69" w:rsidP="00802126">
      <w:r w:rsidRPr="00EB4F69">
        <w:t>S:</w:t>
      </w:r>
      <w:r w:rsidR="00363EF3">
        <w:t xml:space="preserve"> </w:t>
      </w:r>
      <w:r w:rsidR="00802126">
        <w:t xml:space="preserve">We want you wet </w:t>
      </w:r>
    </w:p>
    <w:p w14:paraId="710AF5F9" w14:textId="2DD8D6EA" w:rsidR="00802126" w:rsidRDefault="00EB4F69" w:rsidP="00802126">
      <w:r w:rsidRPr="00EB4F69">
        <w:t>A:</w:t>
      </w:r>
      <w:r w:rsidR="00363EF3">
        <w:t xml:space="preserve"> </w:t>
      </w:r>
      <w:r w:rsidR="00802126">
        <w:t xml:space="preserve">Wet like us </w:t>
      </w:r>
    </w:p>
    <w:p w14:paraId="5815B698" w14:textId="0568AB92" w:rsidR="00363EF3" w:rsidRDefault="00EB4F69" w:rsidP="00802126">
      <w:r w:rsidRPr="00EB4F69">
        <w:t>S:</w:t>
      </w:r>
      <w:r w:rsidR="00363EF3">
        <w:t xml:space="preserve"> </w:t>
      </w:r>
      <w:r w:rsidR="00802126">
        <w:t xml:space="preserve">You </w:t>
      </w:r>
      <w:r w:rsidR="00363EF3">
        <w:t>brought that</w:t>
      </w:r>
      <w:r w:rsidR="00802126">
        <w:t xml:space="preserve"> lube </w:t>
      </w:r>
    </w:p>
    <w:p w14:paraId="3F05B92B" w14:textId="31E4EE56" w:rsidR="00363EF3" w:rsidRDefault="00EB4F69" w:rsidP="00802126">
      <w:r w:rsidRPr="00EB4F69">
        <w:t>S:</w:t>
      </w:r>
      <w:r w:rsidR="00363EF3">
        <w:t xml:space="preserve"> </w:t>
      </w:r>
      <w:r w:rsidR="00802126">
        <w:t>it’s time to use it</w:t>
      </w:r>
    </w:p>
    <w:p w14:paraId="4BA9780F" w14:textId="0454A7B0" w:rsidR="00363EF3" w:rsidRDefault="00EB4F69" w:rsidP="00802126">
      <w:r w:rsidRPr="00EB4F69">
        <w:t>S:</w:t>
      </w:r>
      <w:r w:rsidR="00363EF3">
        <w:t xml:space="preserve"> You can use it</w:t>
      </w:r>
    </w:p>
    <w:p w14:paraId="6C7F28D4" w14:textId="45F96220" w:rsidR="00363EF3" w:rsidRDefault="00EB4F69" w:rsidP="00802126">
      <w:r w:rsidRPr="00EB4F69">
        <w:t>S:</w:t>
      </w:r>
      <w:r w:rsidR="00363EF3">
        <w:t xml:space="preserve"> We like a wet cock </w:t>
      </w:r>
    </w:p>
    <w:p w14:paraId="1636C007" w14:textId="3B390963" w:rsidR="00363EF3" w:rsidRDefault="00EB4F69" w:rsidP="00802126">
      <w:r w:rsidRPr="00EB4F69">
        <w:t>S:</w:t>
      </w:r>
      <w:r w:rsidR="00363EF3">
        <w:t xml:space="preserve"> We want you wetter</w:t>
      </w:r>
    </w:p>
    <w:p w14:paraId="1C99F5A4" w14:textId="6017B1BC" w:rsidR="00363EF3" w:rsidRDefault="00EB4F69" w:rsidP="00802126">
      <w:r w:rsidRPr="00EB4F69">
        <w:t>S:</w:t>
      </w:r>
      <w:r w:rsidR="00363EF3">
        <w:t xml:space="preserve"> is </w:t>
      </w:r>
      <w:proofErr w:type="gramStart"/>
      <w:r w:rsidR="00363EF3">
        <w:t xml:space="preserve">it </w:t>
      </w:r>
      <w:r w:rsidR="00363EF3" w:rsidRPr="00363EF3">
        <w:t>?</w:t>
      </w:r>
      <w:proofErr w:type="gramEnd"/>
    </w:p>
    <w:p w14:paraId="3D0703CD" w14:textId="10AB25CD" w:rsidR="00363EF3" w:rsidRDefault="00EB4F69" w:rsidP="00802126">
      <w:r w:rsidRPr="00EB4F69">
        <w:t>S:</w:t>
      </w:r>
      <w:r w:rsidR="00363EF3">
        <w:t xml:space="preserve"> Make sure [PN action ding]</w:t>
      </w:r>
    </w:p>
    <w:p w14:paraId="7AC7D688" w14:textId="77A9AAC7" w:rsidR="00363EF3" w:rsidRDefault="00EB4F69" w:rsidP="00802126">
      <w:r w:rsidRPr="00EB4F69">
        <w:t>W:</w:t>
      </w:r>
      <w:r w:rsidR="00363EF3">
        <w:t xml:space="preserve"> Say it</w:t>
      </w:r>
    </w:p>
    <w:p w14:paraId="18B69047" w14:textId="4235BE8D" w:rsidR="00363EF3" w:rsidRDefault="00EB4F69" w:rsidP="00802126">
      <w:r w:rsidRPr="00EB4F69">
        <w:t>W:</w:t>
      </w:r>
      <w:r w:rsidR="00363EF3">
        <w:t xml:space="preserve"> Say “my </w:t>
      </w:r>
      <w:proofErr w:type="spellStart"/>
      <w:r w:rsidR="00363EF3">
        <w:t>cock’s</w:t>
      </w:r>
      <w:r w:rsidR="009228D5" w:rsidRPr="009228D5">
        <w:t>A</w:t>
      </w:r>
      <w:proofErr w:type="spellEnd"/>
      <w:r w:rsidR="009228D5" w:rsidRPr="009228D5">
        <w:t xml:space="preserve">: </w:t>
      </w:r>
      <w:r w:rsidR="00363EF3">
        <w:t>wet” [PN word ding]</w:t>
      </w:r>
    </w:p>
    <w:p w14:paraId="10054C7E" w14:textId="6DA8AE67" w:rsidR="00363EF3" w:rsidRDefault="00EB4F69" w:rsidP="00802126">
      <w:r w:rsidRPr="00EB4F69">
        <w:t>W:</w:t>
      </w:r>
      <w:r w:rsidR="00363EF3">
        <w:t xml:space="preserve"> Say “</w:t>
      </w:r>
      <w:proofErr w:type="spellStart"/>
      <w:r w:rsidR="00363EF3">
        <w:t>I’m</w:t>
      </w:r>
      <w:r w:rsidR="009228D5" w:rsidRPr="009228D5">
        <w:t>A</w:t>
      </w:r>
      <w:proofErr w:type="spellEnd"/>
      <w:r w:rsidR="009228D5" w:rsidRPr="009228D5">
        <w:t xml:space="preserve">: </w:t>
      </w:r>
      <w:r w:rsidR="00363EF3">
        <w:t>wet” [PN word ding]</w:t>
      </w:r>
    </w:p>
    <w:p w14:paraId="4C8B4B4A" w14:textId="2D4B58C6" w:rsidR="00802126" w:rsidRDefault="00EB4F69" w:rsidP="00802126">
      <w:r w:rsidRPr="00EB4F69">
        <w:t>W:</w:t>
      </w:r>
      <w:r w:rsidR="00363EF3">
        <w:t xml:space="preserve"> </w:t>
      </w:r>
      <w:r w:rsidR="00802126">
        <w:t xml:space="preserve"> fingers go inside now </w:t>
      </w:r>
      <w:r w:rsidR="00363EF3">
        <w:t>[PN action ding]</w:t>
      </w:r>
    </w:p>
    <w:p w14:paraId="76BB3B59" w14:textId="576EDA83" w:rsidR="00363EF3" w:rsidRDefault="00363EF3" w:rsidP="00802126">
      <w:r>
        <w:t>[PN alarm goes off]</w:t>
      </w:r>
    </w:p>
    <w:p w14:paraId="16D43D36" w14:textId="3AC10346" w:rsidR="00802126" w:rsidRDefault="00EB4F69" w:rsidP="00802126">
      <w:r w:rsidRPr="00EB4F69">
        <w:t>D:</w:t>
      </w:r>
      <w:r w:rsidR="00363EF3">
        <w:t xml:space="preserve"> </w:t>
      </w:r>
      <w:r w:rsidR="00802126">
        <w:t xml:space="preserve">It’s time </w:t>
      </w:r>
    </w:p>
    <w:p w14:paraId="152707DF" w14:textId="486BF129" w:rsidR="00363EF3" w:rsidRDefault="00EB4F69" w:rsidP="00363EF3">
      <w:r w:rsidRPr="00EB4F69">
        <w:t>D:</w:t>
      </w:r>
      <w:r w:rsidR="00363EF3">
        <w:t xml:space="preserve"> It’s time to </w:t>
      </w:r>
      <w:proofErr w:type="gramStart"/>
      <w:r w:rsidR="00363EF3">
        <w:t>fuck</w:t>
      </w:r>
      <w:proofErr w:type="gramEnd"/>
      <w:r w:rsidR="00363EF3">
        <w:t xml:space="preserve"> your hand </w:t>
      </w:r>
    </w:p>
    <w:p w14:paraId="60BE16B6" w14:textId="1DC4303E" w:rsidR="00802126" w:rsidRDefault="00EB4F69" w:rsidP="00802126">
      <w:r w:rsidRPr="00EB4F69">
        <w:t>D:</w:t>
      </w:r>
      <w:r w:rsidR="00363EF3">
        <w:t xml:space="preserve"> </w:t>
      </w:r>
      <w:r w:rsidR="00802126">
        <w:t xml:space="preserve">It’s time to </w:t>
      </w:r>
      <w:proofErr w:type="gramStart"/>
      <w:r w:rsidR="00802126">
        <w:t>fuck</w:t>
      </w:r>
      <w:proofErr w:type="gramEnd"/>
      <w:r w:rsidR="00802126">
        <w:t xml:space="preserve"> your fingers </w:t>
      </w:r>
    </w:p>
    <w:p w14:paraId="1DC96C82" w14:textId="54AC9FBD" w:rsidR="00363EF3" w:rsidRDefault="00EB4F69" w:rsidP="00802126">
      <w:r w:rsidRPr="00EB4F69">
        <w:t>A:</w:t>
      </w:r>
      <w:r w:rsidR="00363EF3">
        <w:t xml:space="preserve"> Fuck your hand [PN action ding]</w:t>
      </w:r>
    </w:p>
    <w:p w14:paraId="7FA0B827" w14:textId="26F86B9A" w:rsidR="00363EF3" w:rsidRDefault="00EB4F69" w:rsidP="00802126">
      <w:r w:rsidRPr="00EB4F69">
        <w:t>A:</w:t>
      </w:r>
      <w:r w:rsidR="00363EF3">
        <w:t xml:space="preserve"> Fuck your fingers [PN action ding]</w:t>
      </w:r>
    </w:p>
    <w:p w14:paraId="524DCC6F" w14:textId="1C5DC726" w:rsidR="00363EF3" w:rsidRDefault="00EB4F69" w:rsidP="00802126">
      <w:r w:rsidRPr="00EB4F69">
        <w:t>A:</w:t>
      </w:r>
      <w:r w:rsidR="00363EF3">
        <w:t xml:space="preserve"> Faster [PN action ding]</w:t>
      </w:r>
    </w:p>
    <w:p w14:paraId="2E750984" w14:textId="296FA7E1" w:rsidR="00363EF3" w:rsidRDefault="00EB4F69" w:rsidP="00802126">
      <w:r w:rsidRPr="00EB4F69">
        <w:t>A:</w:t>
      </w:r>
      <w:r w:rsidR="00363EF3">
        <w:t xml:space="preserve"> Faster [PN action ding]</w:t>
      </w:r>
    </w:p>
    <w:p w14:paraId="777A2226" w14:textId="6F81055F" w:rsidR="00802126" w:rsidRDefault="00EB4F69" w:rsidP="00802126">
      <w:r w:rsidRPr="00EB4F69">
        <w:t>A:</w:t>
      </w:r>
      <w:r w:rsidR="00363EF3">
        <w:t xml:space="preserve"> </w:t>
      </w:r>
      <w:r w:rsidR="00802126">
        <w:t>Move your hips</w:t>
      </w:r>
      <w:r w:rsidR="00363EF3">
        <w:t xml:space="preserve"> [PN action ding]</w:t>
      </w:r>
    </w:p>
    <w:p w14:paraId="237D0A70" w14:textId="0799AFBB" w:rsidR="00802126" w:rsidRDefault="00EB4F69" w:rsidP="00802126">
      <w:r w:rsidRPr="00EB4F69">
        <w:t>A:</w:t>
      </w:r>
      <w:r w:rsidR="00363EF3">
        <w:t xml:space="preserve"> </w:t>
      </w:r>
      <w:r w:rsidR="00802126">
        <w:t xml:space="preserve">We </w:t>
      </w:r>
      <w:proofErr w:type="spellStart"/>
      <w:r w:rsidR="00802126">
        <w:t>wanna</w:t>
      </w:r>
      <w:proofErr w:type="spellEnd"/>
      <w:r w:rsidR="00802126">
        <w:t xml:space="preserve"> see you </w:t>
      </w:r>
    </w:p>
    <w:p w14:paraId="0F061D44" w14:textId="02E20DD4" w:rsidR="00802126" w:rsidRDefault="00EB4F69" w:rsidP="00802126">
      <w:r w:rsidRPr="00EB4F69">
        <w:t>A:</w:t>
      </w:r>
      <w:r w:rsidR="00363EF3">
        <w:t xml:space="preserve"> </w:t>
      </w:r>
      <w:proofErr w:type="gramStart"/>
      <w:r w:rsidR="00802126">
        <w:t>fuck</w:t>
      </w:r>
      <w:proofErr w:type="gramEnd"/>
      <w:r w:rsidR="00802126">
        <w:t xml:space="preserve"> that hand</w:t>
      </w:r>
      <w:r w:rsidR="00CD79DB">
        <w:t xml:space="preserve"> [PN action ding]</w:t>
      </w:r>
    </w:p>
    <w:p w14:paraId="5B4C2491" w14:textId="70010B5D" w:rsidR="00CD79DB" w:rsidRDefault="00EB4F69" w:rsidP="00CD79DB">
      <w:r w:rsidRPr="00EB4F69">
        <w:t>A:</w:t>
      </w:r>
      <w:r w:rsidR="00CD79DB">
        <w:t xml:space="preserve"> Fuck those fingers [PN action ding]</w:t>
      </w:r>
    </w:p>
    <w:p w14:paraId="46AC4E7E" w14:textId="3C3207EE" w:rsidR="00CD79DB" w:rsidRDefault="00EB4F69" w:rsidP="00802126">
      <w:r w:rsidRPr="00EB4F69">
        <w:t>D:</w:t>
      </w:r>
      <w:r w:rsidR="00CD79DB">
        <w:t xml:space="preserve"> We told you</w:t>
      </w:r>
    </w:p>
    <w:p w14:paraId="789D847A" w14:textId="1BEDC132" w:rsidR="00802126" w:rsidRDefault="00EB4F69" w:rsidP="00802126">
      <w:r w:rsidRPr="00EB4F69">
        <w:t>D:</w:t>
      </w:r>
      <w:r w:rsidR="00CD79DB">
        <w:t xml:space="preserve"> </w:t>
      </w:r>
      <w:r w:rsidR="00802126">
        <w:t>It’s our hand</w:t>
      </w:r>
    </w:p>
    <w:p w14:paraId="4DF04729" w14:textId="699C4531" w:rsidR="00802126" w:rsidRDefault="00EB4F69" w:rsidP="00802126">
      <w:r w:rsidRPr="00EB4F69">
        <w:t>D:</w:t>
      </w:r>
      <w:r w:rsidR="00CD79DB">
        <w:t xml:space="preserve"> </w:t>
      </w:r>
      <w:r w:rsidR="00802126">
        <w:t xml:space="preserve">It’s our stroking hand </w:t>
      </w:r>
    </w:p>
    <w:p w14:paraId="7153BC65" w14:textId="36E2D98F" w:rsidR="00CD79DB" w:rsidRDefault="00EB4F69" w:rsidP="00CD79DB">
      <w:r w:rsidRPr="00EB4F69">
        <w:t>D:</w:t>
      </w:r>
      <w:r w:rsidR="00CD79DB">
        <w:t xml:space="preserve"> It’s our rubbing hand </w:t>
      </w:r>
    </w:p>
    <w:p w14:paraId="15E6E011" w14:textId="07FB71BB" w:rsidR="00802126" w:rsidRDefault="00EB4F69" w:rsidP="00802126">
      <w:r w:rsidRPr="00EB4F69">
        <w:t>D:</w:t>
      </w:r>
      <w:r w:rsidR="00CD79DB">
        <w:t xml:space="preserve"> </w:t>
      </w:r>
      <w:r w:rsidR="00802126">
        <w:t xml:space="preserve">you’re </w:t>
      </w:r>
      <w:proofErr w:type="gramStart"/>
      <w:r w:rsidR="00802126">
        <w:t>fucking</w:t>
      </w:r>
      <w:proofErr w:type="gramEnd"/>
      <w:r w:rsidR="00802126">
        <w:t xml:space="preserve"> us when you fuck your hand </w:t>
      </w:r>
    </w:p>
    <w:p w14:paraId="7BFB101A" w14:textId="37E096B8" w:rsidR="00CD79DB" w:rsidRDefault="00EB4F69" w:rsidP="00802126">
      <w:r w:rsidRPr="00EB4F69">
        <w:t>D:</w:t>
      </w:r>
      <w:r w:rsidR="00CD79DB">
        <w:t xml:space="preserve"> we’re </w:t>
      </w:r>
      <w:proofErr w:type="gramStart"/>
      <w:r w:rsidR="00CD79DB">
        <w:t>fucking</w:t>
      </w:r>
      <w:proofErr w:type="gramEnd"/>
      <w:r w:rsidR="00CD79DB">
        <w:t xml:space="preserve"> you when you fuck your fingers</w:t>
      </w:r>
    </w:p>
    <w:p w14:paraId="552E9C6E" w14:textId="1FFC7171" w:rsidR="00802126" w:rsidRDefault="00EB4F69" w:rsidP="00802126">
      <w:r w:rsidRPr="00EB4F69">
        <w:t>W:</w:t>
      </w:r>
      <w:r w:rsidR="00CD79DB">
        <w:t xml:space="preserve"> We want it</w:t>
      </w:r>
      <w:r w:rsidR="00802126">
        <w:t xml:space="preserve"> harder</w:t>
      </w:r>
    </w:p>
    <w:p w14:paraId="6ADF92D5" w14:textId="79B7CEDB" w:rsidR="00CD79DB" w:rsidRDefault="00EB4F69" w:rsidP="00802126">
      <w:r w:rsidRPr="00EB4F69">
        <w:t>S:</w:t>
      </w:r>
      <w:r w:rsidR="00CD79DB">
        <w:t xml:space="preserve"> Harder [PN action ding]</w:t>
      </w:r>
    </w:p>
    <w:p w14:paraId="783400E6" w14:textId="2827ED7B" w:rsidR="00802126" w:rsidRDefault="00EB4F69" w:rsidP="00802126">
      <w:r w:rsidRPr="00EB4F69">
        <w:t>W:</w:t>
      </w:r>
      <w:r w:rsidR="00CD79DB">
        <w:t xml:space="preserve"> We want it</w:t>
      </w:r>
      <w:r w:rsidR="00802126">
        <w:t xml:space="preserve"> deeper </w:t>
      </w:r>
    </w:p>
    <w:p w14:paraId="5B79523B" w14:textId="3F162BC2" w:rsidR="00CD79DB" w:rsidRDefault="00EB4F69" w:rsidP="00802126">
      <w:r w:rsidRPr="00EB4F69">
        <w:t>S:</w:t>
      </w:r>
      <w:r w:rsidR="00CD79DB">
        <w:t xml:space="preserve"> Deeper [PN action ding]</w:t>
      </w:r>
    </w:p>
    <w:p w14:paraId="2BFFB857" w14:textId="6D974DD3" w:rsidR="00CD79DB" w:rsidRDefault="00EB4F69" w:rsidP="00802126">
      <w:r w:rsidRPr="00EB4F69">
        <w:t>W:</w:t>
      </w:r>
      <w:r w:rsidR="00CD79DB">
        <w:t xml:space="preserve"> Let’s tell the toy</w:t>
      </w:r>
    </w:p>
    <w:p w14:paraId="56D6C7C0" w14:textId="4AB272CB" w:rsidR="00CD79DB" w:rsidRDefault="00EB4F69" w:rsidP="00802126">
      <w:r w:rsidRPr="00EB4F69">
        <w:t>W:</w:t>
      </w:r>
      <w:r w:rsidR="00CD79DB">
        <w:t xml:space="preserve"> We use your mouth</w:t>
      </w:r>
    </w:p>
    <w:p w14:paraId="0A6ACBCC" w14:textId="58C37AA3" w:rsidR="00CD79DB" w:rsidRDefault="00EB4F69" w:rsidP="00802126">
      <w:r w:rsidRPr="00EB4F69">
        <w:t>W:</w:t>
      </w:r>
      <w:r w:rsidR="00CD79DB">
        <w:t xml:space="preserve"> Tell toy</w:t>
      </w:r>
    </w:p>
    <w:p w14:paraId="1CBD2EDC" w14:textId="0A00D0A1" w:rsidR="00CD79DB" w:rsidRDefault="00EB4F69" w:rsidP="00802126">
      <w:r w:rsidRPr="00EB4F69">
        <w:t>W:</w:t>
      </w:r>
      <w:r w:rsidR="00CD79DB">
        <w:t xml:space="preserve"> Say “I’m fucking their hand” [PN word ding]</w:t>
      </w:r>
    </w:p>
    <w:p w14:paraId="34EBBD58" w14:textId="1581D09A" w:rsidR="00CD79DB" w:rsidRDefault="00EB4F69" w:rsidP="00802126">
      <w:r w:rsidRPr="00EB4F69">
        <w:t>W:</w:t>
      </w:r>
      <w:r w:rsidR="00CD79DB">
        <w:t xml:space="preserve"> Say “I’m fucking their fingers” [PN word ding]</w:t>
      </w:r>
    </w:p>
    <w:p w14:paraId="750B469D" w14:textId="2F848305" w:rsidR="00CD79DB" w:rsidRDefault="00EB4F69" w:rsidP="00802126">
      <w:r w:rsidRPr="00EB4F69">
        <w:t>W:</w:t>
      </w:r>
      <w:r w:rsidR="00CD79DB">
        <w:t xml:space="preserve"> Again</w:t>
      </w:r>
    </w:p>
    <w:p w14:paraId="504615C7" w14:textId="53F6158E" w:rsidR="00CD79DB" w:rsidRDefault="00EB4F69" w:rsidP="00802126">
      <w:r w:rsidRPr="00EB4F69">
        <w:t>W:</w:t>
      </w:r>
      <w:r w:rsidR="00CD79DB">
        <w:t xml:space="preserve"> I’m </w:t>
      </w:r>
      <w:proofErr w:type="gramStart"/>
      <w:r w:rsidR="00CD79DB">
        <w:t>fucking</w:t>
      </w:r>
      <w:proofErr w:type="gramEnd"/>
      <w:r w:rsidR="00CD79DB">
        <w:t xml:space="preserve"> their hand [PN word ding]</w:t>
      </w:r>
    </w:p>
    <w:p w14:paraId="79AF2134" w14:textId="500BD422" w:rsidR="00CD79DB" w:rsidRDefault="00EB4F69" w:rsidP="00802126">
      <w:r w:rsidRPr="00EB4F69">
        <w:t>W:</w:t>
      </w:r>
      <w:r w:rsidR="00CD79DB">
        <w:t xml:space="preserve"> I’m </w:t>
      </w:r>
      <w:proofErr w:type="gramStart"/>
      <w:r w:rsidR="00CD79DB">
        <w:t>fucking</w:t>
      </w:r>
      <w:proofErr w:type="gramEnd"/>
      <w:r w:rsidR="00CD79DB">
        <w:t xml:space="preserve"> their fingers [PN word ding]</w:t>
      </w:r>
    </w:p>
    <w:p w14:paraId="5170CCDD" w14:textId="5E2F867E" w:rsidR="00CD79DB" w:rsidRDefault="00EB4F69" w:rsidP="00802126">
      <w:r w:rsidRPr="00EB4F69">
        <w:t>W:</w:t>
      </w:r>
      <w:r w:rsidR="00CD79DB">
        <w:t xml:space="preserve"> LOUDER!</w:t>
      </w:r>
    </w:p>
    <w:p w14:paraId="27B49BF6" w14:textId="5ED92C7B" w:rsidR="00CD79DB" w:rsidRDefault="00EB4F69" w:rsidP="00802126">
      <w:r w:rsidRPr="00EB4F69">
        <w:t>A:</w:t>
      </w:r>
      <w:r w:rsidR="00CD79DB">
        <w:t xml:space="preserve"> I’m </w:t>
      </w:r>
      <w:proofErr w:type="gramStart"/>
      <w:r w:rsidR="00CD79DB">
        <w:t>fucking</w:t>
      </w:r>
      <w:proofErr w:type="gramEnd"/>
      <w:r w:rsidR="00CD79DB">
        <w:t xml:space="preserve"> their hand [PN word ding]</w:t>
      </w:r>
    </w:p>
    <w:p w14:paraId="224C57B2" w14:textId="4135606A" w:rsidR="00CD79DB" w:rsidRDefault="00EB4F69" w:rsidP="00802126">
      <w:r w:rsidRPr="00EB4F69">
        <w:t>A:</w:t>
      </w:r>
      <w:r w:rsidR="00CD79DB">
        <w:t xml:space="preserve"> I’m </w:t>
      </w:r>
      <w:proofErr w:type="gramStart"/>
      <w:r w:rsidR="00CD79DB">
        <w:t>fucking</w:t>
      </w:r>
      <w:proofErr w:type="gramEnd"/>
      <w:r w:rsidR="00CD79DB">
        <w:t xml:space="preserve"> their fingers [PN word ding]</w:t>
      </w:r>
    </w:p>
    <w:p w14:paraId="3F607661" w14:textId="2D8B13B6" w:rsidR="00CD79DB" w:rsidRDefault="00EB4F69" w:rsidP="00802126">
      <w:r w:rsidRPr="00EB4F69">
        <w:t>S:</w:t>
      </w:r>
      <w:r w:rsidR="00CD79DB">
        <w:t xml:space="preserve"> Toy likes it</w:t>
      </w:r>
    </w:p>
    <w:p w14:paraId="16B52E8C" w14:textId="0D1AF97B" w:rsidR="00CD79DB" w:rsidRDefault="00EB4F69" w:rsidP="00802126">
      <w:r w:rsidRPr="00EB4F69">
        <w:t>D:</w:t>
      </w:r>
      <w:r w:rsidR="00CD79DB">
        <w:t xml:space="preserve"> We can tell</w:t>
      </w:r>
    </w:p>
    <w:p w14:paraId="5FC9729E" w14:textId="321B1622" w:rsidR="00CD79DB" w:rsidRDefault="00EB4F69" w:rsidP="00802126">
      <w:r w:rsidRPr="00EB4F69">
        <w:t>W:</w:t>
      </w:r>
      <w:r w:rsidR="00CD79DB">
        <w:t xml:space="preserve"> We like it </w:t>
      </w:r>
    </w:p>
    <w:p w14:paraId="7ACA7099" w14:textId="07AC2CCB" w:rsidR="00CD79DB" w:rsidRDefault="00EB4F69" w:rsidP="00802126">
      <w:r w:rsidRPr="00EB4F69">
        <w:t>S:</w:t>
      </w:r>
      <w:r w:rsidR="00CD79DB">
        <w:t xml:space="preserve"> We like to watch</w:t>
      </w:r>
    </w:p>
    <w:p w14:paraId="45C80628" w14:textId="0DDE63AD" w:rsidR="00CD79DB" w:rsidRDefault="00EB4F69" w:rsidP="00802126">
      <w:r w:rsidRPr="00EB4F69">
        <w:t>D:</w:t>
      </w:r>
      <w:r w:rsidR="00CD79DB">
        <w:t xml:space="preserve"> We like to see </w:t>
      </w:r>
    </w:p>
    <w:p w14:paraId="49A4594B" w14:textId="5BB3D1B6" w:rsidR="00802126" w:rsidRDefault="00EB4F69" w:rsidP="00802126">
      <w:r w:rsidRPr="00EB4F69">
        <w:t>W:</w:t>
      </w:r>
      <w:r w:rsidR="00CD79DB">
        <w:t xml:space="preserve"> </w:t>
      </w:r>
      <w:r w:rsidR="00802126">
        <w:t xml:space="preserve">We </w:t>
      </w:r>
      <w:proofErr w:type="spellStart"/>
      <w:r w:rsidR="00802126">
        <w:t>wanna</w:t>
      </w:r>
      <w:proofErr w:type="spellEnd"/>
      <w:r w:rsidR="00802126">
        <w:t xml:space="preserve"> see you wriggle </w:t>
      </w:r>
    </w:p>
    <w:p w14:paraId="6D16094D" w14:textId="591233B6" w:rsidR="00CD79DB" w:rsidRDefault="00EB4F69" w:rsidP="00802126">
      <w:r w:rsidRPr="00EB4F69">
        <w:t>S:</w:t>
      </w:r>
      <w:r w:rsidR="00CD79DB">
        <w:t xml:space="preserve"> Wriggle [PN action ding]</w:t>
      </w:r>
    </w:p>
    <w:p w14:paraId="410269FD" w14:textId="23BC5B04" w:rsidR="00802126" w:rsidRDefault="00EB4F69" w:rsidP="00802126">
      <w:r w:rsidRPr="00EB4F69">
        <w:t>D:</w:t>
      </w:r>
      <w:r w:rsidR="00CD79DB">
        <w:t xml:space="preserve"> </w:t>
      </w:r>
      <w:r w:rsidR="00802126">
        <w:t xml:space="preserve">We </w:t>
      </w:r>
      <w:proofErr w:type="spellStart"/>
      <w:r w:rsidR="00802126">
        <w:t>wanna</w:t>
      </w:r>
      <w:proofErr w:type="spellEnd"/>
      <w:r w:rsidR="00802126">
        <w:t xml:space="preserve"> see you writhe</w:t>
      </w:r>
    </w:p>
    <w:p w14:paraId="1BF37AA8" w14:textId="5B3880B0" w:rsidR="00CD79DB" w:rsidRDefault="00EB4F69" w:rsidP="00802126">
      <w:r w:rsidRPr="00EB4F69">
        <w:t>S:</w:t>
      </w:r>
      <w:r w:rsidR="00CD79DB">
        <w:t xml:space="preserve"> Writhe [PN action ding]</w:t>
      </w:r>
    </w:p>
    <w:p w14:paraId="14A8DD4A" w14:textId="6E286B0F" w:rsidR="00802126" w:rsidRDefault="00EB4F69" w:rsidP="00802126">
      <w:r w:rsidRPr="00EB4F69">
        <w:t>D:</w:t>
      </w:r>
      <w:r w:rsidR="00CD79DB">
        <w:t xml:space="preserve"> </w:t>
      </w:r>
      <w:r w:rsidR="00802126">
        <w:t xml:space="preserve">We </w:t>
      </w:r>
      <w:proofErr w:type="spellStart"/>
      <w:r w:rsidR="00802126">
        <w:t>wanna</w:t>
      </w:r>
      <w:proofErr w:type="spellEnd"/>
      <w:r w:rsidR="00802126">
        <w:t xml:space="preserve"> see you edge </w:t>
      </w:r>
    </w:p>
    <w:p w14:paraId="545361B5" w14:textId="20FA00BA" w:rsidR="00CD79DB" w:rsidRDefault="00EB4F69" w:rsidP="00802126">
      <w:r w:rsidRPr="00EB4F69">
        <w:t>W:</w:t>
      </w:r>
      <w:r w:rsidR="00CD79DB">
        <w:t xml:space="preserve"> Edge [PN word ding]</w:t>
      </w:r>
    </w:p>
    <w:p w14:paraId="39564159" w14:textId="24EA28DC" w:rsidR="00CD79DB" w:rsidRDefault="00EB4F69" w:rsidP="00802126">
      <w:r w:rsidRPr="00EB4F69">
        <w:t>S:</w:t>
      </w:r>
      <w:r w:rsidR="00CD79DB">
        <w:t xml:space="preserve"> Edge [PN action ding]</w:t>
      </w:r>
    </w:p>
    <w:p w14:paraId="10F3D854" w14:textId="77777777" w:rsidR="00802126" w:rsidRDefault="00802126" w:rsidP="00802126"/>
    <w:p w14:paraId="75BEDBFD" w14:textId="67C30314" w:rsidR="00802126" w:rsidRPr="00CD79DB" w:rsidRDefault="00CD79DB" w:rsidP="00802126">
      <w:pPr>
        <w:rPr>
          <w:i/>
          <w:iCs/>
        </w:rPr>
      </w:pPr>
      <w:r w:rsidRPr="00CD79DB">
        <w:rPr>
          <w:i/>
          <w:iCs/>
        </w:rPr>
        <w:t>TOY</w:t>
      </w:r>
    </w:p>
    <w:p w14:paraId="360A7212" w14:textId="759EDFEA" w:rsidR="00802126" w:rsidRDefault="00EB4F69" w:rsidP="00802126">
      <w:r w:rsidRPr="00EB4F69">
        <w:t>S:</w:t>
      </w:r>
      <w:r w:rsidR="00CD79DB">
        <w:t xml:space="preserve"> Watch [PN action ding]</w:t>
      </w:r>
    </w:p>
    <w:p w14:paraId="49C6EB70" w14:textId="207A4F82" w:rsidR="00802126" w:rsidRDefault="00EB4F69" w:rsidP="00802126">
      <w:r w:rsidRPr="00EB4F69">
        <w:t>S:</w:t>
      </w:r>
      <w:r w:rsidR="00CD79DB">
        <w:t xml:space="preserve"> </w:t>
      </w:r>
      <w:r w:rsidR="00802126">
        <w:t>Watch the puppet hand</w:t>
      </w:r>
    </w:p>
    <w:p w14:paraId="6F430BCA" w14:textId="7D1564E2" w:rsidR="00802126" w:rsidRDefault="00EB4F69" w:rsidP="00802126">
      <w:r w:rsidRPr="00EB4F69">
        <w:t>S:</w:t>
      </w:r>
      <w:r w:rsidR="00CD79DB">
        <w:t xml:space="preserve"> </w:t>
      </w:r>
      <w:r w:rsidR="00802126">
        <w:t>Drift - down</w:t>
      </w:r>
    </w:p>
    <w:p w14:paraId="7819BBA0" w14:textId="0B5F7B59" w:rsidR="00CD79DB" w:rsidRDefault="00EB4F69" w:rsidP="00802126">
      <w:r w:rsidRPr="00EB4F69">
        <w:t>S:</w:t>
      </w:r>
      <w:r w:rsidR="00CD79DB">
        <w:t xml:space="preserve"> </w:t>
      </w:r>
      <w:r w:rsidR="00802126">
        <w:t>The stroking hand</w:t>
      </w:r>
    </w:p>
    <w:p w14:paraId="7A2837FE" w14:textId="00DA9918" w:rsidR="00802126" w:rsidRDefault="00EB4F69" w:rsidP="00802126">
      <w:r w:rsidRPr="00EB4F69">
        <w:t>S:</w:t>
      </w:r>
      <w:r w:rsidR="00CD79DB">
        <w:t xml:space="preserve"> </w:t>
      </w:r>
      <w:r w:rsidR="00802126">
        <w:t xml:space="preserve"> the rubbing hand</w:t>
      </w:r>
    </w:p>
    <w:p w14:paraId="73F915F6" w14:textId="5904A99C" w:rsidR="00802126" w:rsidRDefault="00EB4F69" w:rsidP="00802126">
      <w:r w:rsidRPr="00EB4F69">
        <w:t>D:</w:t>
      </w:r>
      <w:r w:rsidR="00CD79DB">
        <w:t xml:space="preserve"> </w:t>
      </w:r>
      <w:r w:rsidR="00802126">
        <w:t xml:space="preserve">It’s our hand </w:t>
      </w:r>
    </w:p>
    <w:p w14:paraId="35CC86F6" w14:textId="449B1307" w:rsidR="00802126" w:rsidRDefault="00EB4F69" w:rsidP="00802126">
      <w:r w:rsidRPr="00EB4F69">
        <w:t>D:</w:t>
      </w:r>
      <w:r w:rsidR="00CD79DB">
        <w:t xml:space="preserve"> </w:t>
      </w:r>
      <w:r w:rsidR="00802126">
        <w:t xml:space="preserve">We decide how it moves </w:t>
      </w:r>
    </w:p>
    <w:p w14:paraId="02626A4E" w14:textId="08D2863B" w:rsidR="00802126" w:rsidRDefault="00EB4F69" w:rsidP="00802126">
      <w:r w:rsidRPr="00EB4F69">
        <w:t>D:</w:t>
      </w:r>
      <w:r w:rsidR="00CD79DB">
        <w:t xml:space="preserve"> </w:t>
      </w:r>
      <w:r w:rsidR="00802126">
        <w:t xml:space="preserve">We’re </w:t>
      </w:r>
      <w:proofErr w:type="spellStart"/>
      <w:r w:rsidR="00802126">
        <w:t>gonna</w:t>
      </w:r>
      <w:proofErr w:type="spellEnd"/>
      <w:r w:rsidR="00802126">
        <w:t xml:space="preserve"> use it - you’re </w:t>
      </w:r>
      <w:proofErr w:type="spellStart"/>
      <w:r w:rsidR="00802126">
        <w:t>gonna</w:t>
      </w:r>
      <w:proofErr w:type="spellEnd"/>
      <w:r w:rsidR="00802126">
        <w:t xml:space="preserve"> help us</w:t>
      </w:r>
    </w:p>
    <w:p w14:paraId="1494EB22" w14:textId="61B693EF" w:rsidR="00802126" w:rsidRDefault="00EB4F69" w:rsidP="00802126">
      <w:r w:rsidRPr="00EB4F69">
        <w:t>A:</w:t>
      </w:r>
      <w:r w:rsidR="00CD79DB">
        <w:t xml:space="preserve"> </w:t>
      </w:r>
      <w:r w:rsidR="00BE4C7D">
        <w:t xml:space="preserve">We </w:t>
      </w:r>
      <w:r w:rsidR="00802126">
        <w:t>play with the puppet together</w:t>
      </w:r>
    </w:p>
    <w:p w14:paraId="300D450E" w14:textId="7AA95DF1" w:rsidR="00802126" w:rsidRDefault="00EB4F69" w:rsidP="00802126">
      <w:r w:rsidRPr="00EB4F69">
        <w:t>D:</w:t>
      </w:r>
      <w:r w:rsidR="00CD79DB">
        <w:t xml:space="preserve"> </w:t>
      </w:r>
      <w:r w:rsidR="00802126">
        <w:t>We say drift</w:t>
      </w:r>
    </w:p>
    <w:p w14:paraId="51948B07" w14:textId="759FFCC0" w:rsidR="00CD79DB" w:rsidRDefault="00EB4F69" w:rsidP="00802126">
      <w:r w:rsidRPr="00EB4F69">
        <w:t>W:</w:t>
      </w:r>
      <w:r w:rsidR="00CD79DB">
        <w:t xml:space="preserve"> Drift [PN word ding]</w:t>
      </w:r>
    </w:p>
    <w:p w14:paraId="571E38FB" w14:textId="7E859360" w:rsidR="00CD79DB" w:rsidRDefault="00EB4F69" w:rsidP="00802126">
      <w:r w:rsidRPr="00EB4F69">
        <w:t>D:</w:t>
      </w:r>
      <w:r w:rsidR="00CD79DB">
        <w:t xml:space="preserve"> </w:t>
      </w:r>
      <w:r w:rsidR="00802126">
        <w:t xml:space="preserve">Drift down </w:t>
      </w:r>
    </w:p>
    <w:p w14:paraId="081F026E" w14:textId="28EB87E3" w:rsidR="00802126" w:rsidRDefault="00EB4F69" w:rsidP="00802126">
      <w:r w:rsidRPr="00EB4F69">
        <w:t>W:</w:t>
      </w:r>
      <w:r w:rsidR="00CD79DB">
        <w:t xml:space="preserve"> </w:t>
      </w:r>
      <w:r w:rsidR="00E10069">
        <w:t xml:space="preserve">Drift </w:t>
      </w:r>
      <w:proofErr w:type="gramStart"/>
      <w:r w:rsidR="00E10069">
        <w:t>down  [</w:t>
      </w:r>
      <w:proofErr w:type="gramEnd"/>
      <w:r w:rsidR="00E10069">
        <w:t>PN word ding]</w:t>
      </w:r>
    </w:p>
    <w:p w14:paraId="079C6074" w14:textId="0DD9CFA1" w:rsidR="00E10069" w:rsidRDefault="00EB4F69" w:rsidP="00802126">
      <w:r w:rsidRPr="00EB4F69">
        <w:t>S:</w:t>
      </w:r>
      <w:r w:rsidR="00E10069">
        <w:t xml:space="preserve"> </w:t>
      </w:r>
      <w:r w:rsidR="00802126">
        <w:t>Watch it</w:t>
      </w:r>
    </w:p>
    <w:p w14:paraId="284A7F4F" w14:textId="0EC93740" w:rsidR="00E10069" w:rsidRDefault="00EB4F69" w:rsidP="00802126">
      <w:r w:rsidRPr="00EB4F69">
        <w:t>S:</w:t>
      </w:r>
      <w:r w:rsidR="00E10069">
        <w:t xml:space="preserve"> Watch it</w:t>
      </w:r>
      <w:r w:rsidR="00802126">
        <w:t xml:space="preserve"> drift down</w:t>
      </w:r>
      <w:r w:rsidR="00E10069">
        <w:t xml:space="preserve"> [PN action ding]</w:t>
      </w:r>
    </w:p>
    <w:p w14:paraId="28ACEF5C" w14:textId="2C520B05" w:rsidR="00802126" w:rsidRDefault="00EB4F69" w:rsidP="00802126">
      <w:r w:rsidRPr="00EB4F69">
        <w:t>W:</w:t>
      </w:r>
      <w:r w:rsidR="00E10069">
        <w:t xml:space="preserve"> Drift down [PN word ding]</w:t>
      </w:r>
    </w:p>
    <w:p w14:paraId="0D675525" w14:textId="26C5CB75" w:rsidR="00802126" w:rsidRDefault="00EB4F69" w:rsidP="00802126">
      <w:r w:rsidRPr="00EB4F69">
        <w:t>D:</w:t>
      </w:r>
      <w:r w:rsidR="00E10069">
        <w:t xml:space="preserve"> such a </w:t>
      </w:r>
      <w:r w:rsidR="00802126">
        <w:t xml:space="preserve">Silly puppet </w:t>
      </w:r>
    </w:p>
    <w:p w14:paraId="503A332C" w14:textId="64EF1DBC" w:rsidR="00802126" w:rsidRDefault="00EB4F69" w:rsidP="00802126">
      <w:r w:rsidRPr="00EB4F69">
        <w:t>D:</w:t>
      </w:r>
      <w:r w:rsidR="00E10069">
        <w:t xml:space="preserve"> They NEED</w:t>
      </w:r>
      <w:r w:rsidR="00802126">
        <w:t xml:space="preserve"> to obey </w:t>
      </w:r>
    </w:p>
    <w:p w14:paraId="63CA0ACE" w14:textId="036DE3B6" w:rsidR="00802126" w:rsidRDefault="00EB4F69" w:rsidP="00802126">
      <w:r w:rsidRPr="00EB4F69">
        <w:t>W:</w:t>
      </w:r>
      <w:r w:rsidR="00E10069">
        <w:t xml:space="preserve"> They need to d</w:t>
      </w:r>
      <w:r w:rsidR="00802126">
        <w:t xml:space="preserve">o what we say </w:t>
      </w:r>
    </w:p>
    <w:p w14:paraId="5867A651" w14:textId="7C5FD3BC" w:rsidR="00E10069" w:rsidRDefault="00EB4F69" w:rsidP="00802126">
      <w:r w:rsidRPr="00EB4F69">
        <w:t>D:</w:t>
      </w:r>
      <w:r w:rsidR="00E10069">
        <w:t xml:space="preserve"> </w:t>
      </w:r>
      <w:r w:rsidR="00802126">
        <w:t xml:space="preserve">We say </w:t>
      </w:r>
      <w:r w:rsidR="00E10069">
        <w:t>stroke</w:t>
      </w:r>
    </w:p>
    <w:p w14:paraId="74883745" w14:textId="189F7052" w:rsidR="00E10069" w:rsidRDefault="00EB4F69" w:rsidP="00802126">
      <w:r w:rsidRPr="00EB4F69">
        <w:t>W:</w:t>
      </w:r>
      <w:r w:rsidR="00E10069">
        <w:t xml:space="preserve"> stroke [PN word ding]</w:t>
      </w:r>
    </w:p>
    <w:p w14:paraId="6BA875B1" w14:textId="689247F7" w:rsidR="00E10069" w:rsidRDefault="00EB4F69" w:rsidP="00802126">
      <w:r w:rsidRPr="00EB4F69">
        <w:t>D:</w:t>
      </w:r>
      <w:r w:rsidR="00E10069">
        <w:t xml:space="preserve"> we say rub </w:t>
      </w:r>
    </w:p>
    <w:p w14:paraId="6E5C16CF" w14:textId="46EAB518" w:rsidR="00E10069" w:rsidRDefault="00EB4F69" w:rsidP="00802126">
      <w:r w:rsidRPr="00EB4F69">
        <w:t>W:</w:t>
      </w:r>
      <w:r w:rsidR="00E10069">
        <w:t xml:space="preserve"> rub [PN word ding]</w:t>
      </w:r>
    </w:p>
    <w:p w14:paraId="28EBF4B1" w14:textId="7333C97B" w:rsidR="00E10069" w:rsidRDefault="00EB4F69" w:rsidP="00802126">
      <w:r w:rsidRPr="00EB4F69">
        <w:t>S:</w:t>
      </w:r>
      <w:r w:rsidR="00E10069">
        <w:t xml:space="preserve"> Watch them rub [PN action ding]</w:t>
      </w:r>
    </w:p>
    <w:p w14:paraId="64DA4DBB" w14:textId="46015CF4" w:rsidR="00E10069" w:rsidRDefault="00EB4F69" w:rsidP="00802126">
      <w:r w:rsidRPr="00EB4F69">
        <w:t>S:</w:t>
      </w:r>
      <w:r w:rsidR="00E10069">
        <w:t xml:space="preserve"> Watch them stroke [PN action ding]</w:t>
      </w:r>
    </w:p>
    <w:p w14:paraId="24F82063" w14:textId="7A6EB6DE" w:rsidR="00802126" w:rsidRDefault="00EB4F69" w:rsidP="00802126">
      <w:r w:rsidRPr="00EB4F69">
        <w:t>D:</w:t>
      </w:r>
      <w:r w:rsidR="00E10069">
        <w:t xml:space="preserve"> </w:t>
      </w:r>
      <w:r w:rsidR="00802126">
        <w:t>We decide now</w:t>
      </w:r>
    </w:p>
    <w:p w14:paraId="6D768713" w14:textId="7FA71F37" w:rsidR="00E10069" w:rsidRDefault="00EB4F69" w:rsidP="00802126">
      <w:r w:rsidRPr="00EB4F69">
        <w:t>D:</w:t>
      </w:r>
      <w:r w:rsidR="00E10069">
        <w:t xml:space="preserve"> </w:t>
      </w:r>
      <w:r w:rsidR="00802126">
        <w:t>We decide when puppet</w:t>
      </w:r>
      <w:r w:rsidR="00E10069">
        <w:t xml:space="preserve"> strokes</w:t>
      </w:r>
    </w:p>
    <w:p w14:paraId="3642BBB2" w14:textId="565BD6EC" w:rsidR="00E10069" w:rsidRDefault="00EB4F69" w:rsidP="00802126">
      <w:r w:rsidRPr="00EB4F69">
        <w:t>D:</w:t>
      </w:r>
      <w:r w:rsidR="00E10069">
        <w:t xml:space="preserve"> We decide when puppet rubs</w:t>
      </w:r>
    </w:p>
    <w:p w14:paraId="4420B11D" w14:textId="630A79F2" w:rsidR="00E10069" w:rsidRDefault="00EB4F69" w:rsidP="00802126">
      <w:r w:rsidRPr="00EB4F69">
        <w:t>W:</w:t>
      </w:r>
      <w:r w:rsidR="00E10069">
        <w:t xml:space="preserve"> </w:t>
      </w:r>
      <w:r w:rsidR="00802126">
        <w:t xml:space="preserve">It’s almost time </w:t>
      </w:r>
    </w:p>
    <w:p w14:paraId="46CA87DA" w14:textId="0E83A944" w:rsidR="00E10069" w:rsidRDefault="00EB4F69" w:rsidP="00802126">
      <w:r w:rsidRPr="00EB4F69">
        <w:t>W:</w:t>
      </w:r>
      <w:r w:rsidR="00E10069">
        <w:t xml:space="preserve"> Almost time [PN word ding]</w:t>
      </w:r>
    </w:p>
    <w:p w14:paraId="51CAE9EC" w14:textId="0C0A513A" w:rsidR="00802126" w:rsidRDefault="00EB4F69" w:rsidP="00802126">
      <w:r w:rsidRPr="00EB4F69">
        <w:t>W:</w:t>
      </w:r>
      <w:r w:rsidR="00E10069">
        <w:t xml:space="preserve"> </w:t>
      </w:r>
      <w:proofErr w:type="gramStart"/>
      <w:r w:rsidR="00802126">
        <w:t xml:space="preserve">Almost </w:t>
      </w:r>
      <w:r w:rsidR="00E10069">
        <w:t xml:space="preserve"> [</w:t>
      </w:r>
      <w:proofErr w:type="gramEnd"/>
      <w:r w:rsidR="00E10069">
        <w:t>PN word ding]</w:t>
      </w:r>
    </w:p>
    <w:p w14:paraId="707CD142" w14:textId="683A81F6" w:rsidR="00802126" w:rsidRDefault="00EB4F69" w:rsidP="00802126">
      <w:r w:rsidRPr="00EB4F69">
        <w:t>D:</w:t>
      </w:r>
      <w:r w:rsidR="00E10069">
        <w:t xml:space="preserve"> First – it’s time to tease</w:t>
      </w:r>
      <w:r w:rsidR="00802126">
        <w:t xml:space="preserve"> </w:t>
      </w:r>
    </w:p>
    <w:p w14:paraId="7F74B899" w14:textId="2696C31B" w:rsidR="00802126" w:rsidRDefault="00EB4F69" w:rsidP="00802126">
      <w:r w:rsidRPr="00EB4F69">
        <w:t>D:</w:t>
      </w:r>
      <w:r w:rsidR="00E10069">
        <w:t xml:space="preserve"> </w:t>
      </w:r>
      <w:r w:rsidR="00802126">
        <w:t xml:space="preserve">We’re </w:t>
      </w:r>
      <w:proofErr w:type="spellStart"/>
      <w:r w:rsidR="00802126">
        <w:t>gonna</w:t>
      </w:r>
      <w:proofErr w:type="spellEnd"/>
      <w:r w:rsidR="00802126">
        <w:t xml:space="preserve"> tease th</w:t>
      </w:r>
      <w:r w:rsidR="00E10069">
        <w:t>at puppet</w:t>
      </w:r>
      <w:r w:rsidR="00802126">
        <w:t xml:space="preserve"> silly [giggles]</w:t>
      </w:r>
    </w:p>
    <w:p w14:paraId="3BDACDE1" w14:textId="6D89E154" w:rsidR="00802126" w:rsidRDefault="00EB4F69" w:rsidP="00802126">
      <w:r w:rsidRPr="00EB4F69">
        <w:t>S:</w:t>
      </w:r>
      <w:r w:rsidR="00E10069">
        <w:t xml:space="preserve"> </w:t>
      </w:r>
      <w:r w:rsidR="00802126">
        <w:t xml:space="preserve">You </w:t>
      </w:r>
      <w:proofErr w:type="spellStart"/>
      <w:r w:rsidR="00802126">
        <w:t>wanna</w:t>
      </w:r>
      <w:proofErr w:type="spellEnd"/>
      <w:r w:rsidR="00802126">
        <w:t xml:space="preserve"> see it too</w:t>
      </w:r>
    </w:p>
    <w:p w14:paraId="3520805E" w14:textId="67FA4F7D" w:rsidR="00E10069" w:rsidRDefault="00EB4F69" w:rsidP="00802126">
      <w:r w:rsidRPr="00EB4F69">
        <w:t>S:</w:t>
      </w:r>
      <w:r w:rsidR="00E10069">
        <w:t xml:space="preserve"> </w:t>
      </w:r>
      <w:r w:rsidR="00802126">
        <w:t xml:space="preserve">You </w:t>
      </w:r>
      <w:proofErr w:type="spellStart"/>
      <w:r w:rsidR="00802126">
        <w:t>wanna</w:t>
      </w:r>
      <w:proofErr w:type="spellEnd"/>
      <w:r w:rsidR="00802126">
        <w:t xml:space="preserve"> see puppet </w:t>
      </w:r>
      <w:r w:rsidR="00E10069">
        <w:t>stroke</w:t>
      </w:r>
    </w:p>
    <w:p w14:paraId="5418F3CC" w14:textId="0726A9D0" w:rsidR="00802126" w:rsidRDefault="00EB4F69" w:rsidP="00802126">
      <w:r w:rsidRPr="00EB4F69">
        <w:t>S:</w:t>
      </w:r>
      <w:r w:rsidR="00E10069">
        <w:t xml:space="preserve"> You </w:t>
      </w:r>
      <w:proofErr w:type="spellStart"/>
      <w:r w:rsidR="00E10069">
        <w:t>wanna</w:t>
      </w:r>
      <w:proofErr w:type="spellEnd"/>
      <w:r w:rsidR="00E10069">
        <w:t xml:space="preserve"> see puppet rub</w:t>
      </w:r>
      <w:r w:rsidR="00802126">
        <w:t xml:space="preserve">  </w:t>
      </w:r>
    </w:p>
    <w:p w14:paraId="5C4DC8C0" w14:textId="1F77BB9A" w:rsidR="00802126" w:rsidRDefault="00EB4F69" w:rsidP="00802126">
      <w:r w:rsidRPr="00EB4F69">
        <w:t>W:</w:t>
      </w:r>
      <w:r w:rsidR="00E10069">
        <w:t xml:space="preserve"> </w:t>
      </w:r>
      <w:r w:rsidR="00802126">
        <w:t xml:space="preserve">You </w:t>
      </w:r>
      <w:proofErr w:type="spellStart"/>
      <w:r w:rsidR="00802126">
        <w:t>wanna</w:t>
      </w:r>
      <w:proofErr w:type="spellEnd"/>
      <w:r w:rsidR="00802126">
        <w:t xml:space="preserve"> see</w:t>
      </w:r>
      <w:r w:rsidR="00E10069">
        <w:t xml:space="preserve"> our puppet’s cock twitch</w:t>
      </w:r>
    </w:p>
    <w:p w14:paraId="1F2F3C18" w14:textId="69C7C717" w:rsidR="00E10069" w:rsidRDefault="00EB4F69" w:rsidP="00802126">
      <w:r w:rsidRPr="00EB4F69">
        <w:t>W:</w:t>
      </w:r>
      <w:r w:rsidR="00E10069">
        <w:t xml:space="preserve"> You </w:t>
      </w:r>
      <w:proofErr w:type="spellStart"/>
      <w:r w:rsidR="00E10069">
        <w:t>wanna</w:t>
      </w:r>
      <w:proofErr w:type="spellEnd"/>
      <w:r w:rsidR="00E10069">
        <w:t xml:space="preserve"> see our toy’s hips wriggle</w:t>
      </w:r>
    </w:p>
    <w:p w14:paraId="36D503D5" w14:textId="68C1CC75" w:rsidR="00E10069" w:rsidRDefault="00EB4F69" w:rsidP="00802126">
      <w:r w:rsidRPr="00EB4F69">
        <w:t>A:</w:t>
      </w:r>
      <w:r w:rsidR="00E10069">
        <w:t xml:space="preserve"> </w:t>
      </w:r>
      <w:r w:rsidR="00BE4C7D">
        <w:t xml:space="preserve">We </w:t>
      </w:r>
      <w:r w:rsidR="00E10069">
        <w:t xml:space="preserve">need it </w:t>
      </w:r>
    </w:p>
    <w:p w14:paraId="484AD2D9" w14:textId="6D4C2DD6" w:rsidR="00802126" w:rsidRDefault="00EB4F69" w:rsidP="00802126">
      <w:r w:rsidRPr="00EB4F69">
        <w:t>A:</w:t>
      </w:r>
      <w:r w:rsidR="00E10069">
        <w:t xml:space="preserve"> </w:t>
      </w:r>
      <w:r w:rsidR="00802126">
        <w:t xml:space="preserve">We need to see our </w:t>
      </w:r>
      <w:r w:rsidR="00E10069">
        <w:t xml:space="preserve">puppet </w:t>
      </w:r>
      <w:r w:rsidR="00802126">
        <w:t>need</w:t>
      </w:r>
    </w:p>
    <w:p w14:paraId="6E7DB1F4" w14:textId="6507918B" w:rsidR="00E10069" w:rsidRDefault="00EB4F69" w:rsidP="00802126">
      <w:r w:rsidRPr="00EB4F69">
        <w:t>W:</w:t>
      </w:r>
      <w:r w:rsidR="00E10069">
        <w:t xml:space="preserve"> Need [PN word ding]</w:t>
      </w:r>
    </w:p>
    <w:p w14:paraId="7987BD59" w14:textId="4AD40675" w:rsidR="00802126" w:rsidRDefault="00EB4F69" w:rsidP="00802126">
      <w:r w:rsidRPr="00EB4F69">
        <w:t>A:</w:t>
      </w:r>
      <w:r w:rsidR="00E10069">
        <w:t xml:space="preserve"> </w:t>
      </w:r>
      <w:r w:rsidR="00802126">
        <w:t xml:space="preserve">It makes us wet </w:t>
      </w:r>
    </w:p>
    <w:p w14:paraId="6777FC76" w14:textId="3C8D5B02" w:rsidR="00802126" w:rsidRDefault="00EB4F69" w:rsidP="00802126">
      <w:r w:rsidRPr="00EB4F69">
        <w:t>A:</w:t>
      </w:r>
      <w:r w:rsidR="00E10069">
        <w:t xml:space="preserve"> </w:t>
      </w:r>
      <w:r w:rsidR="00802126">
        <w:t>We need to watch</w:t>
      </w:r>
    </w:p>
    <w:p w14:paraId="1779FA4A" w14:textId="3CADE001" w:rsidR="00E10069" w:rsidRDefault="00EB4F69" w:rsidP="00802126">
      <w:r w:rsidRPr="00EB4F69">
        <w:t>S:</w:t>
      </w:r>
      <w:r w:rsidR="00E10069">
        <w:t xml:space="preserve"> Watch [PN action ding]</w:t>
      </w:r>
    </w:p>
    <w:p w14:paraId="30F678A1" w14:textId="10750968" w:rsidR="00E10069" w:rsidRDefault="00EB4F69" w:rsidP="00802126">
      <w:r w:rsidRPr="00EB4F69">
        <w:t>W:</w:t>
      </w:r>
      <w:r w:rsidR="00E10069">
        <w:t xml:space="preserve"> We’re watching [PN word ding]</w:t>
      </w:r>
    </w:p>
    <w:p w14:paraId="011D21E6" w14:textId="2FCFA0CE" w:rsidR="00802126" w:rsidRDefault="00EB4F69" w:rsidP="00802126">
      <w:r w:rsidRPr="00EB4F69">
        <w:t>A:</w:t>
      </w:r>
      <w:r w:rsidR="00E10069">
        <w:t xml:space="preserve"> </w:t>
      </w:r>
      <w:r w:rsidR="00802126">
        <w:t>It’s making us wet</w:t>
      </w:r>
    </w:p>
    <w:p w14:paraId="33167D1A" w14:textId="318E4DB8" w:rsidR="00E10069" w:rsidRDefault="00EB4F69" w:rsidP="00802126">
      <w:r w:rsidRPr="00EB4F69">
        <w:t>W:</w:t>
      </w:r>
      <w:r w:rsidR="00E10069">
        <w:t xml:space="preserve"> Puppet deserves to know </w:t>
      </w:r>
    </w:p>
    <w:p w14:paraId="2FD43925" w14:textId="61C84F62" w:rsidR="00E10069" w:rsidRDefault="00EB4F69" w:rsidP="00802126">
      <w:r w:rsidRPr="00EB4F69">
        <w:t>W:</w:t>
      </w:r>
      <w:r w:rsidR="00E10069">
        <w:t xml:space="preserve"> Tell them </w:t>
      </w:r>
    </w:p>
    <w:p w14:paraId="319AD8D5" w14:textId="29269203" w:rsidR="00E10069" w:rsidRDefault="00EB4F69" w:rsidP="00802126">
      <w:r w:rsidRPr="00EB4F69">
        <w:t>W:</w:t>
      </w:r>
      <w:r w:rsidR="00E10069">
        <w:t xml:space="preserve"> Say “you’re making them wet” [PN word ding]</w:t>
      </w:r>
    </w:p>
    <w:p w14:paraId="715B70C1" w14:textId="1AE1EDDE" w:rsidR="00E10069" w:rsidRDefault="00EB4F69" w:rsidP="00802126">
      <w:r w:rsidRPr="00EB4F69">
        <w:t>W:</w:t>
      </w:r>
      <w:r w:rsidR="00E10069">
        <w:t xml:space="preserve"> You’re making them wet [PN word ding]</w:t>
      </w:r>
    </w:p>
    <w:p w14:paraId="7A673CBE" w14:textId="053350CE" w:rsidR="00802126" w:rsidRDefault="00EB4F69" w:rsidP="00802126">
      <w:r w:rsidRPr="00EB4F69">
        <w:t>D:</w:t>
      </w:r>
      <w:r w:rsidR="00E10069">
        <w:t xml:space="preserve"> </w:t>
      </w:r>
      <w:r w:rsidR="00802126">
        <w:t xml:space="preserve">It’s making you hard </w:t>
      </w:r>
    </w:p>
    <w:p w14:paraId="0E54B23A" w14:textId="1A2086A8" w:rsidR="00E10069" w:rsidRDefault="00EB4F69" w:rsidP="00802126">
      <w:r w:rsidRPr="00EB4F69">
        <w:t>D:</w:t>
      </w:r>
      <w:r w:rsidR="00E10069">
        <w:t xml:space="preserve"> It’s making you wet</w:t>
      </w:r>
    </w:p>
    <w:p w14:paraId="0C4F9495" w14:textId="16FA5A14" w:rsidR="00E10069" w:rsidRDefault="00EB4F69" w:rsidP="00802126">
      <w:r w:rsidRPr="00EB4F69">
        <w:t>D:</w:t>
      </w:r>
      <w:r w:rsidR="00E10069">
        <w:t xml:space="preserve"> You SHOULD get hard</w:t>
      </w:r>
    </w:p>
    <w:p w14:paraId="28B7230D" w14:textId="4BE680B1" w:rsidR="00E10069" w:rsidRDefault="00EB4F69" w:rsidP="00802126">
      <w:r w:rsidRPr="00EB4F69">
        <w:t>D:</w:t>
      </w:r>
      <w:r w:rsidR="00E10069">
        <w:t xml:space="preserve"> You SHOULD get wet </w:t>
      </w:r>
    </w:p>
    <w:p w14:paraId="70B89A50" w14:textId="7D5117FA" w:rsidR="00E10069" w:rsidRDefault="00EB4F69" w:rsidP="00802126">
      <w:r w:rsidRPr="00EB4F69">
        <w:t>S:</w:t>
      </w:r>
      <w:r w:rsidR="00E10069">
        <w:t xml:space="preserve"> </w:t>
      </w:r>
      <w:r w:rsidR="00802126">
        <w:t>Stroke yourself</w:t>
      </w:r>
      <w:r w:rsidR="00E10069">
        <w:t xml:space="preserve"> [PN action ding]</w:t>
      </w:r>
    </w:p>
    <w:p w14:paraId="76E9353E" w14:textId="645A1172" w:rsidR="00802126" w:rsidRDefault="00EB4F69" w:rsidP="00802126">
      <w:r w:rsidRPr="00EB4F69">
        <w:t>S:</w:t>
      </w:r>
      <w:r w:rsidR="00E10069">
        <w:t xml:space="preserve"> </w:t>
      </w:r>
      <w:r w:rsidR="00802126">
        <w:t xml:space="preserve">rub yourself </w:t>
      </w:r>
      <w:r w:rsidR="00E10069">
        <w:t>[PN action ding]</w:t>
      </w:r>
    </w:p>
    <w:p w14:paraId="6BAC9204" w14:textId="157C525B" w:rsidR="00802126" w:rsidRDefault="00EB4F69" w:rsidP="00802126">
      <w:r w:rsidRPr="00EB4F69">
        <w:t>D:</w:t>
      </w:r>
      <w:r w:rsidR="00E10069">
        <w:t xml:space="preserve"> </w:t>
      </w:r>
      <w:r w:rsidR="00802126">
        <w:t xml:space="preserve">It’s ok </w:t>
      </w:r>
    </w:p>
    <w:p w14:paraId="566AA574" w14:textId="338B6333" w:rsidR="00802126" w:rsidRDefault="00EB4F69" w:rsidP="00802126">
      <w:r w:rsidRPr="00EB4F69">
        <w:t>D:</w:t>
      </w:r>
      <w:r w:rsidR="00E10069">
        <w:t xml:space="preserve"> </w:t>
      </w:r>
      <w:r w:rsidR="00802126">
        <w:t xml:space="preserve">We give you permission [giggles] </w:t>
      </w:r>
    </w:p>
    <w:p w14:paraId="545A32AC" w14:textId="36F9C927" w:rsidR="00802126" w:rsidRDefault="00EB4F69" w:rsidP="00802126">
      <w:r w:rsidRPr="00EB4F69">
        <w:t>D:</w:t>
      </w:r>
      <w:r w:rsidR="00E10069">
        <w:t xml:space="preserve"> You can </w:t>
      </w:r>
      <w:r w:rsidR="00802126">
        <w:t xml:space="preserve">tease your cock </w:t>
      </w:r>
      <w:r w:rsidR="00E10069">
        <w:t>like a good toy should</w:t>
      </w:r>
    </w:p>
    <w:p w14:paraId="187DB764" w14:textId="40E1A3BF" w:rsidR="00E10069" w:rsidRDefault="00EB4F69" w:rsidP="00E10069">
      <w:r w:rsidRPr="00EB4F69">
        <w:t>D:</w:t>
      </w:r>
      <w:r w:rsidR="00E10069">
        <w:t xml:space="preserve"> You tease your </w:t>
      </w:r>
      <w:proofErr w:type="gramStart"/>
      <w:r w:rsidR="00E10069">
        <w:t>clit</w:t>
      </w:r>
      <w:proofErr w:type="gramEnd"/>
      <w:r w:rsidR="00E10069">
        <w:t xml:space="preserve"> like a good toy should</w:t>
      </w:r>
    </w:p>
    <w:p w14:paraId="79504BED" w14:textId="5F0DD746" w:rsidR="00E10069" w:rsidRDefault="00EB4F69" w:rsidP="00802126">
      <w:r w:rsidRPr="00EB4F69">
        <w:t>S:</w:t>
      </w:r>
      <w:r w:rsidR="00E10069">
        <w:t xml:space="preserve"> Tease your cock [PN action ding]</w:t>
      </w:r>
    </w:p>
    <w:p w14:paraId="5764DA2B" w14:textId="2FE02707" w:rsidR="00E10069" w:rsidRDefault="00EB4F69" w:rsidP="00802126">
      <w:r w:rsidRPr="00EB4F69">
        <w:t>S:</w:t>
      </w:r>
      <w:r w:rsidR="00E10069">
        <w:t xml:space="preserve"> Tease your </w:t>
      </w:r>
      <w:proofErr w:type="gramStart"/>
      <w:r w:rsidR="00E10069">
        <w:t>clit</w:t>
      </w:r>
      <w:proofErr w:type="gramEnd"/>
      <w:r w:rsidR="00E10069">
        <w:t xml:space="preserve"> [PN action ding]</w:t>
      </w:r>
    </w:p>
    <w:p w14:paraId="2356E107" w14:textId="42354E6B" w:rsidR="00802126" w:rsidRDefault="00EB4F69" w:rsidP="00802126">
      <w:r w:rsidRPr="00EB4F69">
        <w:t>D:</w:t>
      </w:r>
      <w:r w:rsidR="00E10069">
        <w:t xml:space="preserve"> </w:t>
      </w:r>
      <w:r w:rsidR="00802126">
        <w:t xml:space="preserve">We’re learning each other’s bodies </w:t>
      </w:r>
    </w:p>
    <w:p w14:paraId="57039CA3" w14:textId="0220E8DD" w:rsidR="00802126" w:rsidRDefault="00EB4F69" w:rsidP="00802126">
      <w:r w:rsidRPr="00EB4F69">
        <w:t>D:</w:t>
      </w:r>
      <w:r w:rsidR="00E10069">
        <w:t xml:space="preserve"> </w:t>
      </w:r>
      <w:r w:rsidR="00BE4C7D">
        <w:t xml:space="preserve">We </w:t>
      </w:r>
      <w:r w:rsidR="00802126">
        <w:t xml:space="preserve">learn together </w:t>
      </w:r>
    </w:p>
    <w:p w14:paraId="3159C973" w14:textId="07B18D25" w:rsidR="00E10069" w:rsidRDefault="00EB4F69" w:rsidP="00802126">
      <w:r w:rsidRPr="00EB4F69">
        <w:t>W:</w:t>
      </w:r>
      <w:r w:rsidR="00E10069">
        <w:t xml:space="preserve"> together </w:t>
      </w:r>
      <w:r w:rsidR="00621D8B">
        <w:t>[PN word ding]</w:t>
      </w:r>
    </w:p>
    <w:p w14:paraId="1C41FC2B" w14:textId="6B30C4B8" w:rsidR="00621D8B" w:rsidRDefault="00EB4F69" w:rsidP="00802126">
      <w:r w:rsidRPr="00EB4F69">
        <w:t>D:</w:t>
      </w:r>
      <w:r w:rsidR="00621D8B">
        <w:t xml:space="preserve"> </w:t>
      </w:r>
      <w:r w:rsidR="00802126">
        <w:t xml:space="preserve">We’re learning how you please </w:t>
      </w:r>
    </w:p>
    <w:p w14:paraId="409D03EA" w14:textId="7A8AACC3" w:rsidR="00802126" w:rsidRDefault="00EB4F69" w:rsidP="00802126">
      <w:r w:rsidRPr="00EB4F69">
        <w:t>W:</w:t>
      </w:r>
      <w:r w:rsidR="00621D8B">
        <w:t xml:space="preserve"> Please [PN word ding] </w:t>
      </w:r>
    </w:p>
    <w:p w14:paraId="056DEFE1" w14:textId="2A3E437C" w:rsidR="00621D8B" w:rsidRDefault="00EB4F69" w:rsidP="00802126">
      <w:r w:rsidRPr="00EB4F69">
        <w:t>S:</w:t>
      </w:r>
      <w:r w:rsidR="00621D8B">
        <w:t xml:space="preserve"> </w:t>
      </w:r>
      <w:r w:rsidR="00802126">
        <w:t xml:space="preserve">See how puppet strokes </w:t>
      </w:r>
    </w:p>
    <w:p w14:paraId="054F3BDA" w14:textId="3D02C143" w:rsidR="00621D8B" w:rsidRDefault="00EB4F69" w:rsidP="00802126">
      <w:r w:rsidRPr="00EB4F69">
        <w:t>S:</w:t>
      </w:r>
      <w:r w:rsidR="00621D8B">
        <w:t xml:space="preserve"> Faster</w:t>
      </w:r>
    </w:p>
    <w:p w14:paraId="5543614E" w14:textId="27B88FC4" w:rsidR="00621D8B" w:rsidRDefault="00EB4F69" w:rsidP="00802126">
      <w:r w:rsidRPr="00EB4F69">
        <w:t>W:</w:t>
      </w:r>
      <w:r w:rsidR="00621D8B">
        <w:t xml:space="preserve"> say faster [PN word ding]</w:t>
      </w:r>
    </w:p>
    <w:p w14:paraId="62ABF4A8" w14:textId="45172813" w:rsidR="00802126" w:rsidRDefault="00EB4F69" w:rsidP="00802126">
      <w:r w:rsidRPr="00EB4F69">
        <w:t>S:</w:t>
      </w:r>
      <w:r w:rsidR="00621D8B">
        <w:t xml:space="preserve"> See how puppet</w:t>
      </w:r>
      <w:r w:rsidR="00802126">
        <w:t xml:space="preserve"> spreads</w:t>
      </w:r>
    </w:p>
    <w:p w14:paraId="49A4DC28" w14:textId="7502110E" w:rsidR="00621D8B" w:rsidRDefault="00EB4F69" w:rsidP="00802126">
      <w:r w:rsidRPr="00EB4F69">
        <w:t>S:</w:t>
      </w:r>
      <w:r w:rsidR="00621D8B">
        <w:t xml:space="preserve"> Wider</w:t>
      </w:r>
    </w:p>
    <w:p w14:paraId="3FF4E070" w14:textId="5C43029D" w:rsidR="00621D8B" w:rsidRDefault="00EB4F69" w:rsidP="00802126">
      <w:r w:rsidRPr="00EB4F69">
        <w:t>W:</w:t>
      </w:r>
      <w:r w:rsidR="00621D8B">
        <w:t xml:space="preserve"> say Wider [PN word ding]</w:t>
      </w:r>
    </w:p>
    <w:p w14:paraId="19BD6880" w14:textId="0DB495D2" w:rsidR="00802126" w:rsidRDefault="00802126" w:rsidP="00802126"/>
    <w:p w14:paraId="63E45514" w14:textId="6314FAB1" w:rsidR="00621D8B" w:rsidRDefault="00EB4F69" w:rsidP="00802126">
      <w:r w:rsidRPr="00EB4F69">
        <w:t>D:</w:t>
      </w:r>
      <w:r w:rsidR="00621D8B">
        <w:t xml:space="preserve"> You need to tell puppet</w:t>
      </w:r>
    </w:p>
    <w:p w14:paraId="7B047039" w14:textId="44A4D615" w:rsidR="00621D8B" w:rsidRDefault="00EB4F69" w:rsidP="00802126">
      <w:r w:rsidRPr="00EB4F69">
        <w:t>W:</w:t>
      </w:r>
      <w:r w:rsidR="00621D8B">
        <w:t xml:space="preserve"> Say it</w:t>
      </w:r>
    </w:p>
    <w:p w14:paraId="545D0461" w14:textId="1052405B" w:rsidR="00621D8B" w:rsidRDefault="00EB4F69" w:rsidP="00802126">
      <w:r w:rsidRPr="00EB4F69">
        <w:t>W:</w:t>
      </w:r>
      <w:r w:rsidR="00621D8B">
        <w:t xml:space="preserve"> Say “I’m getting hard” [PN word ding]</w:t>
      </w:r>
    </w:p>
    <w:p w14:paraId="0B93FF80" w14:textId="28675622" w:rsidR="00621D8B" w:rsidRDefault="00EB4F69" w:rsidP="00802126">
      <w:r w:rsidRPr="00EB4F69">
        <w:t>W:</w:t>
      </w:r>
      <w:r w:rsidR="00621D8B">
        <w:t xml:space="preserve"> Say “I’m getting </w:t>
      </w:r>
      <w:proofErr w:type="gramStart"/>
      <w:r w:rsidR="00621D8B">
        <w:t>wet”  [</w:t>
      </w:r>
      <w:proofErr w:type="gramEnd"/>
      <w:r w:rsidR="00621D8B">
        <w:t>PN word ding]</w:t>
      </w:r>
    </w:p>
    <w:p w14:paraId="54449DD8" w14:textId="23254D27" w:rsidR="00621D8B" w:rsidRDefault="00EB4F69" w:rsidP="00802126">
      <w:r w:rsidRPr="00EB4F69">
        <w:t>D:</w:t>
      </w:r>
      <w:r w:rsidR="00621D8B">
        <w:t xml:space="preserve"> Watch </w:t>
      </w:r>
    </w:p>
    <w:p w14:paraId="548EEEC9" w14:textId="459916D4" w:rsidR="00802126" w:rsidRDefault="00EB4F69" w:rsidP="00802126">
      <w:r w:rsidRPr="00EB4F69">
        <w:t>W:</w:t>
      </w:r>
      <w:r w:rsidR="00621D8B">
        <w:t xml:space="preserve"> Staring [PN word ding]</w:t>
      </w:r>
    </w:p>
    <w:p w14:paraId="0A6B7143" w14:textId="47615735" w:rsidR="00802126" w:rsidRDefault="00EB4F69" w:rsidP="00802126">
      <w:r w:rsidRPr="00EB4F69">
        <w:t>D:</w:t>
      </w:r>
      <w:r w:rsidR="00621D8B">
        <w:t xml:space="preserve"> </w:t>
      </w:r>
      <w:r w:rsidR="00802126">
        <w:t xml:space="preserve">Learn </w:t>
      </w:r>
    </w:p>
    <w:p w14:paraId="1A36EDC3" w14:textId="306C5688" w:rsidR="00621D8B" w:rsidRDefault="00EB4F69" w:rsidP="00621D8B">
      <w:r w:rsidRPr="00EB4F69">
        <w:t>W:</w:t>
      </w:r>
      <w:r w:rsidR="00621D8B">
        <w:t xml:space="preserve"> Staring [PN word ding]</w:t>
      </w:r>
    </w:p>
    <w:p w14:paraId="56E4BB74" w14:textId="59711800" w:rsidR="00802126" w:rsidRDefault="00EB4F69" w:rsidP="00802126">
      <w:r w:rsidRPr="00EB4F69">
        <w:t>D:</w:t>
      </w:r>
      <w:r w:rsidR="00621D8B">
        <w:t xml:space="preserve"> </w:t>
      </w:r>
      <w:r w:rsidR="00802126">
        <w:t>It’s time</w:t>
      </w:r>
    </w:p>
    <w:p w14:paraId="1DF8D754" w14:textId="7B68CA8B" w:rsidR="00621D8B" w:rsidRDefault="00EB4F69" w:rsidP="00802126">
      <w:r w:rsidRPr="00EB4F69">
        <w:t>D:</w:t>
      </w:r>
      <w:r w:rsidR="00621D8B">
        <w:t xml:space="preserve"> It’s time to get the puppet’s cock wet</w:t>
      </w:r>
    </w:p>
    <w:p w14:paraId="200CF7FB" w14:textId="75C23238" w:rsidR="00621D8B" w:rsidRDefault="00EB4F69" w:rsidP="00802126">
      <w:r w:rsidRPr="00EB4F69">
        <w:t>D:</w:t>
      </w:r>
      <w:r w:rsidR="00621D8B">
        <w:t xml:space="preserve"> </w:t>
      </w:r>
      <w:r w:rsidR="00802126">
        <w:t xml:space="preserve">It’s time to get the puppet </w:t>
      </w:r>
      <w:r w:rsidR="00621D8B">
        <w:t>wet</w:t>
      </w:r>
    </w:p>
    <w:p w14:paraId="1FF8401D" w14:textId="2801F31A" w:rsidR="00802126" w:rsidRDefault="00EB4F69" w:rsidP="00802126">
      <w:r w:rsidRPr="00EB4F69">
        <w:t>A:</w:t>
      </w:r>
      <w:r w:rsidR="00621D8B">
        <w:t xml:space="preserve"> Wet</w:t>
      </w:r>
    </w:p>
    <w:p w14:paraId="4439146D" w14:textId="0C6D3A9C" w:rsidR="00621D8B" w:rsidRDefault="00EB4F69" w:rsidP="00802126">
      <w:r w:rsidRPr="00EB4F69">
        <w:t>W:</w:t>
      </w:r>
      <w:r w:rsidR="00621D8B">
        <w:t xml:space="preserve"> Wet [PN word ding]</w:t>
      </w:r>
    </w:p>
    <w:p w14:paraId="11C04C64" w14:textId="2035C739" w:rsidR="00802126" w:rsidRDefault="00EB4F69" w:rsidP="00802126">
      <w:r w:rsidRPr="00EB4F69">
        <w:t>A:</w:t>
      </w:r>
      <w:r w:rsidR="00621D8B">
        <w:t xml:space="preserve"> </w:t>
      </w:r>
      <w:proofErr w:type="spellStart"/>
      <w:r w:rsidR="00802126">
        <w:t>We’re</w:t>
      </w:r>
      <w:r w:rsidR="009228D5" w:rsidRPr="009228D5">
        <w:t>A</w:t>
      </w:r>
      <w:proofErr w:type="spellEnd"/>
      <w:r w:rsidR="009228D5" w:rsidRPr="009228D5">
        <w:t xml:space="preserve">: </w:t>
      </w:r>
      <w:proofErr w:type="spellStart"/>
      <w:r w:rsidR="00802126">
        <w:t>gonna</w:t>
      </w:r>
      <w:proofErr w:type="spellEnd"/>
      <w:r w:rsidR="00802126">
        <w:t xml:space="preserve"> get wet</w:t>
      </w:r>
    </w:p>
    <w:p w14:paraId="18764CA6" w14:textId="100CB6B7" w:rsidR="00621D8B" w:rsidRDefault="00EB4F69" w:rsidP="00802126">
      <w:r w:rsidRPr="00EB4F69">
        <w:t>A:</w:t>
      </w:r>
      <w:r w:rsidR="00621D8B">
        <w:t xml:space="preserve"> Wet</w:t>
      </w:r>
    </w:p>
    <w:p w14:paraId="6FE28347" w14:textId="7E4CEAE1" w:rsidR="00621D8B" w:rsidRDefault="00EB4F69" w:rsidP="00802126">
      <w:r w:rsidRPr="00EB4F69">
        <w:t>W:</w:t>
      </w:r>
      <w:r w:rsidR="00621D8B">
        <w:t xml:space="preserve"> Wet [PN word ding]</w:t>
      </w:r>
    </w:p>
    <w:p w14:paraId="768551B9" w14:textId="355B5ECC" w:rsidR="00621D8B" w:rsidRDefault="00EB4F69" w:rsidP="00802126">
      <w:r w:rsidRPr="00EB4F69">
        <w:t>A:</w:t>
      </w:r>
      <w:r w:rsidR="00621D8B">
        <w:t xml:space="preserve"> together</w:t>
      </w:r>
    </w:p>
    <w:p w14:paraId="23A12D7D" w14:textId="70A7A4AE" w:rsidR="00621D8B" w:rsidRDefault="00EB4F69" w:rsidP="00621D8B">
      <w:r w:rsidRPr="00EB4F69">
        <w:t>W:</w:t>
      </w:r>
      <w:r w:rsidR="00621D8B">
        <w:t xml:space="preserve"> together [PN word ding]</w:t>
      </w:r>
    </w:p>
    <w:p w14:paraId="2A8B83AF" w14:textId="3D8E03A3" w:rsidR="00802126" w:rsidRDefault="00EB4F69" w:rsidP="00802126">
      <w:r w:rsidRPr="00EB4F69">
        <w:t>S:</w:t>
      </w:r>
      <w:r w:rsidR="00621D8B">
        <w:t xml:space="preserve"> You’re </w:t>
      </w:r>
      <w:proofErr w:type="spellStart"/>
      <w:r w:rsidR="00621D8B">
        <w:t>gonna</w:t>
      </w:r>
      <w:proofErr w:type="spellEnd"/>
      <w:r w:rsidR="00621D8B">
        <w:t xml:space="preserve"> get wet too</w:t>
      </w:r>
    </w:p>
    <w:p w14:paraId="4B6EA76E" w14:textId="674BAE3E" w:rsidR="00621D8B" w:rsidRDefault="00EB4F69" w:rsidP="00802126">
      <w:r w:rsidRPr="00EB4F69">
        <w:t>S:</w:t>
      </w:r>
      <w:r w:rsidR="00621D8B">
        <w:t xml:space="preserve"> You brought that lube for a reason </w:t>
      </w:r>
    </w:p>
    <w:p w14:paraId="7DC40526" w14:textId="0A2293A5" w:rsidR="00621D8B" w:rsidRDefault="00EB4F69" w:rsidP="00802126">
      <w:r w:rsidRPr="00EB4F69">
        <w:t>S:</w:t>
      </w:r>
      <w:r w:rsidR="00621D8B">
        <w:t xml:space="preserve"> You need to make sure your cock’s wet</w:t>
      </w:r>
    </w:p>
    <w:p w14:paraId="3CF6F311" w14:textId="31CBB94C" w:rsidR="00621D8B" w:rsidRDefault="00EB4F69" w:rsidP="00802126">
      <w:r w:rsidRPr="00EB4F69">
        <w:t>S:</w:t>
      </w:r>
      <w:r w:rsidR="00621D8B">
        <w:t xml:space="preserve"> You need to make sure you’re dripping wet</w:t>
      </w:r>
    </w:p>
    <w:p w14:paraId="1F8890F4" w14:textId="13D3F3D5" w:rsidR="00621D8B" w:rsidRDefault="00EB4F69" w:rsidP="00802126">
      <w:r w:rsidRPr="00EB4F69">
        <w:t>S:</w:t>
      </w:r>
      <w:r w:rsidR="00621D8B">
        <w:t xml:space="preserve"> Make sure [PN action ding]</w:t>
      </w:r>
    </w:p>
    <w:p w14:paraId="285822C3" w14:textId="7290D543" w:rsidR="00621D8B" w:rsidRDefault="00EB4F69" w:rsidP="00802126">
      <w:r w:rsidRPr="00EB4F69">
        <w:t>S:</w:t>
      </w:r>
      <w:r w:rsidR="00621D8B">
        <w:t xml:space="preserve"> We want that cock dripping wet [PN action ding]</w:t>
      </w:r>
    </w:p>
    <w:p w14:paraId="5509DDF5" w14:textId="29144F55" w:rsidR="00621D8B" w:rsidRDefault="00EB4F69" w:rsidP="00802126">
      <w:r w:rsidRPr="00EB4F69">
        <w:t>S:</w:t>
      </w:r>
      <w:r w:rsidR="00621D8B">
        <w:t xml:space="preserve"> We want you dripping wet [PN action ding]</w:t>
      </w:r>
    </w:p>
    <w:p w14:paraId="4133402C" w14:textId="588C8290" w:rsidR="00621D8B" w:rsidRDefault="00EB4F69" w:rsidP="00802126">
      <w:r w:rsidRPr="00EB4F69">
        <w:t>W:</w:t>
      </w:r>
      <w:r w:rsidR="00621D8B">
        <w:t xml:space="preserve"> </w:t>
      </w:r>
      <w:r w:rsidR="00802126">
        <w:t xml:space="preserve">Just like puppet </w:t>
      </w:r>
    </w:p>
    <w:p w14:paraId="57D5D52A" w14:textId="536B4F62" w:rsidR="00621D8B" w:rsidRDefault="00EB4F69" w:rsidP="00802126">
      <w:r w:rsidRPr="00EB4F69">
        <w:t>W:</w:t>
      </w:r>
      <w:r w:rsidR="00621D8B">
        <w:t xml:space="preserve"> Just like us</w:t>
      </w:r>
    </w:p>
    <w:p w14:paraId="6E53A54F" w14:textId="3DCF88E3" w:rsidR="00802126" w:rsidRDefault="00EB4F69" w:rsidP="00802126">
      <w:r w:rsidRPr="00EB4F69">
        <w:t>D:</w:t>
      </w:r>
      <w:r w:rsidR="00621D8B">
        <w:t xml:space="preserve"> </w:t>
      </w:r>
      <w:r w:rsidR="00802126">
        <w:t xml:space="preserve">You’re </w:t>
      </w:r>
      <w:proofErr w:type="spellStart"/>
      <w:r w:rsidR="00802126">
        <w:t>gonna</w:t>
      </w:r>
      <w:proofErr w:type="spellEnd"/>
      <w:r w:rsidR="00802126">
        <w:t xml:space="preserve"> </w:t>
      </w:r>
      <w:proofErr w:type="gramStart"/>
      <w:r w:rsidR="00802126">
        <w:t>fuck</w:t>
      </w:r>
      <w:proofErr w:type="gramEnd"/>
      <w:r w:rsidR="00802126">
        <w:t xml:space="preserve"> your hand </w:t>
      </w:r>
    </w:p>
    <w:p w14:paraId="464E008E" w14:textId="273C1235" w:rsidR="00621D8B" w:rsidRDefault="00EB4F69" w:rsidP="00621D8B">
      <w:r w:rsidRPr="00EB4F69">
        <w:t>D:</w:t>
      </w:r>
      <w:r w:rsidR="00621D8B">
        <w:t xml:space="preserve"> You’re </w:t>
      </w:r>
      <w:proofErr w:type="spellStart"/>
      <w:r w:rsidR="00621D8B">
        <w:t>gonna</w:t>
      </w:r>
      <w:proofErr w:type="spellEnd"/>
      <w:r w:rsidR="00621D8B">
        <w:t xml:space="preserve"> </w:t>
      </w:r>
      <w:proofErr w:type="gramStart"/>
      <w:r w:rsidR="00621D8B">
        <w:t>fuck</w:t>
      </w:r>
      <w:proofErr w:type="gramEnd"/>
      <w:r w:rsidR="00621D8B">
        <w:t xml:space="preserve"> your fingers</w:t>
      </w:r>
    </w:p>
    <w:p w14:paraId="25B1504C" w14:textId="1C2337AE" w:rsidR="00621D8B" w:rsidRDefault="00EB4F69" w:rsidP="00621D8B">
      <w:r w:rsidRPr="00EB4F69">
        <w:t>D:</w:t>
      </w:r>
      <w:r w:rsidR="00621D8B">
        <w:t xml:space="preserve"> Now</w:t>
      </w:r>
    </w:p>
    <w:p w14:paraId="3E0321F1" w14:textId="6D64E763" w:rsidR="00621D8B" w:rsidRDefault="00EB4F69" w:rsidP="00621D8B">
      <w:r w:rsidRPr="00EB4F69">
        <w:t>S:</w:t>
      </w:r>
      <w:r w:rsidR="00621D8B">
        <w:t xml:space="preserve"> Fuck your </w:t>
      </w:r>
      <w:proofErr w:type="gramStart"/>
      <w:r w:rsidR="00621D8B">
        <w:t>hand[</w:t>
      </w:r>
      <w:proofErr w:type="gramEnd"/>
      <w:r w:rsidR="00621D8B">
        <w:t>PN action ding]</w:t>
      </w:r>
    </w:p>
    <w:p w14:paraId="6EB57565" w14:textId="50960D81" w:rsidR="00621D8B" w:rsidRDefault="00EB4F69" w:rsidP="00621D8B">
      <w:r w:rsidRPr="00EB4F69">
        <w:t>S:</w:t>
      </w:r>
      <w:r w:rsidR="00621D8B">
        <w:t xml:space="preserve"> Fuck your fingers [PN action ding]</w:t>
      </w:r>
    </w:p>
    <w:p w14:paraId="26D7F7E6" w14:textId="62FC96FD" w:rsidR="00621D8B" w:rsidRDefault="00EB4F69" w:rsidP="00802126">
      <w:r w:rsidRPr="00EB4F69">
        <w:t>A:</w:t>
      </w:r>
      <w:r w:rsidR="00621D8B">
        <w:t xml:space="preserve"> Faster</w:t>
      </w:r>
    </w:p>
    <w:p w14:paraId="62E6C3A4" w14:textId="7E3DC8BD" w:rsidR="00621D8B" w:rsidRDefault="00EB4F69" w:rsidP="00802126">
      <w:r w:rsidRPr="00EB4F69">
        <w:t>S:</w:t>
      </w:r>
      <w:r w:rsidR="00621D8B">
        <w:t xml:space="preserve"> Faster [PN action ding]</w:t>
      </w:r>
    </w:p>
    <w:p w14:paraId="48DB3030" w14:textId="23EF652A" w:rsidR="00621D8B" w:rsidRDefault="00EB4F69" w:rsidP="00802126">
      <w:r w:rsidRPr="00EB4F69">
        <w:t>A:</w:t>
      </w:r>
      <w:r w:rsidR="00621D8B">
        <w:t xml:space="preserve"> Faster</w:t>
      </w:r>
    </w:p>
    <w:p w14:paraId="495FE618" w14:textId="0E16A701" w:rsidR="00621D8B" w:rsidRDefault="00EB4F69" w:rsidP="00802126">
      <w:r w:rsidRPr="00EB4F69">
        <w:t>S:</w:t>
      </w:r>
      <w:r w:rsidR="00621D8B">
        <w:t xml:space="preserve"> Faster [PN action ding]</w:t>
      </w:r>
    </w:p>
    <w:p w14:paraId="1BF89761" w14:textId="33BAF037" w:rsidR="00802126" w:rsidRDefault="00EB4F69" w:rsidP="00802126">
      <w:r w:rsidRPr="00EB4F69">
        <w:t>W:</w:t>
      </w:r>
      <w:r w:rsidR="00621D8B">
        <w:t xml:space="preserve"> </w:t>
      </w:r>
      <w:r w:rsidR="00802126">
        <w:t>Tell</w:t>
      </w:r>
      <w:r w:rsidR="00621D8B">
        <w:t xml:space="preserve"> everyone</w:t>
      </w:r>
      <w:r w:rsidR="00802126">
        <w:t xml:space="preserve"> what you’re doing</w:t>
      </w:r>
    </w:p>
    <w:p w14:paraId="221E8EF6" w14:textId="14167C48" w:rsidR="00621D8B" w:rsidRDefault="00EB4F69" w:rsidP="00802126">
      <w:r w:rsidRPr="00EB4F69">
        <w:t>A:</w:t>
      </w:r>
      <w:r w:rsidR="00621D8B">
        <w:t xml:space="preserve"> Say </w:t>
      </w:r>
      <w:proofErr w:type="gramStart"/>
      <w:r w:rsidR="00621D8B">
        <w:t>it !</w:t>
      </w:r>
      <w:proofErr w:type="gramEnd"/>
    </w:p>
    <w:p w14:paraId="71ADDAB4" w14:textId="43923C55" w:rsidR="00621D8B" w:rsidRDefault="00EB4F69" w:rsidP="00802126">
      <w:r w:rsidRPr="00EB4F69">
        <w:t>W:</w:t>
      </w:r>
      <w:r w:rsidR="00621D8B">
        <w:t xml:space="preserve"> Say “I’m fucking my hands” [PN word ding]</w:t>
      </w:r>
    </w:p>
    <w:p w14:paraId="33D2A28C" w14:textId="0878D726" w:rsidR="00621D8B" w:rsidRDefault="00EB4F69" w:rsidP="00802126">
      <w:r w:rsidRPr="00EB4F69">
        <w:t>W:</w:t>
      </w:r>
      <w:r w:rsidR="00621D8B">
        <w:t xml:space="preserve"> Say “I’m fucking my </w:t>
      </w:r>
      <w:proofErr w:type="gramStart"/>
      <w:r w:rsidR="00621D8B">
        <w:t>fingers”  [</w:t>
      </w:r>
      <w:proofErr w:type="gramEnd"/>
      <w:r w:rsidR="00621D8B">
        <w:t>PN word ding]</w:t>
      </w:r>
    </w:p>
    <w:p w14:paraId="4D3E40D6" w14:textId="59600394" w:rsidR="00621D8B" w:rsidRDefault="00EB4F69" w:rsidP="00802126">
      <w:r w:rsidRPr="00EB4F69">
        <w:t>A:</w:t>
      </w:r>
      <w:r w:rsidR="00621D8B">
        <w:t xml:space="preserve"> </w:t>
      </w:r>
      <w:r w:rsidR="00BE4C7D">
        <w:t xml:space="preserve">We </w:t>
      </w:r>
      <w:proofErr w:type="spellStart"/>
      <w:r w:rsidR="00621D8B">
        <w:t>wanna</w:t>
      </w:r>
      <w:proofErr w:type="spellEnd"/>
      <w:r w:rsidR="00621D8B">
        <w:t xml:space="preserve"> hear it </w:t>
      </w:r>
    </w:p>
    <w:p w14:paraId="4AD3E436" w14:textId="7E268714" w:rsidR="009A67EB" w:rsidRDefault="00EB4F69" w:rsidP="00802126">
      <w:r w:rsidRPr="00EB4F69">
        <w:t>A:</w:t>
      </w:r>
      <w:r w:rsidR="009A67EB">
        <w:t xml:space="preserve"> We like to hear</w:t>
      </w:r>
    </w:p>
    <w:p w14:paraId="1D14FD26" w14:textId="3A279202" w:rsidR="009A67EB" w:rsidRDefault="00EB4F69" w:rsidP="009A67EB">
      <w:r w:rsidRPr="00EB4F69">
        <w:t>S:</w:t>
      </w:r>
      <w:r w:rsidR="009A67EB">
        <w:t xml:space="preserve"> We like to watch</w:t>
      </w:r>
    </w:p>
    <w:p w14:paraId="49405819" w14:textId="5AFEE1CE" w:rsidR="009A67EB" w:rsidRDefault="00EB4F69" w:rsidP="009A67EB">
      <w:r w:rsidRPr="00EB4F69">
        <w:t>D:</w:t>
      </w:r>
      <w:r w:rsidR="009A67EB">
        <w:t xml:space="preserve"> We like to see </w:t>
      </w:r>
    </w:p>
    <w:p w14:paraId="448080E3" w14:textId="7199C4C0" w:rsidR="009A67EB" w:rsidRDefault="00EB4F69" w:rsidP="009A67EB">
      <w:r w:rsidRPr="00EB4F69">
        <w:t>W:</w:t>
      </w:r>
      <w:r w:rsidR="009A67EB">
        <w:t xml:space="preserve"> We </w:t>
      </w:r>
      <w:proofErr w:type="spellStart"/>
      <w:r w:rsidR="009A67EB">
        <w:t>wanna</w:t>
      </w:r>
      <w:proofErr w:type="spellEnd"/>
      <w:r w:rsidR="009A67EB">
        <w:t xml:space="preserve"> see you wriggle </w:t>
      </w:r>
    </w:p>
    <w:p w14:paraId="10DD5B16" w14:textId="31A24E41" w:rsidR="009A67EB" w:rsidRDefault="00EB4F69" w:rsidP="009A67EB">
      <w:r w:rsidRPr="00EB4F69">
        <w:t>S:</w:t>
      </w:r>
      <w:r w:rsidR="009A67EB">
        <w:t xml:space="preserve"> Wriggle [PN action ding]</w:t>
      </w:r>
    </w:p>
    <w:p w14:paraId="74584A2B" w14:textId="469D9C89" w:rsidR="009A67EB" w:rsidRDefault="00EB4F69" w:rsidP="009A67EB">
      <w:r w:rsidRPr="00EB4F69">
        <w:t>S:</w:t>
      </w:r>
      <w:r w:rsidR="009A67EB">
        <w:t xml:space="preserve"> Wriggle [PN word ding]</w:t>
      </w:r>
    </w:p>
    <w:p w14:paraId="16FC0D92" w14:textId="769C881C" w:rsidR="009A67EB" w:rsidRDefault="00EB4F69" w:rsidP="009A67EB">
      <w:r w:rsidRPr="00EB4F69">
        <w:t>D:</w:t>
      </w:r>
      <w:r w:rsidR="009A67EB">
        <w:t xml:space="preserve"> We </w:t>
      </w:r>
      <w:proofErr w:type="spellStart"/>
      <w:r w:rsidR="009A67EB">
        <w:t>wanna</w:t>
      </w:r>
      <w:proofErr w:type="spellEnd"/>
      <w:r w:rsidR="009A67EB">
        <w:t xml:space="preserve"> see you writhe</w:t>
      </w:r>
    </w:p>
    <w:p w14:paraId="5EA164D1" w14:textId="1A70E40C" w:rsidR="009A67EB" w:rsidRDefault="00EB4F69" w:rsidP="009A67EB">
      <w:r w:rsidRPr="00EB4F69">
        <w:t>S:</w:t>
      </w:r>
      <w:r w:rsidR="009A67EB">
        <w:t xml:space="preserve"> Writhe [PN action ding]</w:t>
      </w:r>
    </w:p>
    <w:p w14:paraId="70E809F2" w14:textId="1C985F05" w:rsidR="009A67EB" w:rsidRDefault="00EB4F69" w:rsidP="009A67EB">
      <w:r w:rsidRPr="00EB4F69">
        <w:t>W:</w:t>
      </w:r>
      <w:r w:rsidR="009A67EB">
        <w:t xml:space="preserve"> Writhe [PN </w:t>
      </w:r>
      <w:proofErr w:type="gramStart"/>
      <w:r w:rsidR="009A67EB">
        <w:t>word  ding</w:t>
      </w:r>
      <w:proofErr w:type="gramEnd"/>
      <w:r w:rsidR="009A67EB">
        <w:t>]</w:t>
      </w:r>
    </w:p>
    <w:p w14:paraId="70A58A67" w14:textId="247A44A1" w:rsidR="009A67EB" w:rsidRDefault="00EB4F69" w:rsidP="009A67EB">
      <w:r w:rsidRPr="00EB4F69">
        <w:t>D:</w:t>
      </w:r>
      <w:r w:rsidR="009A67EB">
        <w:t xml:space="preserve"> We </w:t>
      </w:r>
      <w:proofErr w:type="spellStart"/>
      <w:r w:rsidR="009A67EB">
        <w:t>wanna</w:t>
      </w:r>
      <w:proofErr w:type="spellEnd"/>
      <w:r w:rsidR="009A67EB">
        <w:t xml:space="preserve"> see you edge </w:t>
      </w:r>
    </w:p>
    <w:p w14:paraId="19BB8183" w14:textId="40A18F1E" w:rsidR="009A67EB" w:rsidRDefault="00EB4F69" w:rsidP="009A67EB">
      <w:r w:rsidRPr="00EB4F69">
        <w:t>W:</w:t>
      </w:r>
      <w:r w:rsidR="009A67EB">
        <w:t xml:space="preserve"> Edge [PN word ding]</w:t>
      </w:r>
    </w:p>
    <w:p w14:paraId="661AA794" w14:textId="502A88EB" w:rsidR="00802126" w:rsidRDefault="00EB4F69" w:rsidP="00802126">
      <w:r w:rsidRPr="00EB4F69">
        <w:t>S:</w:t>
      </w:r>
      <w:r w:rsidR="009A67EB">
        <w:t xml:space="preserve"> Edge [PN action ding]</w:t>
      </w:r>
    </w:p>
    <w:p w14:paraId="279BCA82" w14:textId="77777777" w:rsidR="00802126" w:rsidRDefault="00802126" w:rsidP="00802126">
      <w:r>
        <w:t> </w:t>
      </w:r>
    </w:p>
    <w:p w14:paraId="1EB4ACBA" w14:textId="585629FD" w:rsidR="00802126" w:rsidRDefault="00802126" w:rsidP="009A67EB">
      <w:pPr>
        <w:pStyle w:val="Heading4"/>
      </w:pPr>
      <w:r>
        <w:t>EDGE RIDE</w:t>
      </w:r>
    </w:p>
    <w:p w14:paraId="5599C14F" w14:textId="77777777" w:rsidR="00802126" w:rsidRDefault="00802126" w:rsidP="00802126"/>
    <w:p w14:paraId="0699DAF4" w14:textId="13A1DA33" w:rsidR="00802126" w:rsidRDefault="00EB4F69" w:rsidP="00802126">
      <w:r w:rsidRPr="00EB4F69">
        <w:t>D:</w:t>
      </w:r>
      <w:r w:rsidR="00BF7964">
        <w:t xml:space="preserve"> </w:t>
      </w:r>
      <w:r w:rsidR="00802126">
        <w:t xml:space="preserve">We </w:t>
      </w:r>
      <w:proofErr w:type="spellStart"/>
      <w:r w:rsidR="00802126">
        <w:t>wanna</w:t>
      </w:r>
      <w:proofErr w:type="spellEnd"/>
      <w:r w:rsidR="00802126">
        <w:t xml:space="preserve"> watch you edge </w:t>
      </w:r>
    </w:p>
    <w:p w14:paraId="577181A7" w14:textId="6ED5132A" w:rsidR="00802126" w:rsidRDefault="00EB4F69" w:rsidP="00802126">
      <w:r w:rsidRPr="00EB4F69">
        <w:t>S:</w:t>
      </w:r>
      <w:r w:rsidR="00BF7964">
        <w:t xml:space="preserve"> </w:t>
      </w:r>
      <w:r w:rsidR="00802126">
        <w:t>Toy wants to see you edge</w:t>
      </w:r>
    </w:p>
    <w:p w14:paraId="3887DAA8" w14:textId="38E14F9E" w:rsidR="00802126" w:rsidRDefault="00EB4F69" w:rsidP="00802126">
      <w:r w:rsidRPr="00EB4F69">
        <w:t>W:</w:t>
      </w:r>
      <w:r w:rsidR="00BF7964">
        <w:t xml:space="preserve"> </w:t>
      </w:r>
      <w:r w:rsidR="00802126">
        <w:t xml:space="preserve">We </w:t>
      </w:r>
      <w:proofErr w:type="gramStart"/>
      <w:r w:rsidR="00802126">
        <w:t>have to</w:t>
      </w:r>
      <w:proofErr w:type="gramEnd"/>
      <w:r w:rsidR="00802126">
        <w:t xml:space="preserve"> see it</w:t>
      </w:r>
    </w:p>
    <w:p w14:paraId="4EDC2397" w14:textId="4E25BB2B" w:rsidR="00802126" w:rsidRDefault="00EB4F69" w:rsidP="00802126">
      <w:r w:rsidRPr="00EB4F69">
        <w:t>S:</w:t>
      </w:r>
      <w:r w:rsidR="00BF7964">
        <w:t xml:space="preserve"> </w:t>
      </w:r>
      <w:r w:rsidR="00802126">
        <w:t xml:space="preserve">Toy </w:t>
      </w:r>
      <w:proofErr w:type="gramStart"/>
      <w:r w:rsidR="00802126">
        <w:t>has to</w:t>
      </w:r>
      <w:proofErr w:type="gramEnd"/>
      <w:r w:rsidR="00802126">
        <w:t xml:space="preserve"> see it </w:t>
      </w:r>
    </w:p>
    <w:p w14:paraId="6E4E3969" w14:textId="038FF0AA" w:rsidR="00802126" w:rsidRDefault="00EB4F69" w:rsidP="00802126">
      <w:r w:rsidRPr="00EB4F69">
        <w:t>D:</w:t>
      </w:r>
      <w:r w:rsidR="00BF7964">
        <w:t xml:space="preserve"> </w:t>
      </w:r>
      <w:r w:rsidR="00802126">
        <w:t xml:space="preserve">We </w:t>
      </w:r>
      <w:proofErr w:type="gramStart"/>
      <w:r w:rsidR="00802126">
        <w:t>have to</w:t>
      </w:r>
      <w:proofErr w:type="gramEnd"/>
      <w:r w:rsidR="00802126">
        <w:t xml:space="preserve"> take you </w:t>
      </w:r>
    </w:p>
    <w:p w14:paraId="49FD5E04" w14:textId="55BB9B07" w:rsidR="00802126" w:rsidRDefault="00EB4F69" w:rsidP="00802126">
      <w:r w:rsidRPr="00EB4F69">
        <w:t>W:</w:t>
      </w:r>
      <w:r w:rsidR="00BF7964">
        <w:t xml:space="preserve"> </w:t>
      </w:r>
      <w:r w:rsidR="00802126">
        <w:t xml:space="preserve">Further </w:t>
      </w:r>
      <w:r w:rsidR="00BF7964">
        <w:t>[PN word ding]</w:t>
      </w:r>
    </w:p>
    <w:p w14:paraId="180C9673" w14:textId="097E97B7" w:rsidR="00802126" w:rsidRDefault="00EB4F69" w:rsidP="00802126">
      <w:r w:rsidRPr="00EB4F69">
        <w:t>S:</w:t>
      </w:r>
      <w:r w:rsidR="00BF7964">
        <w:t xml:space="preserve"> </w:t>
      </w:r>
      <w:r w:rsidR="00802126">
        <w:t xml:space="preserve">Further in the circle </w:t>
      </w:r>
    </w:p>
    <w:p w14:paraId="35F468D5" w14:textId="4093D277" w:rsidR="00802126" w:rsidRDefault="00EB4F69" w:rsidP="00802126">
      <w:r w:rsidRPr="00EB4F69">
        <w:t>D:</w:t>
      </w:r>
      <w:r w:rsidR="00BF7964">
        <w:t xml:space="preserve"> </w:t>
      </w:r>
      <w:r w:rsidR="00802126">
        <w:t>You want it</w:t>
      </w:r>
      <w:r w:rsidR="00BF7964">
        <w:t xml:space="preserve"> – show us</w:t>
      </w:r>
      <w:r w:rsidR="00802126">
        <w:t xml:space="preserve"> </w:t>
      </w:r>
    </w:p>
    <w:p w14:paraId="7C668FE9" w14:textId="78100ADD" w:rsidR="00802126" w:rsidRDefault="00EB4F69" w:rsidP="00802126">
      <w:r w:rsidRPr="00EB4F69">
        <w:t>W:</w:t>
      </w:r>
      <w:r w:rsidR="00BF7964">
        <w:t xml:space="preserve"> </w:t>
      </w:r>
      <w:r w:rsidR="00802126">
        <w:t xml:space="preserve">Say please </w:t>
      </w:r>
      <w:r w:rsidR="00BF7964">
        <w:t>[PN word ding]</w:t>
      </w:r>
    </w:p>
    <w:p w14:paraId="05ABEA5D" w14:textId="01E207CC" w:rsidR="00802126" w:rsidRDefault="00EB4F69" w:rsidP="00802126">
      <w:r w:rsidRPr="00EB4F69">
        <w:t>S:</w:t>
      </w:r>
      <w:r w:rsidR="00BF7964">
        <w:t xml:space="preserve"> </w:t>
      </w:r>
      <w:r w:rsidR="00802126">
        <w:t>We’ll take you there</w:t>
      </w:r>
    </w:p>
    <w:p w14:paraId="2F4AAA0F" w14:textId="7A7C47FD" w:rsidR="00802126" w:rsidRDefault="00EB4F69" w:rsidP="00802126">
      <w:r w:rsidRPr="00EB4F69">
        <w:t>S:</w:t>
      </w:r>
      <w:r w:rsidR="00BF7964">
        <w:t xml:space="preserve"> </w:t>
      </w:r>
      <w:r w:rsidR="00802126">
        <w:t xml:space="preserve">We’ll take you </w:t>
      </w:r>
    </w:p>
    <w:p w14:paraId="2EC9C24F" w14:textId="06ADAF9A" w:rsidR="00BF7964" w:rsidRDefault="00EB4F69" w:rsidP="00802126">
      <w:r w:rsidRPr="00EB4F69">
        <w:t>A:</w:t>
      </w:r>
      <w:r w:rsidR="00BF7964">
        <w:t xml:space="preserve"> </w:t>
      </w:r>
      <w:r w:rsidR="00802126">
        <w:t xml:space="preserve">Deeper </w:t>
      </w:r>
      <w:r w:rsidR="00BF7964">
        <w:t>[PN word ding]</w:t>
      </w:r>
    </w:p>
    <w:p w14:paraId="410A3E7B" w14:textId="04DEF505" w:rsidR="00802126" w:rsidRDefault="00EB4F69" w:rsidP="00802126">
      <w:r w:rsidRPr="00EB4F69">
        <w:t>D:</w:t>
      </w:r>
      <w:r w:rsidR="00BF7964">
        <w:t xml:space="preserve"> </w:t>
      </w:r>
      <w:r w:rsidR="00802126">
        <w:t xml:space="preserve">Deeper into puppet time </w:t>
      </w:r>
    </w:p>
    <w:p w14:paraId="410BDAE3" w14:textId="2777E45A" w:rsidR="00802126" w:rsidRDefault="00EB4F69" w:rsidP="00802126">
      <w:r w:rsidRPr="00EB4F69">
        <w:t>D:</w:t>
      </w:r>
      <w:r w:rsidR="00BF7964">
        <w:t xml:space="preserve"> </w:t>
      </w:r>
      <w:r w:rsidR="00802126">
        <w:t>Deeper into us</w:t>
      </w:r>
    </w:p>
    <w:p w14:paraId="1DE07061" w14:textId="526DF96E" w:rsidR="00BF7964" w:rsidRDefault="00EB4F69" w:rsidP="00802126">
      <w:r w:rsidRPr="00EB4F69">
        <w:t>A:</w:t>
      </w:r>
      <w:r w:rsidR="00BF7964">
        <w:t xml:space="preserve"> </w:t>
      </w:r>
      <w:r w:rsidR="00802126">
        <w:t xml:space="preserve">You go deeper into us </w:t>
      </w:r>
    </w:p>
    <w:p w14:paraId="7ED90702" w14:textId="7E9F17A7" w:rsidR="00802126" w:rsidRDefault="00EB4F69" w:rsidP="00802126">
      <w:r w:rsidRPr="00EB4F69">
        <w:t>A:</w:t>
      </w:r>
      <w:r w:rsidR="00BF7964">
        <w:t xml:space="preserve"> </w:t>
      </w:r>
      <w:r w:rsidR="00802126">
        <w:t xml:space="preserve">we go deeper into you </w:t>
      </w:r>
    </w:p>
    <w:p w14:paraId="7562A5D2" w14:textId="312A53C3" w:rsidR="00802126" w:rsidRDefault="00802126" w:rsidP="00802126"/>
    <w:p w14:paraId="3FDC24ED" w14:textId="66EF449F" w:rsidR="00BF7964" w:rsidRDefault="00BF7964" w:rsidP="00802126">
      <w:r>
        <w:t>[</w:t>
      </w:r>
      <w:r w:rsidR="002F6661">
        <w:t>ALL</w:t>
      </w:r>
      <w:r>
        <w:t xml:space="preserve"> should do 30 seconds of sucking and 30 seconds of licking, about.  For this section, remember that</w:t>
      </w:r>
      <w:r w:rsidR="002F6661">
        <w:t xml:space="preserve"> you’re</w:t>
      </w:r>
      <w:r>
        <w:t xml:space="preserve"> sucking dick or licking </w:t>
      </w:r>
      <w:proofErr w:type="gramStart"/>
      <w:r>
        <w:t>clit</w:t>
      </w:r>
      <w:proofErr w:type="gramEnd"/>
      <w:r>
        <w:t>.]</w:t>
      </w:r>
    </w:p>
    <w:p w14:paraId="7F9E293D" w14:textId="77777777" w:rsidR="002F6661" w:rsidRDefault="002F6661" w:rsidP="00802126"/>
    <w:p w14:paraId="4BB1287E" w14:textId="62B08B5D" w:rsidR="00BF7964" w:rsidRDefault="00EB4F69" w:rsidP="00802126">
      <w:r w:rsidRPr="00EB4F69">
        <w:t>W:</w:t>
      </w:r>
      <w:r w:rsidR="00BF7964">
        <w:t xml:space="preserve">  </w:t>
      </w:r>
      <w:r w:rsidR="00802126">
        <w:t xml:space="preserve">Deeper in my mouth </w:t>
      </w:r>
    </w:p>
    <w:p w14:paraId="648063B8" w14:textId="78227A93" w:rsidR="00802126" w:rsidRDefault="00EB4F69" w:rsidP="00802126">
      <w:r w:rsidRPr="00EB4F69">
        <w:t>W:</w:t>
      </w:r>
      <w:r w:rsidR="00BF7964">
        <w:t xml:space="preserve">  </w:t>
      </w:r>
      <w:r w:rsidR="00802126">
        <w:t xml:space="preserve">tongue deeper into you </w:t>
      </w:r>
    </w:p>
    <w:p w14:paraId="68E143E0" w14:textId="7747BE43" w:rsidR="00BF7964" w:rsidRDefault="00EB4F69" w:rsidP="00802126">
      <w:r w:rsidRPr="00EB4F69">
        <w:t>W:</w:t>
      </w:r>
      <w:r w:rsidR="00BF7964">
        <w:t xml:space="preserve">  </w:t>
      </w:r>
      <w:r w:rsidR="00802126">
        <w:t xml:space="preserve">You belong in my mouth </w:t>
      </w:r>
    </w:p>
    <w:p w14:paraId="2C7E828E" w14:textId="3D0CA809" w:rsidR="00802126" w:rsidRDefault="00EB4F69" w:rsidP="00802126">
      <w:r w:rsidRPr="00EB4F69">
        <w:t>W:</w:t>
      </w:r>
      <w:r w:rsidR="00BF7964">
        <w:t xml:space="preserve">  </w:t>
      </w:r>
      <w:r w:rsidR="00802126">
        <w:t xml:space="preserve">my tongue belongs on you </w:t>
      </w:r>
    </w:p>
    <w:p w14:paraId="119B6759" w14:textId="2A280E52" w:rsidR="00BF7964" w:rsidRDefault="00EB4F69" w:rsidP="00802126">
      <w:r w:rsidRPr="00EB4F69">
        <w:t>W:</w:t>
      </w:r>
      <w:r w:rsidR="00BF7964">
        <w:t xml:space="preserve">  </w:t>
      </w:r>
      <w:r w:rsidR="00802126">
        <w:t xml:space="preserve">Your cock belongs in my mouth </w:t>
      </w:r>
    </w:p>
    <w:p w14:paraId="0C634CF8" w14:textId="47D23A3E" w:rsidR="00802126" w:rsidRDefault="00EB4F69" w:rsidP="00802126">
      <w:r w:rsidRPr="00EB4F69">
        <w:t>W:</w:t>
      </w:r>
      <w:r w:rsidR="00BF7964">
        <w:t xml:space="preserve"> </w:t>
      </w:r>
      <w:r w:rsidR="00802126">
        <w:t xml:space="preserve">my tongue belongs on your </w:t>
      </w:r>
      <w:proofErr w:type="gramStart"/>
      <w:r w:rsidR="00802126">
        <w:t>clit</w:t>
      </w:r>
      <w:proofErr w:type="gramEnd"/>
      <w:r w:rsidR="00802126">
        <w:t xml:space="preserve"> </w:t>
      </w:r>
    </w:p>
    <w:p w14:paraId="28FFB2E3" w14:textId="6F50D675" w:rsidR="00BF7964" w:rsidRDefault="00EB4F69" w:rsidP="00802126">
      <w:r w:rsidRPr="00EB4F69">
        <w:t>S:</w:t>
      </w:r>
      <w:r w:rsidR="00BF7964">
        <w:t xml:space="preserve"> </w:t>
      </w:r>
      <w:r w:rsidR="00802126">
        <w:t xml:space="preserve">You keep stroking </w:t>
      </w:r>
      <w:r w:rsidR="002F6661">
        <w:t>[PN action ding]</w:t>
      </w:r>
    </w:p>
    <w:p w14:paraId="588C6F3A" w14:textId="38112BAD" w:rsidR="00802126" w:rsidRDefault="00EB4F69" w:rsidP="00802126">
      <w:r w:rsidRPr="00EB4F69">
        <w:t>S:</w:t>
      </w:r>
      <w:r w:rsidR="00BF7964">
        <w:t xml:space="preserve"> </w:t>
      </w:r>
      <w:r w:rsidR="00802126">
        <w:t xml:space="preserve">you keep rubbing </w:t>
      </w:r>
      <w:r w:rsidR="002F6661">
        <w:t>[PN action ding]</w:t>
      </w:r>
    </w:p>
    <w:p w14:paraId="1D6B94A7" w14:textId="00C103C7" w:rsidR="002F6661" w:rsidRDefault="00EB4F69" w:rsidP="00802126">
      <w:r w:rsidRPr="00EB4F69">
        <w:t>S:</w:t>
      </w:r>
      <w:r w:rsidR="002F6661">
        <w:t xml:space="preserve"> You stroke when you hear us </w:t>
      </w:r>
      <w:proofErr w:type="gramStart"/>
      <w:r w:rsidR="002F6661">
        <w:t>suck[</w:t>
      </w:r>
      <w:proofErr w:type="gramEnd"/>
      <w:r w:rsidR="002F6661">
        <w:t>PN action ding]</w:t>
      </w:r>
    </w:p>
    <w:p w14:paraId="08C1F1B2" w14:textId="1CDAE637" w:rsidR="002F6661" w:rsidRDefault="00EB4F69" w:rsidP="00802126">
      <w:r w:rsidRPr="00EB4F69">
        <w:t>S:</w:t>
      </w:r>
      <w:r w:rsidR="002F6661">
        <w:t xml:space="preserve"> You rub when you hear us lick [PN action ding]</w:t>
      </w:r>
    </w:p>
    <w:p w14:paraId="2DD9B599" w14:textId="776B6CC5" w:rsidR="00802126" w:rsidRDefault="00EB4F69" w:rsidP="00802126">
      <w:r w:rsidRPr="00EB4F69">
        <w:t>D:</w:t>
      </w:r>
      <w:r w:rsidR="002F6661">
        <w:t xml:space="preserve"> </w:t>
      </w:r>
      <w:r w:rsidR="00802126">
        <w:t xml:space="preserve">You’ll feel it </w:t>
      </w:r>
    </w:p>
    <w:p w14:paraId="14186F79" w14:textId="6BE21D2E" w:rsidR="00802126" w:rsidRDefault="00EB4F69" w:rsidP="00802126">
      <w:r w:rsidRPr="00EB4F69">
        <w:t>D:</w:t>
      </w:r>
      <w:r w:rsidR="002F6661">
        <w:t xml:space="preserve"> </w:t>
      </w:r>
      <w:r w:rsidR="00802126">
        <w:t xml:space="preserve">You both feel it </w:t>
      </w:r>
    </w:p>
    <w:p w14:paraId="087933FA" w14:textId="77B73880" w:rsidR="00802126" w:rsidRDefault="00EB4F69" w:rsidP="00802126">
      <w:r w:rsidRPr="00EB4F69">
        <w:t>A:</w:t>
      </w:r>
      <w:r w:rsidR="002F6661">
        <w:t xml:space="preserve"> </w:t>
      </w:r>
      <w:r w:rsidR="00BE4C7D">
        <w:t xml:space="preserve">We </w:t>
      </w:r>
      <w:r w:rsidR="00802126">
        <w:t xml:space="preserve">feel it </w:t>
      </w:r>
    </w:p>
    <w:p w14:paraId="2CCBA815" w14:textId="795CFE1D" w:rsidR="00802126" w:rsidRDefault="00EB4F69" w:rsidP="00802126">
      <w:r w:rsidRPr="00EB4F69">
        <w:t>A:</w:t>
      </w:r>
      <w:r w:rsidR="002F6661">
        <w:t xml:space="preserve"> </w:t>
      </w:r>
      <w:r w:rsidR="00802126">
        <w:t>Together [</w:t>
      </w:r>
      <w:r w:rsidR="002F6661">
        <w:t>PN Wording ding]</w:t>
      </w:r>
    </w:p>
    <w:p w14:paraId="27CD3390" w14:textId="6552D370" w:rsidR="002F6661" w:rsidRDefault="00EB4F69" w:rsidP="00802126">
      <w:r w:rsidRPr="00EB4F69">
        <w:t>A:</w:t>
      </w:r>
      <w:r w:rsidR="002F6661">
        <w:t xml:space="preserve"> </w:t>
      </w:r>
      <w:proofErr w:type="spellStart"/>
      <w:r w:rsidR="00802126">
        <w:t>We’re</w:t>
      </w:r>
      <w:r w:rsidR="009228D5" w:rsidRPr="009228D5">
        <w:t>A</w:t>
      </w:r>
      <w:proofErr w:type="spellEnd"/>
      <w:r w:rsidR="009228D5" w:rsidRPr="009228D5">
        <w:t xml:space="preserve">: </w:t>
      </w:r>
      <w:proofErr w:type="spellStart"/>
      <w:r w:rsidR="00802126">
        <w:t>gonna</w:t>
      </w:r>
      <w:proofErr w:type="spellEnd"/>
      <w:r w:rsidR="00802126">
        <w:t xml:space="preserve"> suck </w:t>
      </w:r>
      <w:r w:rsidR="002F6661">
        <w:t>you</w:t>
      </w:r>
    </w:p>
    <w:p w14:paraId="1BFBF231" w14:textId="010974CE" w:rsidR="00802126" w:rsidRDefault="00EB4F69" w:rsidP="00802126">
      <w:r w:rsidRPr="00EB4F69">
        <w:t>A:</w:t>
      </w:r>
      <w:r w:rsidR="002F6661">
        <w:t xml:space="preserve"> </w:t>
      </w:r>
      <w:proofErr w:type="spellStart"/>
      <w:r w:rsidR="002F6661">
        <w:t>We’re</w:t>
      </w:r>
      <w:r w:rsidR="009228D5" w:rsidRPr="009228D5">
        <w:t>A</w:t>
      </w:r>
      <w:proofErr w:type="spellEnd"/>
      <w:r w:rsidR="009228D5" w:rsidRPr="009228D5">
        <w:t xml:space="preserve">: </w:t>
      </w:r>
      <w:proofErr w:type="spellStart"/>
      <w:r w:rsidR="002F6661">
        <w:t>gonna</w:t>
      </w:r>
      <w:proofErr w:type="spellEnd"/>
      <w:r w:rsidR="002F6661">
        <w:t xml:space="preserve"> lick you</w:t>
      </w:r>
      <w:r w:rsidR="00802126">
        <w:t xml:space="preserve"> </w:t>
      </w:r>
    </w:p>
    <w:p w14:paraId="2B86FCFF" w14:textId="1CF2D91D" w:rsidR="00802126" w:rsidRDefault="00EB4F69" w:rsidP="00802126">
      <w:r w:rsidRPr="00EB4F69">
        <w:t>A:</w:t>
      </w:r>
      <w:r w:rsidR="002F6661">
        <w:t xml:space="preserve"> </w:t>
      </w:r>
      <w:r w:rsidR="00802126">
        <w:t xml:space="preserve">Together </w:t>
      </w:r>
      <w:r w:rsidR="002F6661">
        <w:t>[PN word ding]</w:t>
      </w:r>
    </w:p>
    <w:p w14:paraId="74A48924" w14:textId="15A80D91" w:rsidR="00802126" w:rsidRDefault="009228D5" w:rsidP="00802126">
      <w:r w:rsidRPr="009228D5">
        <w:t xml:space="preserve">A: </w:t>
      </w:r>
      <w:r w:rsidR="00802126">
        <w:t xml:space="preserve">our tongues on you </w:t>
      </w:r>
    </w:p>
    <w:p w14:paraId="672E275B" w14:textId="66CA330E" w:rsidR="00802126" w:rsidRDefault="00EB4F69" w:rsidP="00802126">
      <w:r w:rsidRPr="00EB4F69">
        <w:t>A:</w:t>
      </w:r>
      <w:r w:rsidR="002F6661">
        <w:t xml:space="preserve"> </w:t>
      </w:r>
      <w:r w:rsidR="00802126">
        <w:t xml:space="preserve">In you </w:t>
      </w:r>
    </w:p>
    <w:p w14:paraId="70A8C2DF" w14:textId="5A53DF3E" w:rsidR="00802126" w:rsidRDefault="009228D5" w:rsidP="00802126">
      <w:r w:rsidRPr="009228D5">
        <w:t xml:space="preserve">A: </w:t>
      </w:r>
      <w:r w:rsidR="00802126">
        <w:t xml:space="preserve">over you </w:t>
      </w:r>
    </w:p>
    <w:p w14:paraId="6C623010" w14:textId="5005D93F" w:rsidR="002F6661" w:rsidRDefault="00EB4F69" w:rsidP="002F6661">
      <w:r w:rsidRPr="00EB4F69">
        <w:t>A:</w:t>
      </w:r>
      <w:r w:rsidR="002F6661">
        <w:t xml:space="preserve"> Together [PN word ding]</w:t>
      </w:r>
    </w:p>
    <w:p w14:paraId="23D41740" w14:textId="4F68A477" w:rsidR="00802126" w:rsidRDefault="00EB4F69" w:rsidP="00802126">
      <w:r w:rsidRPr="00EB4F69">
        <w:t>A:</w:t>
      </w:r>
      <w:r w:rsidR="002F6661">
        <w:t xml:space="preserve"> </w:t>
      </w:r>
      <w:r w:rsidR="00802126">
        <w:t xml:space="preserve">We suck </w:t>
      </w:r>
    </w:p>
    <w:p w14:paraId="1A8CBBD5" w14:textId="78BF62F8" w:rsidR="00802126" w:rsidRDefault="00EB4F69" w:rsidP="00802126">
      <w:r w:rsidRPr="00EB4F69">
        <w:t>A:</w:t>
      </w:r>
      <w:r w:rsidR="002F6661">
        <w:t xml:space="preserve"> </w:t>
      </w:r>
      <w:r w:rsidR="00802126">
        <w:t xml:space="preserve">and lick </w:t>
      </w:r>
    </w:p>
    <w:p w14:paraId="240E9C18" w14:textId="22EF8E9B" w:rsidR="00802126" w:rsidRDefault="00EB4F69" w:rsidP="00802126">
      <w:r w:rsidRPr="00EB4F69">
        <w:t>A:</w:t>
      </w:r>
      <w:r w:rsidR="002F6661">
        <w:t xml:space="preserve"> </w:t>
      </w:r>
      <w:r w:rsidR="00802126">
        <w:t xml:space="preserve">and tease </w:t>
      </w:r>
    </w:p>
    <w:p w14:paraId="5F8703A8" w14:textId="08F0A095" w:rsidR="00802126" w:rsidRDefault="00EB4F69" w:rsidP="00802126">
      <w:r w:rsidRPr="00EB4F69">
        <w:t>A:</w:t>
      </w:r>
      <w:r w:rsidR="002F6661">
        <w:t xml:space="preserve"> </w:t>
      </w:r>
      <w:r w:rsidR="00802126">
        <w:t xml:space="preserve">and tongue </w:t>
      </w:r>
      <w:proofErr w:type="gramStart"/>
      <w:r w:rsidR="00802126">
        <w:t>fuck</w:t>
      </w:r>
      <w:proofErr w:type="gramEnd"/>
      <w:r w:rsidR="00802126">
        <w:t xml:space="preserve"> you </w:t>
      </w:r>
    </w:p>
    <w:p w14:paraId="59A4340C" w14:textId="356B11AE" w:rsidR="00802126" w:rsidRDefault="00EB4F69" w:rsidP="00802126">
      <w:r w:rsidRPr="00EB4F69">
        <w:t>A:</w:t>
      </w:r>
      <w:r w:rsidR="002F6661">
        <w:t xml:space="preserve"> Together [PN word ding]</w:t>
      </w:r>
    </w:p>
    <w:p w14:paraId="0B6D9F68" w14:textId="6899F1F0" w:rsidR="00802126" w:rsidRDefault="00EB4F69" w:rsidP="00802126">
      <w:r w:rsidRPr="00EB4F69">
        <w:t>A:</w:t>
      </w:r>
      <w:r w:rsidR="002F6661">
        <w:t xml:space="preserve"> </w:t>
      </w:r>
      <w:r w:rsidR="00802126">
        <w:t>Suck</w:t>
      </w:r>
    </w:p>
    <w:p w14:paraId="0789139B" w14:textId="569A2AAA" w:rsidR="00802126" w:rsidRDefault="00EB4F69" w:rsidP="00802126">
      <w:r w:rsidRPr="00EB4F69">
        <w:t>A:</w:t>
      </w:r>
      <w:r w:rsidR="002F6661">
        <w:t xml:space="preserve"> </w:t>
      </w:r>
      <w:r w:rsidR="00802126">
        <w:t xml:space="preserve">Lick </w:t>
      </w:r>
    </w:p>
    <w:p w14:paraId="30C1C4FA" w14:textId="4F82D3D7" w:rsidR="00802126" w:rsidRDefault="00EB4F69" w:rsidP="00802126">
      <w:r w:rsidRPr="00EB4F69">
        <w:t>A:</w:t>
      </w:r>
      <w:r w:rsidR="002F6661">
        <w:t xml:space="preserve"> </w:t>
      </w:r>
      <w:r w:rsidR="00802126">
        <w:t>Tease</w:t>
      </w:r>
    </w:p>
    <w:p w14:paraId="14AE6FFB" w14:textId="19BD82CC" w:rsidR="00802126" w:rsidRDefault="00EB4F69" w:rsidP="00802126">
      <w:r w:rsidRPr="00EB4F69">
        <w:t>A:</w:t>
      </w:r>
      <w:r w:rsidR="002F6661">
        <w:t xml:space="preserve"> </w:t>
      </w:r>
      <w:r w:rsidR="00802126">
        <w:t>Suck</w:t>
      </w:r>
    </w:p>
    <w:p w14:paraId="030ABCC4" w14:textId="06598714" w:rsidR="00802126" w:rsidRDefault="00EB4F69" w:rsidP="00802126">
      <w:r w:rsidRPr="00EB4F69">
        <w:t>A:</w:t>
      </w:r>
      <w:r w:rsidR="002F6661">
        <w:t xml:space="preserve"> </w:t>
      </w:r>
      <w:r w:rsidR="00802126">
        <w:t xml:space="preserve">Lick </w:t>
      </w:r>
    </w:p>
    <w:p w14:paraId="4DF850BE" w14:textId="10730864" w:rsidR="00802126" w:rsidRDefault="00EB4F69" w:rsidP="00802126">
      <w:r w:rsidRPr="00EB4F69">
        <w:t>A:</w:t>
      </w:r>
      <w:r w:rsidR="002F6661">
        <w:t xml:space="preserve"> </w:t>
      </w:r>
      <w:r w:rsidR="00802126">
        <w:t>Tease</w:t>
      </w:r>
    </w:p>
    <w:p w14:paraId="4A3E62F0" w14:textId="27203636" w:rsidR="00802126" w:rsidRDefault="00EB4F69" w:rsidP="00802126">
      <w:r w:rsidRPr="00EB4F69">
        <w:t>D:</w:t>
      </w:r>
      <w:r w:rsidR="002F6661">
        <w:t xml:space="preserve"> </w:t>
      </w:r>
      <w:r w:rsidR="00802126">
        <w:t xml:space="preserve">You can’t cum </w:t>
      </w:r>
    </w:p>
    <w:p w14:paraId="566680D4" w14:textId="5612FF69" w:rsidR="00802126" w:rsidRDefault="00EB4F69" w:rsidP="00802126">
      <w:r w:rsidRPr="00EB4F69">
        <w:t>D:</w:t>
      </w:r>
      <w:r w:rsidR="002F6661">
        <w:t xml:space="preserve"> </w:t>
      </w:r>
      <w:r w:rsidR="00802126">
        <w:t>Don’t cum</w:t>
      </w:r>
    </w:p>
    <w:p w14:paraId="35693795" w14:textId="0FA6444C" w:rsidR="00802126" w:rsidRDefault="00EB4F69" w:rsidP="00802126">
      <w:r w:rsidRPr="00EB4F69">
        <w:t>D:</w:t>
      </w:r>
      <w:r w:rsidR="002F6661">
        <w:t xml:space="preserve"> </w:t>
      </w:r>
      <w:r w:rsidR="00802126">
        <w:t xml:space="preserve">Not yet </w:t>
      </w:r>
    </w:p>
    <w:p w14:paraId="20861E8E" w14:textId="4F49D683" w:rsidR="00802126" w:rsidRDefault="00EB4F69" w:rsidP="00802126">
      <w:r w:rsidRPr="00EB4F69">
        <w:t>D:</w:t>
      </w:r>
      <w:r w:rsidR="002F6661">
        <w:t xml:space="preserve"> </w:t>
      </w:r>
      <w:r w:rsidR="00802126">
        <w:t xml:space="preserve">We </w:t>
      </w:r>
      <w:proofErr w:type="spellStart"/>
      <w:r w:rsidR="00802126">
        <w:t>wanna</w:t>
      </w:r>
      <w:proofErr w:type="spellEnd"/>
      <w:r w:rsidR="00802126">
        <w:t xml:space="preserve"> keep playing</w:t>
      </w:r>
    </w:p>
    <w:p w14:paraId="544EF5BE" w14:textId="37DDAEB8" w:rsidR="00802126" w:rsidRDefault="00EB4F69" w:rsidP="00802126">
      <w:r w:rsidRPr="00EB4F69">
        <w:t>D:</w:t>
      </w:r>
      <w:r w:rsidR="002F6661">
        <w:t xml:space="preserve"> </w:t>
      </w:r>
      <w:r w:rsidR="00802126">
        <w:t xml:space="preserve">We </w:t>
      </w:r>
      <w:proofErr w:type="spellStart"/>
      <w:r w:rsidR="00802126">
        <w:t>wanna</w:t>
      </w:r>
      <w:proofErr w:type="spellEnd"/>
      <w:r w:rsidR="00802126">
        <w:t xml:space="preserve"> keep sucking </w:t>
      </w:r>
      <w:r w:rsidR="002F6661">
        <w:t xml:space="preserve">you </w:t>
      </w:r>
    </w:p>
    <w:p w14:paraId="104464E2" w14:textId="4E3189F9" w:rsidR="002F6661" w:rsidRDefault="00EB4F69" w:rsidP="00802126">
      <w:r w:rsidRPr="00EB4F69">
        <w:t>D:</w:t>
      </w:r>
      <w:r w:rsidR="002F6661">
        <w:t xml:space="preserve"> We </w:t>
      </w:r>
      <w:proofErr w:type="spellStart"/>
      <w:r w:rsidR="002F6661">
        <w:t>wanna</w:t>
      </w:r>
      <w:proofErr w:type="spellEnd"/>
      <w:r w:rsidR="002F6661">
        <w:t xml:space="preserve"> keep licking you </w:t>
      </w:r>
    </w:p>
    <w:p w14:paraId="6A0298F3" w14:textId="7445A917" w:rsidR="00802126" w:rsidRDefault="009228D5" w:rsidP="00802126">
      <w:r w:rsidRPr="009228D5">
        <w:t xml:space="preserve">A: </w:t>
      </w:r>
      <w:r w:rsidR="00802126">
        <w:t>over</w:t>
      </w:r>
      <w:r w:rsidR="002F6661">
        <w:t xml:space="preserve"> y</w:t>
      </w:r>
      <w:r w:rsidR="00802126">
        <w:t xml:space="preserve">our cock </w:t>
      </w:r>
    </w:p>
    <w:p w14:paraId="33B1A093" w14:textId="319DCDC4" w:rsidR="002F6661" w:rsidRDefault="009228D5" w:rsidP="00802126">
      <w:r w:rsidRPr="009228D5">
        <w:t xml:space="preserve">A: </w:t>
      </w:r>
      <w:r w:rsidR="002F6661">
        <w:t xml:space="preserve">over your </w:t>
      </w:r>
      <w:proofErr w:type="gramStart"/>
      <w:r w:rsidR="002F6661">
        <w:t>clit</w:t>
      </w:r>
      <w:proofErr w:type="gramEnd"/>
    </w:p>
    <w:p w14:paraId="00B28E7A" w14:textId="44CC4C5F" w:rsidR="00802126" w:rsidRDefault="00EB4F69" w:rsidP="00802126">
      <w:r w:rsidRPr="00EB4F69">
        <w:t>A:</w:t>
      </w:r>
      <w:r w:rsidR="002F6661">
        <w:t xml:space="preserve"> Your balls</w:t>
      </w:r>
    </w:p>
    <w:p w14:paraId="592112FD" w14:textId="04576847" w:rsidR="002F6661" w:rsidRDefault="00EB4F69" w:rsidP="00802126">
      <w:r w:rsidRPr="00EB4F69">
        <w:t>A:</w:t>
      </w:r>
      <w:r w:rsidR="002F6661">
        <w:t xml:space="preserve"> Tongue goes deep inside</w:t>
      </w:r>
    </w:p>
    <w:p w14:paraId="37710898" w14:textId="22CFE790" w:rsidR="002F6661" w:rsidRDefault="009228D5" w:rsidP="00802126">
      <w:r w:rsidRPr="009228D5">
        <w:t xml:space="preserve">A: </w:t>
      </w:r>
      <w:r w:rsidR="002F6661">
        <w:t xml:space="preserve">the way in your </w:t>
      </w:r>
      <w:proofErr w:type="gramStart"/>
      <w:r w:rsidR="002F6661">
        <w:t>cunt</w:t>
      </w:r>
      <w:proofErr w:type="gramEnd"/>
    </w:p>
    <w:p w14:paraId="04CEDEE0" w14:textId="3B998268" w:rsidR="002F6661" w:rsidRDefault="009228D5" w:rsidP="00802126">
      <w:r w:rsidRPr="009228D5">
        <w:t xml:space="preserve">A: </w:t>
      </w:r>
      <w:r w:rsidR="002F6661">
        <w:t>the want in your ass</w:t>
      </w:r>
    </w:p>
    <w:p w14:paraId="615F7DA4" w14:textId="77777777" w:rsidR="00802126" w:rsidRDefault="00802126" w:rsidP="00802126">
      <w:r>
        <w:t xml:space="preserve">We’re </w:t>
      </w:r>
      <w:proofErr w:type="spellStart"/>
      <w:r>
        <w:t>gonna</w:t>
      </w:r>
      <w:proofErr w:type="spellEnd"/>
      <w:r>
        <w:t xml:space="preserve"> suck + lick you – perfect</w:t>
      </w:r>
    </w:p>
    <w:p w14:paraId="2763E554" w14:textId="77777777" w:rsidR="00802126" w:rsidRDefault="00802126" w:rsidP="00802126">
      <w:r>
        <w:t>It’s different than you’ve ever felt before</w:t>
      </w:r>
    </w:p>
    <w:p w14:paraId="3E619ECF" w14:textId="3CCF2C0B" w:rsidR="00802126" w:rsidRDefault="00EB4F69" w:rsidP="00802126">
      <w:r w:rsidRPr="00EB4F69">
        <w:t>A:</w:t>
      </w:r>
      <w:r w:rsidR="002F6661">
        <w:t xml:space="preserve"> </w:t>
      </w:r>
      <w:r w:rsidR="00802126">
        <w:t xml:space="preserve">You’ve never had girls like us before </w:t>
      </w:r>
    </w:p>
    <w:p w14:paraId="42163621" w14:textId="1E002071" w:rsidR="00802126" w:rsidRDefault="00EB4F69" w:rsidP="00802126">
      <w:r w:rsidRPr="00EB4F69">
        <w:t>A:</w:t>
      </w:r>
      <w:r w:rsidR="002F6661">
        <w:t xml:space="preserve"> </w:t>
      </w:r>
      <w:r w:rsidR="00802126">
        <w:t>[giggles]</w:t>
      </w:r>
    </w:p>
    <w:p w14:paraId="69275C0A" w14:textId="1F71276F" w:rsidR="00802126" w:rsidRDefault="00EB4F69" w:rsidP="00802126">
      <w:r w:rsidRPr="00EB4F69">
        <w:t>D:</w:t>
      </w:r>
      <w:r w:rsidR="002F6661">
        <w:t xml:space="preserve"> </w:t>
      </w:r>
      <w:r w:rsidR="00802126">
        <w:t xml:space="preserve">You don’t understand </w:t>
      </w:r>
    </w:p>
    <w:p w14:paraId="30A79D5C" w14:textId="261EDB97" w:rsidR="002F6661" w:rsidRDefault="00EB4F69" w:rsidP="00802126">
      <w:r w:rsidRPr="00EB4F69">
        <w:t>D:</w:t>
      </w:r>
      <w:r w:rsidR="002F6661">
        <w:t xml:space="preserve"> You don’t know what we are</w:t>
      </w:r>
    </w:p>
    <w:p w14:paraId="2602D37C" w14:textId="5221B099" w:rsidR="00802126" w:rsidRDefault="00EB4F69" w:rsidP="00802126">
      <w:r w:rsidRPr="00EB4F69">
        <w:t>D:</w:t>
      </w:r>
      <w:r w:rsidR="002F6661">
        <w:t xml:space="preserve"> </w:t>
      </w:r>
      <w:r w:rsidR="00802126">
        <w:t>We’re more than butterflies and sparkles</w:t>
      </w:r>
    </w:p>
    <w:p w14:paraId="55780C72" w14:textId="7567D51B" w:rsidR="00802126" w:rsidRDefault="00EB4F69" w:rsidP="00802126">
      <w:r w:rsidRPr="00EB4F69">
        <w:t>D:</w:t>
      </w:r>
      <w:r w:rsidR="002F6661">
        <w:t xml:space="preserve"> </w:t>
      </w:r>
      <w:r w:rsidR="00802126">
        <w:t>You give us so many names</w:t>
      </w:r>
    </w:p>
    <w:p w14:paraId="7982476E" w14:textId="610042D5" w:rsidR="00802126" w:rsidRDefault="00EB4F69" w:rsidP="00802126">
      <w:r w:rsidRPr="00EB4F69">
        <w:t>A:</w:t>
      </w:r>
      <w:r w:rsidR="002F6661">
        <w:t xml:space="preserve"> </w:t>
      </w:r>
      <w:r w:rsidR="00802126">
        <w:t>Fairy</w:t>
      </w:r>
    </w:p>
    <w:p w14:paraId="2F61448D" w14:textId="3BEB6652" w:rsidR="002F6661" w:rsidRDefault="00EB4F69" w:rsidP="00802126">
      <w:r w:rsidRPr="00EB4F69">
        <w:t>A:</w:t>
      </w:r>
      <w:r w:rsidR="002F6661">
        <w:t xml:space="preserve"> Sprite</w:t>
      </w:r>
    </w:p>
    <w:p w14:paraId="7E5CFC13" w14:textId="1DE7872E" w:rsidR="002F6661" w:rsidRDefault="00EB4F69" w:rsidP="00802126">
      <w:r w:rsidRPr="00EB4F69">
        <w:t>A:</w:t>
      </w:r>
      <w:r w:rsidR="002F6661">
        <w:t xml:space="preserve"> Elf</w:t>
      </w:r>
    </w:p>
    <w:p w14:paraId="79A4D490" w14:textId="7FF08F2B" w:rsidR="002F6661" w:rsidRDefault="00EB4F69" w:rsidP="00802126">
      <w:r w:rsidRPr="00EB4F69">
        <w:t>A:</w:t>
      </w:r>
      <w:r w:rsidR="002F6661">
        <w:t xml:space="preserve"> Vanir</w:t>
      </w:r>
    </w:p>
    <w:p w14:paraId="4AE06F2D" w14:textId="1452EEEF" w:rsidR="002F6661" w:rsidRDefault="00EB4F69" w:rsidP="00802126">
      <w:r w:rsidRPr="00EB4F69">
        <w:t>A:</w:t>
      </w:r>
      <w:r w:rsidR="002F6661">
        <w:t xml:space="preserve"> </w:t>
      </w:r>
      <w:proofErr w:type="spellStart"/>
      <w:r w:rsidR="002F6661">
        <w:t>Hrulda</w:t>
      </w:r>
      <w:proofErr w:type="spellEnd"/>
    </w:p>
    <w:p w14:paraId="33CC7E78" w14:textId="72147745" w:rsidR="002F6661" w:rsidRDefault="00EB4F69" w:rsidP="00802126">
      <w:r w:rsidRPr="00EB4F69">
        <w:t>A:</w:t>
      </w:r>
      <w:r w:rsidR="002F6661">
        <w:t xml:space="preserve"> </w:t>
      </w:r>
      <w:r w:rsidR="00802126">
        <w:t xml:space="preserve">Succubus </w:t>
      </w:r>
    </w:p>
    <w:p w14:paraId="4E9698AF" w14:textId="1CC963A8" w:rsidR="002F6661" w:rsidRDefault="00EB4F69" w:rsidP="00802126">
      <w:r w:rsidRPr="00EB4F69">
        <w:t>W:</w:t>
      </w:r>
      <w:r w:rsidR="002F6661">
        <w:t xml:space="preserve"> Succubus [PN word </w:t>
      </w:r>
      <w:proofErr w:type="gramStart"/>
      <w:r w:rsidR="002F6661">
        <w:t>ding[</w:t>
      </w:r>
      <w:proofErr w:type="gramEnd"/>
    </w:p>
    <w:p w14:paraId="6AE56166" w14:textId="3874ED5B" w:rsidR="00802126" w:rsidRDefault="00EB4F69" w:rsidP="00802126">
      <w:r w:rsidRPr="00EB4F69">
        <w:t>D:</w:t>
      </w:r>
      <w:r w:rsidR="002F6661">
        <w:t xml:space="preserve"> </w:t>
      </w:r>
      <w:r w:rsidR="00802126">
        <w:t xml:space="preserve">That’s the best one </w:t>
      </w:r>
    </w:p>
    <w:p w14:paraId="5A814BE1" w14:textId="3BBA4F03" w:rsidR="002F6661" w:rsidRDefault="00EB4F69" w:rsidP="00802126">
      <w:r w:rsidRPr="00EB4F69">
        <w:t>W:</w:t>
      </w:r>
      <w:r w:rsidR="002F6661">
        <w:t xml:space="preserve"> Succubus [PN word </w:t>
      </w:r>
      <w:proofErr w:type="gramStart"/>
      <w:r w:rsidR="002F6661">
        <w:t>ding[</w:t>
      </w:r>
      <w:proofErr w:type="gramEnd"/>
    </w:p>
    <w:p w14:paraId="7CD667D5" w14:textId="6F893AEE" w:rsidR="00802126" w:rsidRDefault="00EB4F69" w:rsidP="00802126">
      <w:r w:rsidRPr="00EB4F69">
        <w:t>S:</w:t>
      </w:r>
      <w:r w:rsidR="002F6661">
        <w:t xml:space="preserve"> </w:t>
      </w:r>
      <w:r w:rsidR="00802126">
        <w:t xml:space="preserve">It tells you what we do </w:t>
      </w:r>
    </w:p>
    <w:p w14:paraId="485A583B" w14:textId="5C37D7B2" w:rsidR="00802126" w:rsidRDefault="00EB4F69" w:rsidP="00802126">
      <w:r w:rsidRPr="00EB4F69">
        <w:t>S:</w:t>
      </w:r>
      <w:r w:rsidR="002F6661">
        <w:t xml:space="preserve"> </w:t>
      </w:r>
      <w:r w:rsidR="00802126">
        <w:t>We suck you</w:t>
      </w:r>
    </w:p>
    <w:p w14:paraId="4CF7A108" w14:textId="642E7E4A" w:rsidR="00802126" w:rsidRDefault="00EB4F69" w:rsidP="00802126">
      <w:r w:rsidRPr="00EB4F69">
        <w:t>S:</w:t>
      </w:r>
      <w:r w:rsidR="002F6661">
        <w:t xml:space="preserve"> </w:t>
      </w:r>
      <w:r w:rsidR="00802126">
        <w:t xml:space="preserve">We suck you silly </w:t>
      </w:r>
    </w:p>
    <w:p w14:paraId="6B0DED9D" w14:textId="4A52A5DC" w:rsidR="002F6661" w:rsidRDefault="00EB4F69" w:rsidP="002F6661">
      <w:r w:rsidRPr="00EB4F69">
        <w:t>W:</w:t>
      </w:r>
      <w:r w:rsidR="002F6661">
        <w:t xml:space="preserve"> silly [PN word ding]</w:t>
      </w:r>
    </w:p>
    <w:p w14:paraId="52E98254" w14:textId="3F1CA072" w:rsidR="00802126" w:rsidRDefault="00EB4F69" w:rsidP="00802126">
      <w:r w:rsidRPr="00EB4F69">
        <w:t>W:</w:t>
      </w:r>
      <w:r w:rsidR="002F6661">
        <w:t xml:space="preserve"> We suck you stupid</w:t>
      </w:r>
    </w:p>
    <w:p w14:paraId="6339A2DC" w14:textId="5C568637" w:rsidR="00802126" w:rsidRDefault="00EB4F69" w:rsidP="00802126">
      <w:r w:rsidRPr="00EB4F69">
        <w:t>D:</w:t>
      </w:r>
      <w:r w:rsidR="00802126">
        <w:t xml:space="preserve"> We suck your soul out </w:t>
      </w:r>
    </w:p>
    <w:p w14:paraId="3529C3AA" w14:textId="71E86F3F" w:rsidR="00802126" w:rsidRDefault="00EB4F69" w:rsidP="00802126">
      <w:r w:rsidRPr="00EB4F69">
        <w:t>D:</w:t>
      </w:r>
      <w:r w:rsidR="002F6661">
        <w:t xml:space="preserve"> </w:t>
      </w:r>
      <w:r w:rsidR="00802126">
        <w:t xml:space="preserve">We suck </w:t>
      </w:r>
      <w:proofErr w:type="spellStart"/>
      <w:r w:rsidR="00802126">
        <w:t>til</w:t>
      </w:r>
      <w:proofErr w:type="spellEnd"/>
      <w:r w:rsidR="00802126">
        <w:t xml:space="preserve"> you’re a slave </w:t>
      </w:r>
    </w:p>
    <w:p w14:paraId="1E442042" w14:textId="5CFB7A55" w:rsidR="00802126" w:rsidRDefault="00EB4F69" w:rsidP="00802126">
      <w:r w:rsidRPr="00EB4F69">
        <w:t>A:</w:t>
      </w:r>
      <w:r w:rsidR="002F6661">
        <w:t xml:space="preserve"> </w:t>
      </w:r>
      <w:r w:rsidR="00802126">
        <w:t xml:space="preserve">A thrall </w:t>
      </w:r>
    </w:p>
    <w:p w14:paraId="2D34B5E5" w14:textId="70E644E2" w:rsidR="002F6661" w:rsidRDefault="00EB4F69" w:rsidP="00802126">
      <w:r w:rsidRPr="00EB4F69">
        <w:t>A:</w:t>
      </w:r>
      <w:r w:rsidR="002F6661">
        <w:t xml:space="preserve"> </w:t>
      </w:r>
      <w:r w:rsidR="00802126">
        <w:t xml:space="preserve">A puppet </w:t>
      </w:r>
    </w:p>
    <w:p w14:paraId="3696531A" w14:textId="4F100328" w:rsidR="00802126" w:rsidRDefault="00EB4F69" w:rsidP="00802126">
      <w:r w:rsidRPr="00EB4F69">
        <w:t>A:</w:t>
      </w:r>
      <w:r w:rsidR="002F6661">
        <w:t xml:space="preserve"> </w:t>
      </w:r>
      <w:r w:rsidR="00802126">
        <w:t xml:space="preserve">toy </w:t>
      </w:r>
    </w:p>
    <w:p w14:paraId="3FFEDF17" w14:textId="1F980D50" w:rsidR="00802126" w:rsidRDefault="00EB4F69" w:rsidP="00802126">
      <w:r w:rsidRPr="00EB4F69">
        <w:t>D:</w:t>
      </w:r>
      <w:r w:rsidR="002F6661">
        <w:t xml:space="preserve"> </w:t>
      </w:r>
      <w:r w:rsidR="00802126">
        <w:t>You already know</w:t>
      </w:r>
    </w:p>
    <w:p w14:paraId="3F6640B7" w14:textId="64BDF08E" w:rsidR="002F6661" w:rsidRDefault="00EB4F69" w:rsidP="00802126">
      <w:r w:rsidRPr="00EB4F69">
        <w:t>D:</w:t>
      </w:r>
      <w:r w:rsidR="002F6661">
        <w:t xml:space="preserve"> </w:t>
      </w:r>
      <w:r w:rsidR="00802126">
        <w:t xml:space="preserve">You’re a puppet </w:t>
      </w:r>
    </w:p>
    <w:p w14:paraId="2FC15C9C" w14:textId="6E1EAD36" w:rsidR="00802126" w:rsidRDefault="00EB4F69" w:rsidP="00802126">
      <w:r w:rsidRPr="00EB4F69">
        <w:t>D:</w:t>
      </w:r>
      <w:r w:rsidR="002F6661">
        <w:t xml:space="preserve"> You’re a</w:t>
      </w:r>
      <w:r w:rsidR="00802126">
        <w:t xml:space="preserve"> toy</w:t>
      </w:r>
    </w:p>
    <w:p w14:paraId="280A8BB0" w14:textId="7723B59C" w:rsidR="00802126" w:rsidRDefault="00EB4F69" w:rsidP="00802126">
      <w:r w:rsidRPr="00EB4F69">
        <w:t>W:</w:t>
      </w:r>
      <w:r w:rsidR="002F6661">
        <w:t xml:space="preserve"> </w:t>
      </w:r>
      <w:r w:rsidR="00802126">
        <w:t xml:space="preserve">We told you </w:t>
      </w:r>
    </w:p>
    <w:p w14:paraId="379DAF90" w14:textId="7E4C6583" w:rsidR="00802126" w:rsidRDefault="00EB4F69" w:rsidP="00802126">
      <w:r w:rsidRPr="00EB4F69">
        <w:t>S:</w:t>
      </w:r>
      <w:r w:rsidR="002F6661">
        <w:t xml:space="preserve"> </w:t>
      </w:r>
      <w:r w:rsidR="00802126">
        <w:t xml:space="preserve">You said it </w:t>
      </w:r>
    </w:p>
    <w:p w14:paraId="3764EBDF" w14:textId="4D3603D1" w:rsidR="00802126" w:rsidRDefault="00EB4F69" w:rsidP="00802126">
      <w:r w:rsidRPr="00EB4F69">
        <w:t>W:</w:t>
      </w:r>
      <w:r w:rsidR="002F6661">
        <w:t xml:space="preserve"> </w:t>
      </w:r>
      <w:r w:rsidR="00802126">
        <w:t>You said it for us</w:t>
      </w:r>
    </w:p>
    <w:p w14:paraId="5F42666F" w14:textId="442BD6E7" w:rsidR="002F6661" w:rsidRDefault="00EB4F69" w:rsidP="00802126">
      <w:r w:rsidRPr="00EB4F69">
        <w:t>W:</w:t>
      </w:r>
      <w:r w:rsidR="002F6661">
        <w:t xml:space="preserve"> Puppet [PN word ding]</w:t>
      </w:r>
    </w:p>
    <w:p w14:paraId="62D3496C" w14:textId="145B8693" w:rsidR="002F6661" w:rsidRDefault="00EB4F69" w:rsidP="00802126">
      <w:r w:rsidRPr="00EB4F69">
        <w:t>W:</w:t>
      </w:r>
      <w:r w:rsidR="002F6661">
        <w:t xml:space="preserve"> Toy [PN word ding]</w:t>
      </w:r>
    </w:p>
    <w:p w14:paraId="35B9AB92" w14:textId="272C6629" w:rsidR="00802126" w:rsidRDefault="00EB4F69" w:rsidP="00802126">
      <w:r w:rsidRPr="00EB4F69">
        <w:t>W:</w:t>
      </w:r>
      <w:r w:rsidR="002F6661">
        <w:t xml:space="preserve"> </w:t>
      </w:r>
      <w:r w:rsidR="00802126">
        <w:t xml:space="preserve">You’ll keep saying it for us </w:t>
      </w:r>
    </w:p>
    <w:p w14:paraId="5EA6C553" w14:textId="63DF51A2" w:rsidR="002F6661" w:rsidRDefault="00EB4F69" w:rsidP="002F6661">
      <w:r w:rsidRPr="00EB4F69">
        <w:t>W:</w:t>
      </w:r>
      <w:r w:rsidR="002F6661">
        <w:t xml:space="preserve"> Puppet [PN word ding]</w:t>
      </w:r>
    </w:p>
    <w:p w14:paraId="3EECE781" w14:textId="3641E60A" w:rsidR="002F6661" w:rsidRDefault="00EB4F69" w:rsidP="002F6661">
      <w:r w:rsidRPr="00EB4F69">
        <w:t>W:</w:t>
      </w:r>
      <w:r w:rsidR="002F6661">
        <w:t xml:space="preserve"> Toy [PN word ding]</w:t>
      </w:r>
    </w:p>
    <w:p w14:paraId="2EF7C68C" w14:textId="67344B60" w:rsidR="00802126" w:rsidRDefault="00EB4F69" w:rsidP="00802126">
      <w:r w:rsidRPr="00EB4F69">
        <w:t>W:</w:t>
      </w:r>
      <w:r w:rsidR="002F6661">
        <w:t xml:space="preserve"> Y</w:t>
      </w:r>
      <w:r w:rsidR="00802126">
        <w:t xml:space="preserve">ou say it how we want </w:t>
      </w:r>
    </w:p>
    <w:p w14:paraId="2D418453" w14:textId="1848E2CF" w:rsidR="002F6661" w:rsidRDefault="00EB4F69" w:rsidP="002F6661">
      <w:r w:rsidRPr="00EB4F69">
        <w:t>W:</w:t>
      </w:r>
      <w:r w:rsidR="002F6661">
        <w:t xml:space="preserve"> Pleasure Puppet [PN word ding]</w:t>
      </w:r>
    </w:p>
    <w:p w14:paraId="5AF2BCCA" w14:textId="77B0AE65" w:rsidR="002F6661" w:rsidRDefault="00EB4F69" w:rsidP="00802126">
      <w:r w:rsidRPr="00EB4F69">
        <w:t>W:</w:t>
      </w:r>
      <w:r w:rsidR="002F6661">
        <w:t xml:space="preserve"> Trained Toy [PN word ding]</w:t>
      </w:r>
    </w:p>
    <w:p w14:paraId="7288BFC6" w14:textId="598BCA03" w:rsidR="00802126" w:rsidRDefault="00EB4F69" w:rsidP="00802126">
      <w:r w:rsidRPr="00EB4F69">
        <w:t>W:</w:t>
      </w:r>
      <w:r w:rsidR="002F6661">
        <w:t xml:space="preserve"> </w:t>
      </w:r>
      <w:r w:rsidR="00802126">
        <w:t xml:space="preserve">When we want </w:t>
      </w:r>
    </w:p>
    <w:p w14:paraId="78987F05" w14:textId="22C04029" w:rsidR="002F6661" w:rsidRDefault="00EB4F69" w:rsidP="002F6661">
      <w:r w:rsidRPr="00EB4F69">
        <w:t>W:</w:t>
      </w:r>
      <w:r w:rsidR="002F6661">
        <w:t xml:space="preserve"> Pleasure Puppet [PN word ding]</w:t>
      </w:r>
    </w:p>
    <w:p w14:paraId="0D4DE57F" w14:textId="3589226F" w:rsidR="002F6661" w:rsidRDefault="00EB4F69" w:rsidP="002F6661">
      <w:r w:rsidRPr="00EB4F69">
        <w:t>W:</w:t>
      </w:r>
      <w:r w:rsidR="002F6661">
        <w:t xml:space="preserve"> Trained Toy [PN word ding]</w:t>
      </w:r>
    </w:p>
    <w:p w14:paraId="033203BF" w14:textId="77777777" w:rsidR="00802126" w:rsidRDefault="00802126" w:rsidP="00802126"/>
    <w:p w14:paraId="30C670C2" w14:textId="793C0355" w:rsidR="00802126" w:rsidRDefault="00EB4F69" w:rsidP="00802126">
      <w:r w:rsidRPr="00EB4F69">
        <w:t>W:</w:t>
      </w:r>
      <w:r w:rsidR="002F6661">
        <w:t xml:space="preserve"> </w:t>
      </w:r>
      <w:r w:rsidR="00802126">
        <w:t xml:space="preserve">You say it every time you stroke </w:t>
      </w:r>
    </w:p>
    <w:p w14:paraId="7DEBB132" w14:textId="00A1DD3F" w:rsidR="002F6661" w:rsidRDefault="00EB4F69" w:rsidP="00802126">
      <w:r w:rsidRPr="00EB4F69">
        <w:t>W:</w:t>
      </w:r>
      <w:r w:rsidR="002F6661">
        <w:t xml:space="preserve"> Stroke [PN word ding]</w:t>
      </w:r>
    </w:p>
    <w:p w14:paraId="33608017" w14:textId="1B7014F9" w:rsidR="002F6661" w:rsidRDefault="00EB4F69" w:rsidP="002F6661">
      <w:r w:rsidRPr="00EB4F69">
        <w:t>W:</w:t>
      </w:r>
      <w:r w:rsidR="002F6661">
        <w:t xml:space="preserve"> You say it every time you rub </w:t>
      </w:r>
    </w:p>
    <w:p w14:paraId="181ECA53" w14:textId="20579911" w:rsidR="002F6661" w:rsidRDefault="00EB4F69" w:rsidP="002F6661">
      <w:proofErr w:type="gramStart"/>
      <w:r w:rsidRPr="00EB4F69">
        <w:t>W:</w:t>
      </w:r>
      <w:r w:rsidR="002F6661">
        <w:t>Rub</w:t>
      </w:r>
      <w:proofErr w:type="gramEnd"/>
      <w:r w:rsidR="002F6661">
        <w:t xml:space="preserve">  [PN word ding]</w:t>
      </w:r>
    </w:p>
    <w:p w14:paraId="669669AA" w14:textId="77777777" w:rsidR="002F6661" w:rsidRDefault="002F6661" w:rsidP="00802126"/>
    <w:p w14:paraId="47E08910" w14:textId="3F73980A" w:rsidR="00802126" w:rsidRDefault="00EB4F69" w:rsidP="00802126">
      <w:r w:rsidRPr="00EB4F69">
        <w:t>D:</w:t>
      </w:r>
      <w:r w:rsidR="002F6661">
        <w:t xml:space="preserve"> </w:t>
      </w:r>
      <w:r w:rsidR="00802126">
        <w:t xml:space="preserve">You </w:t>
      </w:r>
      <w:proofErr w:type="gramStart"/>
      <w:r w:rsidR="00802126">
        <w:t>have to</w:t>
      </w:r>
      <w:proofErr w:type="gramEnd"/>
      <w:r w:rsidR="00802126">
        <w:t xml:space="preserve"> </w:t>
      </w:r>
    </w:p>
    <w:p w14:paraId="0BF6F957" w14:textId="220CBA8D" w:rsidR="00802126" w:rsidRDefault="00EB4F69" w:rsidP="00802126">
      <w:r w:rsidRPr="00EB4F69">
        <w:t>D:</w:t>
      </w:r>
      <w:r w:rsidR="002F6661">
        <w:t xml:space="preserve"> </w:t>
      </w:r>
      <w:r w:rsidR="00802126">
        <w:t xml:space="preserve">You have to say it to keep stroking + rubbing </w:t>
      </w:r>
    </w:p>
    <w:p w14:paraId="1CC83FDF" w14:textId="68A0547E" w:rsidR="00802126" w:rsidRDefault="00EB4F69" w:rsidP="00802126">
      <w:r w:rsidRPr="00EB4F69">
        <w:t>D:</w:t>
      </w:r>
      <w:r w:rsidR="002F6661">
        <w:t xml:space="preserve"> </w:t>
      </w:r>
      <w:r w:rsidR="00802126">
        <w:t>Faster</w:t>
      </w:r>
    </w:p>
    <w:p w14:paraId="49470981" w14:textId="5D27C6A0" w:rsidR="00802126" w:rsidRDefault="00EB4F69" w:rsidP="00802126">
      <w:r w:rsidRPr="00EB4F69">
        <w:t>D:</w:t>
      </w:r>
      <w:r w:rsidR="002F6661">
        <w:t xml:space="preserve"> </w:t>
      </w:r>
      <w:r w:rsidR="00802126">
        <w:t xml:space="preserve">And </w:t>
      </w:r>
    </w:p>
    <w:p w14:paraId="45447C3E" w14:textId="2D0D32B8" w:rsidR="00802126" w:rsidRDefault="00EB4F69" w:rsidP="00802126">
      <w:r w:rsidRPr="00EB4F69">
        <w:t>D:</w:t>
      </w:r>
      <w:r w:rsidR="002F6661">
        <w:t xml:space="preserve"> </w:t>
      </w:r>
      <w:r w:rsidR="00802126">
        <w:t>Faster</w:t>
      </w:r>
    </w:p>
    <w:p w14:paraId="6F5F4351" w14:textId="610BF2D4" w:rsidR="00802126" w:rsidRDefault="00EB4F69" w:rsidP="00802126">
      <w:r w:rsidRPr="00EB4F69">
        <w:t>A:</w:t>
      </w:r>
      <w:r w:rsidR="002F6661">
        <w:t xml:space="preserve"> </w:t>
      </w:r>
      <w:r w:rsidR="00802126">
        <w:t xml:space="preserve">And </w:t>
      </w:r>
    </w:p>
    <w:p w14:paraId="34A670BD" w14:textId="2C40E6F7" w:rsidR="00802126" w:rsidRDefault="00EB4F69" w:rsidP="00802126">
      <w:r w:rsidRPr="00EB4F69">
        <w:t>A:</w:t>
      </w:r>
      <w:r w:rsidR="002F6661">
        <w:t xml:space="preserve"> </w:t>
      </w:r>
      <w:r w:rsidR="00802126">
        <w:t>Faster</w:t>
      </w:r>
    </w:p>
    <w:p w14:paraId="703FD54E" w14:textId="229D5692" w:rsidR="00802126" w:rsidRDefault="00EB4F69" w:rsidP="00802126">
      <w:r w:rsidRPr="00EB4F69">
        <w:t>A:</w:t>
      </w:r>
      <w:r w:rsidR="002F6661">
        <w:t xml:space="preserve"> </w:t>
      </w:r>
      <w:r w:rsidR="00802126">
        <w:t xml:space="preserve">And </w:t>
      </w:r>
    </w:p>
    <w:p w14:paraId="5BE6F896" w14:textId="1C271BAA" w:rsidR="00802126" w:rsidRDefault="00EB4F69" w:rsidP="00802126">
      <w:r w:rsidRPr="00EB4F69">
        <w:t>A:</w:t>
      </w:r>
      <w:r w:rsidR="002F6661">
        <w:t xml:space="preserve"> </w:t>
      </w:r>
      <w:r w:rsidR="00802126">
        <w:t>Faster</w:t>
      </w:r>
    </w:p>
    <w:p w14:paraId="46DB7805" w14:textId="3A977A90" w:rsidR="00802126" w:rsidRDefault="00EB4F69" w:rsidP="00802126">
      <w:r w:rsidRPr="00EB4F69">
        <w:t>S:</w:t>
      </w:r>
      <w:r w:rsidR="002F6661">
        <w:t xml:space="preserve"> </w:t>
      </w:r>
      <w:r w:rsidR="00802126">
        <w:t xml:space="preserve">Don’t cum </w:t>
      </w:r>
    </w:p>
    <w:p w14:paraId="6C983660" w14:textId="6B9F2FBB" w:rsidR="00802126" w:rsidRDefault="00EB4F69" w:rsidP="00802126">
      <w:r w:rsidRPr="00EB4F69">
        <w:t>S:</w:t>
      </w:r>
      <w:r w:rsidR="002F6661">
        <w:t xml:space="preserve"> </w:t>
      </w:r>
      <w:r w:rsidR="00802126">
        <w:t>Nuh uh</w:t>
      </w:r>
    </w:p>
    <w:p w14:paraId="266AE38F" w14:textId="6ADCDB4E" w:rsidR="00802126" w:rsidRDefault="00EB4F69" w:rsidP="00802126">
      <w:r w:rsidRPr="00EB4F69">
        <w:t>W:</w:t>
      </w:r>
      <w:r w:rsidR="00E10D90">
        <w:t xml:space="preserve"> </w:t>
      </w:r>
      <w:r w:rsidR="00802126">
        <w:t xml:space="preserve">It’s a game </w:t>
      </w:r>
    </w:p>
    <w:p w14:paraId="6DA8A0F7" w14:textId="623EBF1A" w:rsidR="00802126" w:rsidRDefault="00EB4F69" w:rsidP="00802126">
      <w:r w:rsidRPr="00EB4F69">
        <w:t>D:</w:t>
      </w:r>
      <w:r w:rsidR="00E10D90">
        <w:t xml:space="preserve"> </w:t>
      </w:r>
      <w:r w:rsidR="00802126">
        <w:t>The best game</w:t>
      </w:r>
    </w:p>
    <w:p w14:paraId="79341086" w14:textId="64A2D29F" w:rsidR="00802126" w:rsidRDefault="00EB4F69" w:rsidP="00802126">
      <w:r w:rsidRPr="00EB4F69">
        <w:t>D:</w:t>
      </w:r>
      <w:r w:rsidR="00E10D90">
        <w:t xml:space="preserve"> </w:t>
      </w:r>
      <w:r w:rsidR="00802126">
        <w:t>Edging’s the best game</w:t>
      </w:r>
    </w:p>
    <w:p w14:paraId="4F485CD2" w14:textId="724E5C8E" w:rsidR="00E10D90" w:rsidRDefault="00EB4F69" w:rsidP="00802126">
      <w:r w:rsidRPr="00EB4F69">
        <w:t>W:</w:t>
      </w:r>
      <w:r w:rsidR="00E10D90">
        <w:t xml:space="preserve"> Edge [PN word ding]</w:t>
      </w:r>
    </w:p>
    <w:p w14:paraId="5D6ADAFD" w14:textId="503F1E08" w:rsidR="00802126" w:rsidRDefault="00EB4F69" w:rsidP="00802126">
      <w:r w:rsidRPr="00EB4F69">
        <w:t>D:</w:t>
      </w:r>
      <w:r w:rsidR="00E10D90">
        <w:t xml:space="preserve"> </w:t>
      </w:r>
      <w:r w:rsidR="00802126">
        <w:t xml:space="preserve">We always win </w:t>
      </w:r>
    </w:p>
    <w:p w14:paraId="676014EB" w14:textId="00D4A5AB" w:rsidR="00802126" w:rsidRDefault="00EB4F69" w:rsidP="00802126">
      <w:r w:rsidRPr="00EB4F69">
        <w:t>D:</w:t>
      </w:r>
      <w:r w:rsidR="00E10D90">
        <w:t xml:space="preserve"> </w:t>
      </w:r>
      <w:r w:rsidR="00802126">
        <w:t xml:space="preserve">If you cum – we win </w:t>
      </w:r>
    </w:p>
    <w:p w14:paraId="6C0F629F" w14:textId="66FD80B4" w:rsidR="00802126" w:rsidRDefault="00EB4F69" w:rsidP="00802126">
      <w:r w:rsidRPr="00EB4F69">
        <w:t>D:</w:t>
      </w:r>
      <w:r w:rsidR="00E10D90">
        <w:t xml:space="preserve"> </w:t>
      </w:r>
      <w:r w:rsidR="00802126">
        <w:t xml:space="preserve">If you cum </w:t>
      </w:r>
      <w:proofErr w:type="gramStart"/>
      <w:r w:rsidR="00802126">
        <w:t>-  you</w:t>
      </w:r>
      <w:proofErr w:type="gramEnd"/>
      <w:r w:rsidR="00802126">
        <w:t xml:space="preserve"> can’t control your self </w:t>
      </w:r>
    </w:p>
    <w:p w14:paraId="2FD99957" w14:textId="4B10F8C0" w:rsidR="00E10D90" w:rsidRDefault="00EB4F69" w:rsidP="00802126">
      <w:r w:rsidRPr="00EB4F69">
        <w:t>W:</w:t>
      </w:r>
      <w:r w:rsidR="00E10D90">
        <w:t xml:space="preserve"> Control [PN word ding]</w:t>
      </w:r>
    </w:p>
    <w:p w14:paraId="25475324" w14:textId="690F3195" w:rsidR="00802126" w:rsidRDefault="00EB4F69" w:rsidP="00802126">
      <w:r w:rsidRPr="00EB4F69">
        <w:t>D:</w:t>
      </w:r>
      <w:r w:rsidR="00E10D90">
        <w:t xml:space="preserve"> </w:t>
      </w:r>
      <w:r w:rsidR="00802126">
        <w:t xml:space="preserve">That means we </w:t>
      </w:r>
      <w:proofErr w:type="gramStart"/>
      <w:r w:rsidR="00802126">
        <w:t>have to</w:t>
      </w:r>
      <w:proofErr w:type="gramEnd"/>
      <w:r w:rsidR="00802126">
        <w:t xml:space="preserve"> control you </w:t>
      </w:r>
    </w:p>
    <w:p w14:paraId="3CF3D030" w14:textId="29A266DC" w:rsidR="00E10D90" w:rsidRDefault="00EB4F69" w:rsidP="00E10D90">
      <w:r w:rsidRPr="00EB4F69">
        <w:t>W:</w:t>
      </w:r>
      <w:r w:rsidR="00E10D90">
        <w:t xml:space="preserve"> Control [PN word ding]</w:t>
      </w:r>
    </w:p>
    <w:p w14:paraId="3C4D5CC7" w14:textId="766AE39A" w:rsidR="00802126" w:rsidRDefault="00EB4F69" w:rsidP="00802126">
      <w:r w:rsidRPr="00EB4F69">
        <w:t>D:</w:t>
      </w:r>
      <w:r w:rsidR="00E10D90">
        <w:t xml:space="preserve"> </w:t>
      </w:r>
      <w:r w:rsidR="00802126">
        <w:t xml:space="preserve">You need it </w:t>
      </w:r>
    </w:p>
    <w:p w14:paraId="20E7AD16" w14:textId="76E4762C" w:rsidR="00E10D90" w:rsidRDefault="00EB4F69" w:rsidP="00E10D90">
      <w:r w:rsidRPr="00EB4F69">
        <w:t>W:</w:t>
      </w:r>
      <w:r w:rsidR="00E10D90">
        <w:t xml:space="preserve"> Control [PN word ding]</w:t>
      </w:r>
    </w:p>
    <w:p w14:paraId="7EED09D1" w14:textId="127B04A0" w:rsidR="00802126" w:rsidRDefault="00EB4F69" w:rsidP="00802126">
      <w:r w:rsidRPr="00EB4F69">
        <w:t>D:</w:t>
      </w:r>
      <w:r w:rsidR="00E10D90">
        <w:t xml:space="preserve"> </w:t>
      </w:r>
      <w:r w:rsidR="00802126">
        <w:t xml:space="preserve">If you don’t cum </w:t>
      </w:r>
    </w:p>
    <w:p w14:paraId="397790F7" w14:textId="390DE9DC" w:rsidR="00E10D90" w:rsidRDefault="00EB4F69" w:rsidP="00802126">
      <w:r w:rsidRPr="00EB4F69">
        <w:t>D:</w:t>
      </w:r>
      <w:r w:rsidR="00E10D90">
        <w:t xml:space="preserve"> </w:t>
      </w:r>
      <w:r w:rsidR="00802126">
        <w:t xml:space="preserve">You keep edging </w:t>
      </w:r>
    </w:p>
    <w:p w14:paraId="669E9AB9" w14:textId="6951F4F9" w:rsidR="00802126" w:rsidRDefault="00EB4F69" w:rsidP="00802126">
      <w:r w:rsidRPr="00EB4F69">
        <w:t>W:</w:t>
      </w:r>
      <w:r w:rsidR="00E10D90">
        <w:t xml:space="preserve"> Edging [Word Ding]</w:t>
      </w:r>
    </w:p>
    <w:p w14:paraId="3663958A" w14:textId="2FCBA841" w:rsidR="00E10D90" w:rsidRDefault="00EB4F69" w:rsidP="00802126">
      <w:r w:rsidRPr="00EB4F69">
        <w:t>D:</w:t>
      </w:r>
      <w:r w:rsidR="00E10D90">
        <w:t xml:space="preserve"> </w:t>
      </w:r>
      <w:r w:rsidR="00802126">
        <w:t>And edging</w:t>
      </w:r>
    </w:p>
    <w:p w14:paraId="6DA29886" w14:textId="53951298" w:rsidR="00802126" w:rsidRDefault="009228D5" w:rsidP="00802126">
      <w:r w:rsidRPr="009228D5">
        <w:t xml:space="preserve">W: </w:t>
      </w:r>
      <w:r w:rsidR="00E10D90">
        <w:t>Edging [Word Ding]</w:t>
      </w:r>
    </w:p>
    <w:p w14:paraId="557B600A" w14:textId="055E85D1" w:rsidR="00E10D90" w:rsidRDefault="00EB4F69" w:rsidP="00802126">
      <w:r w:rsidRPr="00EB4F69">
        <w:t>D:</w:t>
      </w:r>
      <w:r w:rsidR="00E10D90">
        <w:t xml:space="preserve"> </w:t>
      </w:r>
      <w:r w:rsidR="00802126">
        <w:t xml:space="preserve">And edging </w:t>
      </w:r>
    </w:p>
    <w:p w14:paraId="11C24D69" w14:textId="6847224A" w:rsidR="00802126" w:rsidRDefault="00EB4F69" w:rsidP="00802126">
      <w:r w:rsidRPr="00EB4F69">
        <w:t>W:</w:t>
      </w:r>
      <w:r w:rsidR="00E10D90">
        <w:t xml:space="preserve"> Edging [Word Ding]</w:t>
      </w:r>
    </w:p>
    <w:p w14:paraId="66206B04" w14:textId="3FD4A158" w:rsidR="00802126" w:rsidRDefault="00EB4F69" w:rsidP="00802126">
      <w:r w:rsidRPr="00EB4F69">
        <w:t>D:</w:t>
      </w:r>
      <w:r w:rsidR="00E10D90">
        <w:t xml:space="preserve"> </w:t>
      </w:r>
      <w:r w:rsidR="00802126">
        <w:t>It changes you</w:t>
      </w:r>
    </w:p>
    <w:p w14:paraId="04B6694D" w14:textId="45D746D5" w:rsidR="00802126" w:rsidRDefault="00EB4F69" w:rsidP="00802126">
      <w:r w:rsidRPr="00EB4F69">
        <w:t>A:</w:t>
      </w:r>
      <w:r w:rsidR="00E10D90">
        <w:t xml:space="preserve"> </w:t>
      </w:r>
      <w:r w:rsidR="00802126">
        <w:t xml:space="preserve">It changes your brain </w:t>
      </w:r>
    </w:p>
    <w:p w14:paraId="64F25137" w14:textId="46BB5B59" w:rsidR="00802126" w:rsidRDefault="00EB4F69" w:rsidP="00802126">
      <w:r w:rsidRPr="00EB4F69">
        <w:t>W:</w:t>
      </w:r>
      <w:r w:rsidR="00E10D90">
        <w:t xml:space="preserve"> </w:t>
      </w:r>
      <w:r w:rsidR="00802126">
        <w:t>You want that?</w:t>
      </w:r>
    </w:p>
    <w:p w14:paraId="3F228532" w14:textId="161D36E0" w:rsidR="00802126" w:rsidRDefault="00EB4F69" w:rsidP="00802126">
      <w:r w:rsidRPr="00EB4F69">
        <w:t>W:</w:t>
      </w:r>
      <w:r w:rsidR="00E10D90">
        <w:t xml:space="preserve"> </w:t>
      </w:r>
      <w:r w:rsidR="00802126">
        <w:t>Say it</w:t>
      </w:r>
    </w:p>
    <w:p w14:paraId="1A3DEB65" w14:textId="139C1772" w:rsidR="00E10D90" w:rsidRDefault="00EB4F69" w:rsidP="00802126">
      <w:r w:rsidRPr="00EB4F69">
        <w:t>W:</w:t>
      </w:r>
      <w:r w:rsidR="00E10D90">
        <w:t xml:space="preserve"> Say change my brain [PN word ding]</w:t>
      </w:r>
    </w:p>
    <w:p w14:paraId="6E3F896A" w14:textId="2B92FB01" w:rsidR="00E10D90" w:rsidRDefault="00EB4F69" w:rsidP="00802126">
      <w:r w:rsidRPr="00EB4F69">
        <w:t>W:</w:t>
      </w:r>
      <w:r w:rsidR="00E10D90">
        <w:t xml:space="preserve"> Say change our brains [PN word ding]</w:t>
      </w:r>
    </w:p>
    <w:p w14:paraId="21DA7F7A" w14:textId="5705E34B" w:rsidR="00E10D90" w:rsidRDefault="00EB4F69" w:rsidP="00802126">
      <w:r w:rsidRPr="00EB4F69">
        <w:t>W:</w:t>
      </w:r>
      <w:r w:rsidR="00E10D90">
        <w:t xml:space="preserve"> Again </w:t>
      </w:r>
    </w:p>
    <w:p w14:paraId="78584908" w14:textId="0F317683" w:rsidR="00E10D90" w:rsidRDefault="00EB4F69" w:rsidP="00802126">
      <w:r w:rsidRPr="00EB4F69">
        <w:t>W:</w:t>
      </w:r>
      <w:r w:rsidR="00E10D90">
        <w:t xml:space="preserve"> Change my Brain [PN word ding]</w:t>
      </w:r>
    </w:p>
    <w:p w14:paraId="3E0BF136" w14:textId="40654D92" w:rsidR="00802126" w:rsidRDefault="00EB4F69" w:rsidP="00802126">
      <w:r w:rsidRPr="00EB4F69">
        <w:t>W:</w:t>
      </w:r>
      <w:r w:rsidR="00E10D90">
        <w:t xml:space="preserve"> change our brains [PN word ding]</w:t>
      </w:r>
    </w:p>
    <w:p w14:paraId="635770FC" w14:textId="1FD48B4D" w:rsidR="00802126" w:rsidRDefault="00EB4F69" w:rsidP="00802126">
      <w:r w:rsidRPr="00EB4F69">
        <w:t>A:</w:t>
      </w:r>
      <w:r w:rsidR="00E10D90">
        <w:t xml:space="preserve"> </w:t>
      </w:r>
      <w:proofErr w:type="spellStart"/>
      <w:r w:rsidR="00802126">
        <w:t>Mmmm</w:t>
      </w:r>
      <w:proofErr w:type="spellEnd"/>
      <w:r w:rsidR="00802126">
        <w:t xml:space="preserve"> </w:t>
      </w:r>
    </w:p>
    <w:p w14:paraId="6B525361" w14:textId="68D0A72B" w:rsidR="007C61D6" w:rsidRDefault="00EB4F69" w:rsidP="007C61D6">
      <w:r w:rsidRPr="00EB4F69">
        <w:t>W:</w:t>
      </w:r>
      <w:r w:rsidR="007C61D6">
        <w:t xml:space="preserve"> Change my Brain [PN word ding]</w:t>
      </w:r>
    </w:p>
    <w:p w14:paraId="5055A1FB" w14:textId="4385634F" w:rsidR="007C61D6" w:rsidRDefault="00EB4F69" w:rsidP="007C61D6">
      <w:r w:rsidRPr="00EB4F69">
        <w:t>W:</w:t>
      </w:r>
      <w:r w:rsidR="007C61D6">
        <w:t xml:space="preserve"> change our brains [PN word ding]</w:t>
      </w:r>
    </w:p>
    <w:p w14:paraId="26D2429D" w14:textId="2B0CC758" w:rsidR="007C61D6" w:rsidRDefault="00EB4F69" w:rsidP="00802126">
      <w:r w:rsidRPr="00EB4F69">
        <w:t>A:</w:t>
      </w:r>
      <w:r w:rsidR="007C61D6">
        <w:t xml:space="preserve"> It’s perfect</w:t>
      </w:r>
    </w:p>
    <w:p w14:paraId="15661163" w14:textId="76D4B8C5" w:rsidR="007C61D6" w:rsidRDefault="00EB4F69" w:rsidP="007C61D6">
      <w:r w:rsidRPr="00EB4F69">
        <w:t>W:</w:t>
      </w:r>
      <w:r w:rsidR="007C61D6">
        <w:t xml:space="preserve"> Change my Brain [PN word ding]</w:t>
      </w:r>
    </w:p>
    <w:p w14:paraId="475B5203" w14:textId="67E13B36" w:rsidR="007C61D6" w:rsidRDefault="00EB4F69" w:rsidP="00802126">
      <w:r w:rsidRPr="00EB4F69">
        <w:t>W:</w:t>
      </w:r>
      <w:r w:rsidR="007C61D6">
        <w:t xml:space="preserve"> change our brains [PN word ding]</w:t>
      </w:r>
    </w:p>
    <w:p w14:paraId="229E6187" w14:textId="0A647240" w:rsidR="00802126" w:rsidRDefault="00EB4F69" w:rsidP="00802126">
      <w:r w:rsidRPr="00EB4F69">
        <w:t>D:</w:t>
      </w:r>
      <w:r w:rsidR="007C61D6">
        <w:t xml:space="preserve"> </w:t>
      </w:r>
      <w:r w:rsidR="00802126">
        <w:t>We change your brain when you ask for it</w:t>
      </w:r>
      <w:r w:rsidR="007C61D6">
        <w:t xml:space="preserve"> </w:t>
      </w:r>
    </w:p>
    <w:p w14:paraId="75C1C1DE" w14:textId="6DDA3829" w:rsidR="007C61D6" w:rsidRDefault="00EB4F69" w:rsidP="007C61D6">
      <w:r w:rsidRPr="00EB4F69">
        <w:t>W:</w:t>
      </w:r>
      <w:r w:rsidR="007C61D6">
        <w:t xml:space="preserve"> Change my Brain [PN word ding]</w:t>
      </w:r>
    </w:p>
    <w:p w14:paraId="0DC5BBC9" w14:textId="6AACEB36" w:rsidR="007C61D6" w:rsidRDefault="00EB4F69" w:rsidP="00802126">
      <w:r w:rsidRPr="00EB4F69">
        <w:t>W:</w:t>
      </w:r>
      <w:r w:rsidR="007C61D6">
        <w:t xml:space="preserve"> change our brains [PN word ding]</w:t>
      </w:r>
    </w:p>
    <w:p w14:paraId="31104140" w14:textId="2341B2D8" w:rsidR="00802126" w:rsidRDefault="00EB4F69" w:rsidP="00802126">
      <w:r w:rsidRPr="00EB4F69">
        <w:t>D:</w:t>
      </w:r>
      <w:r w:rsidR="007C61D6">
        <w:t xml:space="preserve"> </w:t>
      </w:r>
      <w:r w:rsidR="00802126">
        <w:t xml:space="preserve">Beg for it </w:t>
      </w:r>
    </w:p>
    <w:p w14:paraId="6231113C" w14:textId="5094E9B7" w:rsidR="007C61D6" w:rsidRDefault="00EB4F69" w:rsidP="007C61D6">
      <w:r w:rsidRPr="00EB4F69">
        <w:t>W:</w:t>
      </w:r>
      <w:r w:rsidR="007C61D6">
        <w:t xml:space="preserve"> Change my Brain [PN word ding]</w:t>
      </w:r>
    </w:p>
    <w:p w14:paraId="51A5D6DF" w14:textId="7F33D8C7" w:rsidR="007C61D6" w:rsidRDefault="00EB4F69" w:rsidP="00802126">
      <w:r w:rsidRPr="00EB4F69">
        <w:t>W:</w:t>
      </w:r>
      <w:r w:rsidR="007C61D6">
        <w:t xml:space="preserve"> change our brains [PN word ding]</w:t>
      </w:r>
    </w:p>
    <w:p w14:paraId="57A3F97C" w14:textId="2A76692C" w:rsidR="00802126" w:rsidRDefault="00EB4F69" w:rsidP="00802126">
      <w:r w:rsidRPr="00EB4F69">
        <w:t>D:</w:t>
      </w:r>
      <w:r w:rsidR="007C61D6">
        <w:t xml:space="preserve"> </w:t>
      </w:r>
      <w:r w:rsidR="00802126">
        <w:t xml:space="preserve">It changes puppet’s mind when you say it </w:t>
      </w:r>
    </w:p>
    <w:p w14:paraId="32BBD8B6" w14:textId="68FC6250" w:rsidR="007C61D6" w:rsidRDefault="00EB4F69" w:rsidP="00802126">
      <w:r w:rsidRPr="00EB4F69">
        <w:t>D:</w:t>
      </w:r>
      <w:r w:rsidR="007C61D6">
        <w:t xml:space="preserve"> It changes toy’s mind when you say it </w:t>
      </w:r>
    </w:p>
    <w:p w14:paraId="48A6DD97" w14:textId="059F9E3D" w:rsidR="00802126" w:rsidRDefault="00EB4F69" w:rsidP="00802126">
      <w:r w:rsidRPr="00EB4F69">
        <w:t>A:</w:t>
      </w:r>
      <w:r w:rsidR="007C61D6">
        <w:t xml:space="preserve"> </w:t>
      </w:r>
      <w:r w:rsidR="00802126">
        <w:t xml:space="preserve">You’re changing </w:t>
      </w:r>
    </w:p>
    <w:p w14:paraId="448FD800" w14:textId="52B5765F" w:rsidR="00802126" w:rsidRDefault="00EB4F69" w:rsidP="00802126">
      <w:r w:rsidRPr="00EB4F69">
        <w:t>A:</w:t>
      </w:r>
      <w:r w:rsidR="007C61D6">
        <w:t xml:space="preserve"> </w:t>
      </w:r>
      <w:r w:rsidR="00802126">
        <w:t xml:space="preserve">Together </w:t>
      </w:r>
    </w:p>
    <w:p w14:paraId="2DC40B5F" w14:textId="20B0D6C9" w:rsidR="007C61D6" w:rsidRDefault="00EB4F69" w:rsidP="007C61D6">
      <w:r w:rsidRPr="00EB4F69">
        <w:t>W:</w:t>
      </w:r>
      <w:r w:rsidR="007C61D6">
        <w:t xml:space="preserve"> together [PN word ding]</w:t>
      </w:r>
    </w:p>
    <w:p w14:paraId="23ADC4E5" w14:textId="2375A8F4" w:rsidR="007C61D6" w:rsidRDefault="00EB4F69" w:rsidP="00802126">
      <w:r w:rsidRPr="00EB4F69">
        <w:t>S:</w:t>
      </w:r>
      <w:r w:rsidR="007C61D6">
        <w:t xml:space="preserve"> </w:t>
      </w:r>
      <w:r w:rsidR="00802126">
        <w:t xml:space="preserve">You’re </w:t>
      </w:r>
      <w:proofErr w:type="spellStart"/>
      <w:r w:rsidR="00802126">
        <w:t>gonna</w:t>
      </w:r>
      <w:proofErr w:type="spellEnd"/>
      <w:r w:rsidR="00802126">
        <w:t xml:space="preserve"> keep stroking for us</w:t>
      </w:r>
    </w:p>
    <w:p w14:paraId="0655D27B" w14:textId="5B82E986" w:rsidR="007C61D6" w:rsidRDefault="00EB4F69" w:rsidP="00802126">
      <w:r w:rsidRPr="00EB4F69">
        <w:t>S:</w:t>
      </w:r>
      <w:r w:rsidR="007C61D6">
        <w:t xml:space="preserve"> stroke for us [PN action ding]</w:t>
      </w:r>
    </w:p>
    <w:p w14:paraId="5D5E524A" w14:textId="2F86EF02" w:rsidR="00802126" w:rsidRDefault="00EB4F69" w:rsidP="00802126">
      <w:r w:rsidRPr="00EB4F69">
        <w:t>S:</w:t>
      </w:r>
      <w:r w:rsidR="007C61D6">
        <w:t xml:space="preserve"> Rub for us</w:t>
      </w:r>
      <w:r w:rsidR="00802126">
        <w:t xml:space="preserve"> </w:t>
      </w:r>
      <w:r w:rsidR="007C61D6">
        <w:t>[PN action ding]</w:t>
      </w:r>
    </w:p>
    <w:p w14:paraId="0687B601" w14:textId="20EC98A1" w:rsidR="00802126" w:rsidRDefault="00EB4F69" w:rsidP="00802126">
      <w:r w:rsidRPr="00EB4F69">
        <w:t>S:</w:t>
      </w:r>
      <w:r w:rsidR="007C61D6">
        <w:t xml:space="preserve"> </w:t>
      </w:r>
      <w:r w:rsidR="00802126">
        <w:t xml:space="preserve">You </w:t>
      </w:r>
      <w:proofErr w:type="gramStart"/>
      <w:r w:rsidR="00802126">
        <w:t>have to</w:t>
      </w:r>
      <w:proofErr w:type="gramEnd"/>
      <w:r w:rsidR="00802126">
        <w:t xml:space="preserve"> keep rubbing for us </w:t>
      </w:r>
    </w:p>
    <w:p w14:paraId="15C51069" w14:textId="5EBCFEEF" w:rsidR="007C61D6" w:rsidRDefault="00EB4F69" w:rsidP="007C61D6">
      <w:r w:rsidRPr="00EB4F69">
        <w:t>S:</w:t>
      </w:r>
      <w:r w:rsidR="007C61D6">
        <w:t xml:space="preserve"> stroke for us [PN action ding]</w:t>
      </w:r>
    </w:p>
    <w:p w14:paraId="2FACDDC8" w14:textId="21DF7116" w:rsidR="007C61D6" w:rsidRDefault="00EB4F69" w:rsidP="00802126">
      <w:r w:rsidRPr="00EB4F69">
        <w:t>S:</w:t>
      </w:r>
      <w:r w:rsidR="007C61D6">
        <w:t xml:space="preserve"> Rub for us [PN action ding]</w:t>
      </w:r>
    </w:p>
    <w:p w14:paraId="42191C51" w14:textId="2FE9CF25" w:rsidR="007C61D6" w:rsidRDefault="00EB4F69" w:rsidP="007C61D6">
      <w:r w:rsidRPr="00EB4F69">
        <w:t>S:</w:t>
      </w:r>
      <w:r w:rsidR="007C61D6">
        <w:t xml:space="preserve"> You’re </w:t>
      </w:r>
      <w:proofErr w:type="spellStart"/>
      <w:r w:rsidR="007C61D6">
        <w:t>gonna</w:t>
      </w:r>
      <w:proofErr w:type="spellEnd"/>
      <w:r w:rsidR="007C61D6">
        <w:t xml:space="preserve"> keep stroking for us </w:t>
      </w:r>
    </w:p>
    <w:p w14:paraId="593AFF80" w14:textId="551482E7" w:rsidR="007C61D6" w:rsidRDefault="00EB4F69" w:rsidP="007C61D6">
      <w:r w:rsidRPr="00EB4F69">
        <w:t>S:</w:t>
      </w:r>
      <w:r w:rsidR="007C61D6">
        <w:t xml:space="preserve"> stroke for us [PN action ding]</w:t>
      </w:r>
    </w:p>
    <w:p w14:paraId="76B357C4" w14:textId="76AA6B32" w:rsidR="007C61D6" w:rsidRDefault="00EB4F69" w:rsidP="007C61D6">
      <w:r w:rsidRPr="00EB4F69">
        <w:t>S:</w:t>
      </w:r>
      <w:r w:rsidR="007C61D6">
        <w:t xml:space="preserve"> Rub for us [PN action ding]</w:t>
      </w:r>
    </w:p>
    <w:p w14:paraId="5860376D" w14:textId="4E52ADCA" w:rsidR="007C61D6" w:rsidRDefault="00EB4F69" w:rsidP="007C61D6">
      <w:r w:rsidRPr="00EB4F69">
        <w:t>S:</w:t>
      </w:r>
      <w:r w:rsidR="007C61D6">
        <w:t xml:space="preserve"> You </w:t>
      </w:r>
      <w:proofErr w:type="gramStart"/>
      <w:r w:rsidR="007C61D6">
        <w:t>have to</w:t>
      </w:r>
      <w:proofErr w:type="gramEnd"/>
      <w:r w:rsidR="007C61D6">
        <w:t xml:space="preserve"> keep rubbing for us </w:t>
      </w:r>
    </w:p>
    <w:p w14:paraId="2554C44B" w14:textId="7F638431" w:rsidR="007C61D6" w:rsidRDefault="00EB4F69" w:rsidP="007C61D6">
      <w:r w:rsidRPr="00EB4F69">
        <w:t>S:</w:t>
      </w:r>
      <w:r w:rsidR="007C61D6">
        <w:t xml:space="preserve"> stroke for us [PN action ding]</w:t>
      </w:r>
    </w:p>
    <w:p w14:paraId="3B401AE6" w14:textId="714286A8" w:rsidR="007C61D6" w:rsidRDefault="00EB4F69" w:rsidP="007C61D6">
      <w:r w:rsidRPr="00EB4F69">
        <w:t>S:</w:t>
      </w:r>
      <w:r w:rsidR="007C61D6">
        <w:t xml:space="preserve"> Rub for us [PN action ding]</w:t>
      </w:r>
    </w:p>
    <w:p w14:paraId="5E2B66F1" w14:textId="77777777" w:rsidR="007C61D6" w:rsidRDefault="007C61D6" w:rsidP="00802126"/>
    <w:p w14:paraId="1F5E0507" w14:textId="04791437" w:rsidR="00802126" w:rsidRDefault="00EB4F69" w:rsidP="00802126">
      <w:r w:rsidRPr="00EB4F69">
        <w:t>D:</w:t>
      </w:r>
      <w:r w:rsidR="007C61D6">
        <w:t xml:space="preserve"> </w:t>
      </w:r>
      <w:r w:rsidR="00802126">
        <w:t>You’ll do as you’re told</w:t>
      </w:r>
    </w:p>
    <w:p w14:paraId="74F3AE03" w14:textId="5DA879F4" w:rsidR="00802126" w:rsidRDefault="00EB4F69" w:rsidP="00802126">
      <w:r w:rsidRPr="00EB4F69">
        <w:t>D:</w:t>
      </w:r>
      <w:r w:rsidR="007C61D6">
        <w:t xml:space="preserve"> </w:t>
      </w:r>
      <w:r w:rsidR="00802126">
        <w:t xml:space="preserve">You stroke when she sucks </w:t>
      </w:r>
    </w:p>
    <w:p w14:paraId="028F9958" w14:textId="069B1EA1" w:rsidR="007C61D6" w:rsidRDefault="00EB4F69" w:rsidP="007C61D6">
      <w:r w:rsidRPr="00EB4F69">
        <w:t>D:</w:t>
      </w:r>
      <w:r w:rsidR="007C61D6">
        <w:t xml:space="preserve"> You rub when she licks </w:t>
      </w:r>
    </w:p>
    <w:p w14:paraId="3E91FA77" w14:textId="08982A98" w:rsidR="007C61D6" w:rsidRDefault="00EB4F69" w:rsidP="00802126">
      <w:r w:rsidRPr="00EB4F69">
        <w:t>D:</w:t>
      </w:r>
      <w:r w:rsidR="007C61D6">
        <w:t xml:space="preserve"> </w:t>
      </w:r>
      <w:r w:rsidR="00802126">
        <w:t xml:space="preserve">We decide that now </w:t>
      </w:r>
    </w:p>
    <w:p w14:paraId="7784C5D3" w14:textId="3AA43ECD" w:rsidR="007C61D6" w:rsidRDefault="00EB4F69" w:rsidP="00802126">
      <w:r w:rsidRPr="00EB4F69">
        <w:t>W:</w:t>
      </w:r>
      <w:r w:rsidR="007C61D6">
        <w:t xml:space="preserve"> They decide [PN word ding]</w:t>
      </w:r>
    </w:p>
    <w:p w14:paraId="7B4F2E8F" w14:textId="251DE74F" w:rsidR="00802126" w:rsidRDefault="00EB4F69" w:rsidP="00802126">
      <w:r w:rsidRPr="00EB4F69">
        <w:t>D:</w:t>
      </w:r>
      <w:r w:rsidR="007C61D6">
        <w:t xml:space="preserve"> </w:t>
      </w:r>
      <w:r w:rsidR="00802126">
        <w:t>You think what we say</w:t>
      </w:r>
    </w:p>
    <w:p w14:paraId="27BA170A" w14:textId="28C9CDA9" w:rsidR="00802126" w:rsidRDefault="00EB4F69" w:rsidP="00802126">
      <w:r w:rsidRPr="00EB4F69">
        <w:t>D:</w:t>
      </w:r>
      <w:r w:rsidR="007C61D6">
        <w:t xml:space="preserve"> </w:t>
      </w:r>
      <w:r w:rsidR="00802126">
        <w:t xml:space="preserve">We decide that now </w:t>
      </w:r>
    </w:p>
    <w:p w14:paraId="72F6E12F" w14:textId="7D73A7D7" w:rsidR="007C61D6" w:rsidRDefault="00EB4F69" w:rsidP="007C61D6">
      <w:r w:rsidRPr="00EB4F69">
        <w:t>W:</w:t>
      </w:r>
      <w:r w:rsidR="007C61D6">
        <w:t xml:space="preserve"> They decide [PN word ding]</w:t>
      </w:r>
    </w:p>
    <w:p w14:paraId="2912B479" w14:textId="77777777" w:rsidR="00802126" w:rsidRDefault="00802126" w:rsidP="00802126"/>
    <w:p w14:paraId="4DA257A1" w14:textId="13CCD2C1" w:rsidR="00802126" w:rsidRDefault="00EB4F69" w:rsidP="00802126">
      <w:r w:rsidRPr="00EB4F69">
        <w:t>D:</w:t>
      </w:r>
      <w:r w:rsidR="007C61D6">
        <w:t xml:space="preserve"> </w:t>
      </w:r>
      <w:r w:rsidR="00802126">
        <w:t xml:space="preserve">It’s better when we think </w:t>
      </w:r>
    </w:p>
    <w:p w14:paraId="680894E0" w14:textId="1921473C" w:rsidR="00802126" w:rsidRDefault="00EB4F69" w:rsidP="00802126">
      <w:r w:rsidRPr="00EB4F69">
        <w:t>D:</w:t>
      </w:r>
      <w:r w:rsidR="007C61D6">
        <w:t xml:space="preserve"> </w:t>
      </w:r>
      <w:r w:rsidR="00802126">
        <w:t>You get confused so</w:t>
      </w:r>
    </w:p>
    <w:p w14:paraId="2C4449F7" w14:textId="72653D18" w:rsidR="00802126" w:rsidRDefault="00EB4F69" w:rsidP="00802126">
      <w:r w:rsidRPr="00EB4F69">
        <w:t>D:</w:t>
      </w:r>
      <w:r w:rsidR="007C61D6">
        <w:t xml:space="preserve"> </w:t>
      </w:r>
      <w:r w:rsidR="00802126">
        <w:t xml:space="preserve">We’ll keep it </w:t>
      </w:r>
      <w:proofErr w:type="gramStart"/>
      <w:r w:rsidR="00802126">
        <w:t>simple</w:t>
      </w:r>
      <w:proofErr w:type="gramEnd"/>
      <w:r w:rsidR="00802126">
        <w:t xml:space="preserve"> so everyone knows their place</w:t>
      </w:r>
    </w:p>
    <w:p w14:paraId="7DC1C6D1" w14:textId="6BE9B112" w:rsidR="007C61D6" w:rsidRDefault="00EB4F69" w:rsidP="00802126">
      <w:r w:rsidRPr="00EB4F69">
        <w:t>A:</w:t>
      </w:r>
      <w:r w:rsidR="007C61D6">
        <w:t xml:space="preserve"> </w:t>
      </w:r>
      <w:r w:rsidR="00802126">
        <w:t xml:space="preserve">She sucks </w:t>
      </w:r>
    </w:p>
    <w:p w14:paraId="52D6547B" w14:textId="14F37377" w:rsidR="00802126" w:rsidRDefault="00EB4F69" w:rsidP="00802126">
      <w:r w:rsidRPr="00EB4F69">
        <w:t>A:</w:t>
      </w:r>
      <w:r w:rsidR="007C61D6">
        <w:t xml:space="preserve"> </w:t>
      </w:r>
      <w:r w:rsidR="00802126">
        <w:t xml:space="preserve"> she licks</w:t>
      </w:r>
    </w:p>
    <w:p w14:paraId="597724F8" w14:textId="28FE0155" w:rsidR="007C61D6" w:rsidRDefault="00EB4F69" w:rsidP="00802126">
      <w:r w:rsidRPr="00EB4F69">
        <w:t>W:</w:t>
      </w:r>
      <w:r w:rsidR="007C61D6">
        <w:t xml:space="preserve"> suck [PN word ding]</w:t>
      </w:r>
    </w:p>
    <w:p w14:paraId="4C9DA1FB" w14:textId="30F2B8E9" w:rsidR="007C61D6" w:rsidRDefault="00EB4F69" w:rsidP="00802126">
      <w:r w:rsidRPr="00EB4F69">
        <w:t>W:</w:t>
      </w:r>
      <w:r w:rsidR="007C61D6">
        <w:t xml:space="preserve"> lick [PN word ding]</w:t>
      </w:r>
    </w:p>
    <w:p w14:paraId="1BF470CC" w14:textId="78E62B26" w:rsidR="007C61D6" w:rsidRDefault="00EB4F69" w:rsidP="00802126">
      <w:r w:rsidRPr="00EB4F69">
        <w:t>A:</w:t>
      </w:r>
      <w:r w:rsidR="007C61D6">
        <w:t xml:space="preserve"> </w:t>
      </w:r>
      <w:r w:rsidR="00802126">
        <w:t xml:space="preserve">You stroke </w:t>
      </w:r>
    </w:p>
    <w:p w14:paraId="0373E507" w14:textId="2447E7AB" w:rsidR="00802126" w:rsidRDefault="00EB4F69" w:rsidP="00802126">
      <w:r w:rsidRPr="00EB4F69">
        <w:t>A:</w:t>
      </w:r>
      <w:r w:rsidR="007C61D6">
        <w:t xml:space="preserve"> You</w:t>
      </w:r>
      <w:r w:rsidR="00802126">
        <w:t xml:space="preserve"> rub </w:t>
      </w:r>
    </w:p>
    <w:p w14:paraId="7A897362" w14:textId="7938C705" w:rsidR="007C61D6" w:rsidRDefault="00EB4F69" w:rsidP="00802126">
      <w:r w:rsidRPr="00EB4F69">
        <w:t>W:</w:t>
      </w:r>
      <w:r w:rsidR="007C61D6">
        <w:t xml:space="preserve"> stroke [PN word ding]</w:t>
      </w:r>
    </w:p>
    <w:p w14:paraId="54930868" w14:textId="0A33FA31" w:rsidR="007C61D6" w:rsidRDefault="00EB4F69" w:rsidP="00802126">
      <w:r w:rsidRPr="00EB4F69">
        <w:t>W:</w:t>
      </w:r>
      <w:r w:rsidR="007C61D6">
        <w:t xml:space="preserve"> rub [PN word ding]</w:t>
      </w:r>
    </w:p>
    <w:p w14:paraId="3B523E3D" w14:textId="26C87EC0" w:rsidR="007C61D6" w:rsidRDefault="00EB4F69" w:rsidP="00802126">
      <w:r w:rsidRPr="00EB4F69">
        <w:t>S:</w:t>
      </w:r>
      <w:r w:rsidR="007C61D6">
        <w:t xml:space="preserve"> stroke [PN action ding]</w:t>
      </w:r>
    </w:p>
    <w:p w14:paraId="42D2B3E6" w14:textId="1E30E75A" w:rsidR="007C61D6" w:rsidRDefault="00EB4F69" w:rsidP="007C61D6">
      <w:r w:rsidRPr="00EB4F69">
        <w:t>S:</w:t>
      </w:r>
      <w:r w:rsidR="007C61D6">
        <w:t xml:space="preserve"> </w:t>
      </w:r>
      <w:proofErr w:type="gramStart"/>
      <w:r w:rsidR="007C61D6">
        <w:t>rub  [</w:t>
      </w:r>
      <w:proofErr w:type="gramEnd"/>
      <w:r w:rsidR="007C61D6">
        <w:t>PN action ding]</w:t>
      </w:r>
    </w:p>
    <w:p w14:paraId="7FF5121E" w14:textId="77777777" w:rsidR="007C61D6" w:rsidRDefault="007C61D6" w:rsidP="00802126"/>
    <w:p w14:paraId="1025F811" w14:textId="16C27E54" w:rsidR="00802126" w:rsidRDefault="00EB4F69" w:rsidP="00802126">
      <w:r w:rsidRPr="00EB4F69">
        <w:t>A:</w:t>
      </w:r>
      <w:r w:rsidR="007C61D6">
        <w:t xml:space="preserve"> </w:t>
      </w:r>
      <w:r w:rsidR="00802126">
        <w:t xml:space="preserve">We think </w:t>
      </w:r>
    </w:p>
    <w:p w14:paraId="1BAA5256" w14:textId="53A4DB7D" w:rsidR="00802126" w:rsidRDefault="00EB4F69" w:rsidP="00802126">
      <w:r w:rsidRPr="00EB4F69">
        <w:t>W:</w:t>
      </w:r>
      <w:r w:rsidR="007C61D6">
        <w:t xml:space="preserve"> </w:t>
      </w:r>
      <w:r w:rsidR="00802126">
        <w:t xml:space="preserve">She tells you what to think </w:t>
      </w:r>
    </w:p>
    <w:p w14:paraId="70255C85" w14:textId="79AF0815" w:rsidR="00802126" w:rsidRDefault="00EB4F69" w:rsidP="00802126">
      <w:r w:rsidRPr="00EB4F69">
        <w:t>D:</w:t>
      </w:r>
      <w:r w:rsidR="007C61D6">
        <w:t xml:space="preserve"> </w:t>
      </w:r>
      <w:r w:rsidR="00802126">
        <w:t xml:space="preserve">She rings your bell </w:t>
      </w:r>
    </w:p>
    <w:p w14:paraId="645B4BC2" w14:textId="6FC63AA6" w:rsidR="00802126" w:rsidRDefault="00EB4F69" w:rsidP="00802126">
      <w:r w:rsidRPr="00EB4F69">
        <w:t>W:</w:t>
      </w:r>
      <w:r w:rsidR="007C61D6">
        <w:t xml:space="preserve"> </w:t>
      </w:r>
      <w:r w:rsidR="00802126">
        <w:t>And you repeat</w:t>
      </w:r>
    </w:p>
    <w:p w14:paraId="1D762B9E" w14:textId="0E1775FF" w:rsidR="00802126" w:rsidRDefault="00EB4F69" w:rsidP="00802126">
      <w:r w:rsidRPr="00EB4F69">
        <w:t>D:</w:t>
      </w:r>
      <w:r w:rsidR="00E10D90">
        <w:t xml:space="preserve"> </w:t>
      </w:r>
      <w:r w:rsidR="00802126">
        <w:t>It’s your purpose</w:t>
      </w:r>
    </w:p>
    <w:p w14:paraId="50C8397A" w14:textId="3B1786AD" w:rsidR="00802126" w:rsidRDefault="00EB4F69" w:rsidP="00802126">
      <w:r w:rsidRPr="00EB4F69">
        <w:t>D:</w:t>
      </w:r>
      <w:r w:rsidR="00E10D90">
        <w:t xml:space="preserve"> </w:t>
      </w:r>
      <w:r w:rsidR="00802126">
        <w:t xml:space="preserve">It’s your place </w:t>
      </w:r>
    </w:p>
    <w:p w14:paraId="2C51D357" w14:textId="77777777" w:rsidR="00802126" w:rsidRDefault="00802126" w:rsidP="00802126"/>
    <w:p w14:paraId="5A257829" w14:textId="0F866747" w:rsidR="00802126" w:rsidRDefault="00802126" w:rsidP="009A67EB">
      <w:pPr>
        <w:pStyle w:val="Heading4"/>
      </w:pPr>
      <w:r>
        <w:t>EDGE MANTRAS</w:t>
      </w:r>
    </w:p>
    <w:p w14:paraId="6A7FA8A4" w14:textId="77777777" w:rsidR="00802126" w:rsidRDefault="00802126" w:rsidP="00802126"/>
    <w:p w14:paraId="3E757D0F" w14:textId="2FB9297E" w:rsidR="00802126" w:rsidRDefault="00EB4F69" w:rsidP="00802126">
      <w:r w:rsidRPr="00EB4F69">
        <w:t>A:</w:t>
      </w:r>
      <w:r w:rsidR="00802126">
        <w:t xml:space="preserve"> You know your place</w:t>
      </w:r>
      <w:r w:rsidR="009A67EB">
        <w:t xml:space="preserve"> </w:t>
      </w:r>
    </w:p>
    <w:p w14:paraId="3C4B8E5A" w14:textId="6D783FB0" w:rsidR="00802126" w:rsidRDefault="00EB4F69" w:rsidP="00802126">
      <w:r w:rsidRPr="00EB4F69">
        <w:t>A:</w:t>
      </w:r>
      <w:r w:rsidR="00802126">
        <w:t xml:space="preserve"> You know your role</w:t>
      </w:r>
      <w:r w:rsidR="009A67EB">
        <w:t xml:space="preserve"> </w:t>
      </w:r>
    </w:p>
    <w:p w14:paraId="39A0EDBC" w14:textId="0A561BCC" w:rsidR="00802126" w:rsidRDefault="00EB4F69" w:rsidP="00802126">
      <w:r w:rsidRPr="00EB4F69">
        <w:t>A:</w:t>
      </w:r>
      <w:r w:rsidR="00802126">
        <w:t xml:space="preserve"> You know your need</w:t>
      </w:r>
      <w:r w:rsidR="009A67EB">
        <w:t xml:space="preserve"> </w:t>
      </w:r>
    </w:p>
    <w:p w14:paraId="6DCD135F" w14:textId="39533F4C" w:rsidR="00802126" w:rsidRDefault="00EB4F69" w:rsidP="00802126">
      <w:r w:rsidRPr="00EB4F69">
        <w:t>A:</w:t>
      </w:r>
      <w:r w:rsidR="00802126">
        <w:t xml:space="preserve"> You need control</w:t>
      </w:r>
      <w:r w:rsidR="009A67EB">
        <w:t xml:space="preserve">  </w:t>
      </w:r>
    </w:p>
    <w:p w14:paraId="6F6D07B0" w14:textId="77777777" w:rsidR="00802126" w:rsidRDefault="00802126" w:rsidP="00802126"/>
    <w:p w14:paraId="44CCE598" w14:textId="75DAD687" w:rsidR="00802126" w:rsidRDefault="00EB4F69" w:rsidP="00802126">
      <w:r w:rsidRPr="00EB4F69">
        <w:t>W:</w:t>
      </w:r>
      <w:r w:rsidR="009A67EB">
        <w:t xml:space="preserve"> </w:t>
      </w:r>
      <w:r w:rsidR="00802126">
        <w:t xml:space="preserve">We know our </w:t>
      </w:r>
      <w:proofErr w:type="gramStart"/>
      <w:r w:rsidR="00802126">
        <w:t>place</w:t>
      </w:r>
      <w:r w:rsidR="009A67EB">
        <w:t xml:space="preserve">  [</w:t>
      </w:r>
      <w:proofErr w:type="gramEnd"/>
      <w:r w:rsidR="009A67EB">
        <w:t>word ding]</w:t>
      </w:r>
    </w:p>
    <w:p w14:paraId="0390DF66" w14:textId="242B80B5" w:rsidR="00802126" w:rsidRDefault="00EB4F69" w:rsidP="00802126">
      <w:r w:rsidRPr="00EB4F69">
        <w:t>W:</w:t>
      </w:r>
      <w:r w:rsidR="009A67EB">
        <w:t xml:space="preserve"> </w:t>
      </w:r>
      <w:r w:rsidR="00802126">
        <w:t xml:space="preserve">We know our </w:t>
      </w:r>
      <w:proofErr w:type="gramStart"/>
      <w:r w:rsidR="00802126">
        <w:t xml:space="preserve">role </w:t>
      </w:r>
      <w:r w:rsidR="009A67EB">
        <w:t xml:space="preserve"> [</w:t>
      </w:r>
      <w:proofErr w:type="gramEnd"/>
      <w:r w:rsidR="009A67EB">
        <w:t>word ding]</w:t>
      </w:r>
    </w:p>
    <w:p w14:paraId="67D70419" w14:textId="67D9D555" w:rsidR="00802126" w:rsidRDefault="00EB4F69" w:rsidP="00802126">
      <w:r w:rsidRPr="00EB4F69">
        <w:t>W:</w:t>
      </w:r>
      <w:r w:rsidR="009A67EB">
        <w:t xml:space="preserve"> </w:t>
      </w:r>
      <w:r w:rsidR="00802126">
        <w:t>We know our need</w:t>
      </w:r>
      <w:r w:rsidR="009A67EB">
        <w:t xml:space="preserve"> [word ding]</w:t>
      </w:r>
    </w:p>
    <w:p w14:paraId="3EC52E31" w14:textId="0B53CDBB" w:rsidR="00802126" w:rsidRDefault="00EB4F69" w:rsidP="00802126">
      <w:r w:rsidRPr="00EB4F69">
        <w:t>W:</w:t>
      </w:r>
      <w:r w:rsidR="009A67EB">
        <w:t xml:space="preserve"> </w:t>
      </w:r>
      <w:r w:rsidR="00802126">
        <w:t>We need control</w:t>
      </w:r>
      <w:r w:rsidR="009A67EB">
        <w:t xml:space="preserve"> [word ding]</w:t>
      </w:r>
    </w:p>
    <w:p w14:paraId="2D89D1FD" w14:textId="77777777" w:rsidR="00802126" w:rsidRDefault="00802126" w:rsidP="00802126"/>
    <w:p w14:paraId="1B4995A1" w14:textId="024D2ACF" w:rsidR="00802126" w:rsidRDefault="00EB4F69" w:rsidP="00802126">
      <w:r w:rsidRPr="00EB4F69">
        <w:t>A:</w:t>
      </w:r>
      <w:r w:rsidR="00802126">
        <w:t xml:space="preserve"> You obey</w:t>
      </w:r>
      <w:r w:rsidR="009A67EB">
        <w:t xml:space="preserve"> </w:t>
      </w:r>
    </w:p>
    <w:p w14:paraId="70FDF63C" w14:textId="161597D3" w:rsidR="00802126" w:rsidRDefault="00EB4F69" w:rsidP="00802126">
      <w:r w:rsidRPr="00EB4F69">
        <w:t>A:</w:t>
      </w:r>
      <w:r w:rsidR="00802126">
        <w:t xml:space="preserve"> You crave control</w:t>
      </w:r>
      <w:r w:rsidR="009A67EB">
        <w:t xml:space="preserve"> </w:t>
      </w:r>
    </w:p>
    <w:p w14:paraId="59DC5734" w14:textId="7F2D9800" w:rsidR="00802126" w:rsidRDefault="00EB4F69" w:rsidP="00802126">
      <w:r w:rsidRPr="00EB4F69">
        <w:t>A:</w:t>
      </w:r>
      <w:r w:rsidR="00802126">
        <w:t xml:space="preserve"> You need to do just what you’re told</w:t>
      </w:r>
      <w:r w:rsidR="009A67EB">
        <w:t xml:space="preserve"> </w:t>
      </w:r>
    </w:p>
    <w:p w14:paraId="750A4605" w14:textId="77777777" w:rsidR="00802126" w:rsidRDefault="00802126" w:rsidP="00802126"/>
    <w:p w14:paraId="262D2FBE" w14:textId="38637042" w:rsidR="00802126" w:rsidRDefault="00EB4F69" w:rsidP="00802126">
      <w:r w:rsidRPr="00EB4F69">
        <w:t>W:</w:t>
      </w:r>
      <w:r w:rsidR="009A67EB">
        <w:t xml:space="preserve"> </w:t>
      </w:r>
      <w:r w:rsidR="00802126">
        <w:t>We’ll obey</w:t>
      </w:r>
      <w:r w:rsidR="009A67EB">
        <w:t xml:space="preserve"> [word ding]</w:t>
      </w:r>
    </w:p>
    <w:p w14:paraId="2E8D64AA" w14:textId="13EC0955" w:rsidR="00802126" w:rsidRDefault="00EB4F69" w:rsidP="00802126">
      <w:r w:rsidRPr="00EB4F69">
        <w:t>W:</w:t>
      </w:r>
      <w:r w:rsidR="009A67EB">
        <w:t xml:space="preserve"> </w:t>
      </w:r>
      <w:r w:rsidR="00802126">
        <w:t xml:space="preserve">We crave </w:t>
      </w:r>
      <w:proofErr w:type="gramStart"/>
      <w:r w:rsidR="00802126">
        <w:t>control</w:t>
      </w:r>
      <w:r w:rsidR="009A67EB">
        <w:t xml:space="preserve">  [</w:t>
      </w:r>
      <w:proofErr w:type="gramEnd"/>
      <w:r w:rsidR="009A67EB">
        <w:t>word ding]</w:t>
      </w:r>
    </w:p>
    <w:p w14:paraId="015BA308" w14:textId="57D656E5" w:rsidR="00802126" w:rsidRDefault="00EB4F69" w:rsidP="00802126">
      <w:r w:rsidRPr="00EB4F69">
        <w:t>W:</w:t>
      </w:r>
      <w:r w:rsidR="009A67EB">
        <w:t xml:space="preserve"> </w:t>
      </w:r>
      <w:r w:rsidR="00802126">
        <w:t>We need to do just what we’re told</w:t>
      </w:r>
      <w:r w:rsidR="009A67EB">
        <w:t xml:space="preserve"> [word ding]</w:t>
      </w:r>
    </w:p>
    <w:p w14:paraId="338A1225" w14:textId="77777777" w:rsidR="00802126" w:rsidRDefault="00802126" w:rsidP="00802126"/>
    <w:p w14:paraId="52E6DDAC" w14:textId="49842C9E" w:rsidR="00802126" w:rsidRDefault="00EB4F69" w:rsidP="00802126">
      <w:r w:rsidRPr="00EB4F69">
        <w:t>A:</w:t>
      </w:r>
      <w:r w:rsidR="00802126">
        <w:t xml:space="preserve"> What to think</w:t>
      </w:r>
    </w:p>
    <w:p w14:paraId="7DD2F8B8" w14:textId="0795CB15" w:rsidR="00802126" w:rsidRDefault="00EB4F69" w:rsidP="00802126">
      <w:r w:rsidRPr="00EB4F69">
        <w:t>A:</w:t>
      </w:r>
      <w:r w:rsidR="00802126">
        <w:t xml:space="preserve"> What to say </w:t>
      </w:r>
    </w:p>
    <w:p w14:paraId="219C9C4A" w14:textId="4A3F1895" w:rsidR="00802126" w:rsidRDefault="00EB4F69" w:rsidP="00802126">
      <w:r w:rsidRPr="00EB4F69">
        <w:t>A:</w:t>
      </w:r>
      <w:r w:rsidR="00802126">
        <w:t xml:space="preserve"> It’s automatic</w:t>
      </w:r>
    </w:p>
    <w:p w14:paraId="102476A9" w14:textId="7B2AC742" w:rsidR="00802126" w:rsidRDefault="00EB4F69" w:rsidP="00802126">
      <w:r w:rsidRPr="00EB4F69">
        <w:t>A:</w:t>
      </w:r>
      <w:r w:rsidR="00802126">
        <w:t xml:space="preserve"> You obey </w:t>
      </w:r>
    </w:p>
    <w:p w14:paraId="61E8F893" w14:textId="77777777" w:rsidR="00802126" w:rsidRDefault="00802126" w:rsidP="00802126"/>
    <w:p w14:paraId="41950EAC" w14:textId="5A180C8D" w:rsidR="00802126" w:rsidRDefault="00EB4F69" w:rsidP="00802126">
      <w:r w:rsidRPr="00EB4F69">
        <w:t>W:</w:t>
      </w:r>
      <w:r w:rsidR="009A67EB">
        <w:t xml:space="preserve"> </w:t>
      </w:r>
      <w:r w:rsidR="00802126">
        <w:t xml:space="preserve">What to </w:t>
      </w:r>
      <w:proofErr w:type="gramStart"/>
      <w:r w:rsidR="00802126">
        <w:t xml:space="preserve">think </w:t>
      </w:r>
      <w:r w:rsidR="009A67EB">
        <w:t xml:space="preserve"> [</w:t>
      </w:r>
      <w:proofErr w:type="gramEnd"/>
      <w:r w:rsidR="009A67EB">
        <w:t>word ding]</w:t>
      </w:r>
    </w:p>
    <w:p w14:paraId="0E60AC36" w14:textId="760A5417" w:rsidR="00802126" w:rsidRDefault="00EB4F69" w:rsidP="00802126">
      <w:r w:rsidRPr="00EB4F69">
        <w:t>W:</w:t>
      </w:r>
      <w:r w:rsidR="009A67EB">
        <w:t xml:space="preserve"> </w:t>
      </w:r>
      <w:r w:rsidR="00802126">
        <w:t>What to say</w:t>
      </w:r>
      <w:r w:rsidR="009A67EB">
        <w:t xml:space="preserve"> [word ding]</w:t>
      </w:r>
      <w:r w:rsidR="00802126">
        <w:t xml:space="preserve"> </w:t>
      </w:r>
    </w:p>
    <w:p w14:paraId="2DBB5149" w14:textId="59AF0E90" w:rsidR="00802126" w:rsidRDefault="00EB4F69" w:rsidP="00802126">
      <w:r w:rsidRPr="00EB4F69">
        <w:t>W:</w:t>
      </w:r>
      <w:r w:rsidR="009A67EB">
        <w:t xml:space="preserve"> </w:t>
      </w:r>
      <w:r w:rsidR="00802126">
        <w:t>It’s automatic</w:t>
      </w:r>
      <w:r w:rsidR="009A67EB">
        <w:t xml:space="preserve"> [word ding]</w:t>
      </w:r>
    </w:p>
    <w:p w14:paraId="062A23CE" w14:textId="2D09B9D5" w:rsidR="00802126" w:rsidRDefault="00EB4F69" w:rsidP="00802126">
      <w:r w:rsidRPr="00EB4F69">
        <w:t>W:</w:t>
      </w:r>
      <w:r w:rsidR="009A67EB">
        <w:t xml:space="preserve"> </w:t>
      </w:r>
      <w:r w:rsidR="00802126">
        <w:t>We obey</w:t>
      </w:r>
      <w:r w:rsidR="009A67EB">
        <w:t xml:space="preserve"> [word ding]</w:t>
      </w:r>
    </w:p>
    <w:p w14:paraId="19AC57DA" w14:textId="77777777" w:rsidR="00802126" w:rsidRDefault="00802126" w:rsidP="00802126"/>
    <w:p w14:paraId="03B2FAA6" w14:textId="19CC5453" w:rsidR="00802126" w:rsidRDefault="00EB4F69" w:rsidP="00802126">
      <w:r w:rsidRPr="00EB4F69">
        <w:t>A:</w:t>
      </w:r>
      <w:r w:rsidR="00802126">
        <w:t xml:space="preserve"> You need to serve </w:t>
      </w:r>
    </w:p>
    <w:p w14:paraId="04466B7B" w14:textId="7707305B" w:rsidR="00802126" w:rsidRDefault="00EB4F69" w:rsidP="00802126">
      <w:r w:rsidRPr="00EB4F69">
        <w:t>A:</w:t>
      </w:r>
      <w:r w:rsidR="00802126">
        <w:t xml:space="preserve"> You need control</w:t>
      </w:r>
    </w:p>
    <w:p w14:paraId="1C95F180" w14:textId="77534DD1" w:rsidR="00802126" w:rsidRDefault="00EB4F69" w:rsidP="00802126">
      <w:r w:rsidRPr="00EB4F69">
        <w:t>A:</w:t>
      </w:r>
      <w:r w:rsidR="00802126">
        <w:t xml:space="preserve"> We’ll take your minds</w:t>
      </w:r>
    </w:p>
    <w:p w14:paraId="3F5E8E99" w14:textId="2EFA40F2" w:rsidR="00802126" w:rsidRDefault="00EB4F69" w:rsidP="00802126">
      <w:r w:rsidRPr="00EB4F69">
        <w:t>A:</w:t>
      </w:r>
      <w:r w:rsidR="00802126">
        <w:t xml:space="preserve"> We’ll take your souls </w:t>
      </w:r>
    </w:p>
    <w:p w14:paraId="299147EB" w14:textId="77777777" w:rsidR="00802126" w:rsidRDefault="00802126" w:rsidP="00802126"/>
    <w:p w14:paraId="4580CF06" w14:textId="2ED6FEA6" w:rsidR="00802126" w:rsidRDefault="00EB4F69" w:rsidP="00802126">
      <w:r w:rsidRPr="00EB4F69">
        <w:t>W:</w:t>
      </w:r>
      <w:r w:rsidR="009A67EB">
        <w:t xml:space="preserve"> </w:t>
      </w:r>
      <w:r w:rsidR="00802126">
        <w:t xml:space="preserve">We need to </w:t>
      </w:r>
      <w:proofErr w:type="gramStart"/>
      <w:r w:rsidR="00802126">
        <w:t xml:space="preserve">serve </w:t>
      </w:r>
      <w:r w:rsidR="009A67EB">
        <w:t xml:space="preserve"> [</w:t>
      </w:r>
      <w:proofErr w:type="gramEnd"/>
      <w:r w:rsidR="009A67EB">
        <w:t>word ding]</w:t>
      </w:r>
    </w:p>
    <w:p w14:paraId="7992EC0C" w14:textId="127D0B36" w:rsidR="00802126" w:rsidRDefault="00EB4F69" w:rsidP="00802126">
      <w:r w:rsidRPr="00EB4F69">
        <w:t>W:</w:t>
      </w:r>
      <w:r w:rsidR="009A67EB">
        <w:t xml:space="preserve"> </w:t>
      </w:r>
      <w:r w:rsidR="00802126">
        <w:t xml:space="preserve">We need </w:t>
      </w:r>
      <w:proofErr w:type="gramStart"/>
      <w:r w:rsidR="00802126">
        <w:t xml:space="preserve">control </w:t>
      </w:r>
      <w:r w:rsidR="009A67EB">
        <w:t xml:space="preserve"> [</w:t>
      </w:r>
      <w:proofErr w:type="gramEnd"/>
      <w:r w:rsidR="009A67EB">
        <w:t>word ding]</w:t>
      </w:r>
    </w:p>
    <w:p w14:paraId="14768485" w14:textId="160EFE39" w:rsidR="00802126" w:rsidRDefault="00EB4F69" w:rsidP="00802126">
      <w:r w:rsidRPr="00EB4F69">
        <w:t>W:</w:t>
      </w:r>
      <w:r w:rsidR="009A67EB">
        <w:t xml:space="preserve"> </w:t>
      </w:r>
      <w:r w:rsidR="00802126">
        <w:t>Take our minds</w:t>
      </w:r>
      <w:r w:rsidR="009A67EB">
        <w:t xml:space="preserve"> [word ding]</w:t>
      </w:r>
    </w:p>
    <w:p w14:paraId="7F3118F2" w14:textId="01F6C676" w:rsidR="00802126" w:rsidRDefault="00EB4F69" w:rsidP="00802126">
      <w:r w:rsidRPr="00EB4F69">
        <w:t>W:</w:t>
      </w:r>
      <w:r w:rsidR="009A67EB">
        <w:t xml:space="preserve"> </w:t>
      </w:r>
      <w:r w:rsidR="00802126">
        <w:t>Take our souls</w:t>
      </w:r>
      <w:r w:rsidR="009A67EB">
        <w:t xml:space="preserve"> [word ding]</w:t>
      </w:r>
    </w:p>
    <w:p w14:paraId="1996F779" w14:textId="77777777" w:rsidR="00802126" w:rsidRDefault="00802126" w:rsidP="00802126"/>
    <w:p w14:paraId="4FA0A4AA" w14:textId="267C4FC9" w:rsidR="00802126" w:rsidRDefault="00EB4F69" w:rsidP="00802126">
      <w:r w:rsidRPr="00EB4F69">
        <w:t>A:</w:t>
      </w:r>
      <w:r w:rsidR="00802126">
        <w:t xml:space="preserve"> You don’t need thoughts </w:t>
      </w:r>
    </w:p>
    <w:p w14:paraId="60D9E114" w14:textId="44038818" w:rsidR="00802126" w:rsidRDefault="00EB4F69" w:rsidP="00802126">
      <w:r w:rsidRPr="00EB4F69">
        <w:t>A:</w:t>
      </w:r>
      <w:r w:rsidR="00802126">
        <w:t xml:space="preserve"> You don’t need choices</w:t>
      </w:r>
    </w:p>
    <w:p w14:paraId="219C9582" w14:textId="77777777" w:rsidR="00802126" w:rsidRDefault="00802126" w:rsidP="00802126"/>
    <w:p w14:paraId="0F205C85" w14:textId="6BD2FAD3" w:rsidR="00802126" w:rsidRDefault="00EB4F69" w:rsidP="00802126">
      <w:r w:rsidRPr="00EB4F69">
        <w:t>W:</w:t>
      </w:r>
      <w:r w:rsidR="009A67EB">
        <w:t xml:space="preserve"> </w:t>
      </w:r>
      <w:r w:rsidR="00802126">
        <w:t>We don’t need thoughts</w:t>
      </w:r>
      <w:r w:rsidR="009A67EB">
        <w:t xml:space="preserve"> [word ding]</w:t>
      </w:r>
    </w:p>
    <w:p w14:paraId="678A07F2" w14:textId="068BC74C" w:rsidR="00802126" w:rsidRDefault="00EB4F69" w:rsidP="00802126">
      <w:r w:rsidRPr="00EB4F69">
        <w:t>W:</w:t>
      </w:r>
      <w:r w:rsidR="009A67EB">
        <w:t xml:space="preserve"> </w:t>
      </w:r>
      <w:r w:rsidR="00802126">
        <w:t>We don’t need choices</w:t>
      </w:r>
      <w:r w:rsidR="009A67EB">
        <w:t xml:space="preserve"> [word ding]</w:t>
      </w:r>
    </w:p>
    <w:p w14:paraId="355FC082" w14:textId="77777777" w:rsidR="00802126" w:rsidRDefault="00802126" w:rsidP="00802126"/>
    <w:p w14:paraId="3568FCCA" w14:textId="59ABA356" w:rsidR="00802126" w:rsidRDefault="00EB4F69" w:rsidP="00802126">
      <w:r w:rsidRPr="00EB4F69">
        <w:t>A:</w:t>
      </w:r>
      <w:r w:rsidR="00802126">
        <w:t xml:space="preserve"> You just need</w:t>
      </w:r>
    </w:p>
    <w:p w14:paraId="17B6A8C1" w14:textId="059F4C9E" w:rsidR="00802126" w:rsidRDefault="00EB4F69" w:rsidP="00802126">
      <w:r w:rsidRPr="00EB4F69">
        <w:t>A:</w:t>
      </w:r>
      <w:r w:rsidR="00802126">
        <w:t xml:space="preserve"> To hear our voices</w:t>
      </w:r>
    </w:p>
    <w:p w14:paraId="55749FA5" w14:textId="77777777" w:rsidR="00802126" w:rsidRDefault="00802126" w:rsidP="00802126"/>
    <w:p w14:paraId="761D6B3C" w14:textId="56ED0041" w:rsidR="00802126" w:rsidRDefault="00EB4F69" w:rsidP="00802126">
      <w:r w:rsidRPr="00EB4F69">
        <w:t>W:</w:t>
      </w:r>
      <w:r w:rsidR="009A67EB">
        <w:t xml:space="preserve"> </w:t>
      </w:r>
      <w:r w:rsidR="00802126">
        <w:t xml:space="preserve">We just </w:t>
      </w:r>
      <w:proofErr w:type="gramStart"/>
      <w:r w:rsidR="00802126">
        <w:t xml:space="preserve">need </w:t>
      </w:r>
      <w:r w:rsidR="009A67EB">
        <w:t xml:space="preserve"> [</w:t>
      </w:r>
      <w:proofErr w:type="gramEnd"/>
      <w:r w:rsidR="009A67EB">
        <w:t>word ding]</w:t>
      </w:r>
    </w:p>
    <w:p w14:paraId="61A7C505" w14:textId="08F40ABC" w:rsidR="00802126" w:rsidRDefault="00EB4F69" w:rsidP="00802126">
      <w:r w:rsidRPr="00EB4F69">
        <w:t>W:</w:t>
      </w:r>
      <w:r w:rsidR="009A67EB">
        <w:t xml:space="preserve"> </w:t>
      </w:r>
      <w:r w:rsidR="00802126">
        <w:t>To hear your voices</w:t>
      </w:r>
      <w:r w:rsidR="009A67EB">
        <w:t xml:space="preserve"> [word ding]</w:t>
      </w:r>
    </w:p>
    <w:p w14:paraId="7C3E4421" w14:textId="77777777" w:rsidR="00802126" w:rsidRDefault="00802126" w:rsidP="00802126"/>
    <w:p w14:paraId="7BC894BB" w14:textId="694B7232" w:rsidR="00802126" w:rsidRDefault="00802126" w:rsidP="009A67EB">
      <w:pPr>
        <w:pStyle w:val="Heading4"/>
      </w:pPr>
      <w:r>
        <w:t>CONCLUSION</w:t>
      </w:r>
    </w:p>
    <w:p w14:paraId="58FEB5C1" w14:textId="77777777" w:rsidR="00802126" w:rsidRDefault="00802126" w:rsidP="00802126"/>
    <w:p w14:paraId="3E8F95A3" w14:textId="78CAA14D" w:rsidR="00802126" w:rsidRDefault="00EB4F69" w:rsidP="00802126">
      <w:r w:rsidRPr="00EB4F69">
        <w:t>D:</w:t>
      </w:r>
      <w:r w:rsidR="00802126">
        <w:t xml:space="preserve"> You’re doing good</w:t>
      </w:r>
    </w:p>
    <w:p w14:paraId="256C76F7" w14:textId="33353970" w:rsidR="00802126" w:rsidRDefault="00EB4F69" w:rsidP="00802126">
      <w:r w:rsidRPr="00EB4F69">
        <w:t>W:</w:t>
      </w:r>
      <w:r w:rsidR="00802126">
        <w:t xml:space="preserve"> So good</w:t>
      </w:r>
    </w:p>
    <w:p w14:paraId="4D1CB905" w14:textId="27243306" w:rsidR="00802126" w:rsidRDefault="00EB4F69" w:rsidP="00802126">
      <w:r w:rsidRPr="00EB4F69">
        <w:t>D:</w:t>
      </w:r>
      <w:r w:rsidR="00802126">
        <w:t xml:space="preserve"> You should be proud</w:t>
      </w:r>
    </w:p>
    <w:p w14:paraId="61F2E61B" w14:textId="02F14742" w:rsidR="00802126" w:rsidRDefault="00EB4F69" w:rsidP="00802126">
      <w:r w:rsidRPr="00EB4F69">
        <w:t>S:</w:t>
      </w:r>
      <w:r w:rsidR="00802126">
        <w:t xml:space="preserve"> Show us you’re proud</w:t>
      </w:r>
    </w:p>
    <w:p w14:paraId="3E728C39" w14:textId="61EF464A" w:rsidR="00802126" w:rsidRDefault="00EB4F69" w:rsidP="00802126">
      <w:r w:rsidRPr="00EB4F69">
        <w:t>W:</w:t>
      </w:r>
      <w:r w:rsidR="00802126">
        <w:t xml:space="preserve"> Say it </w:t>
      </w:r>
    </w:p>
    <w:p w14:paraId="4B7A4E8F" w14:textId="4AA9DB78" w:rsidR="00802126" w:rsidRDefault="00EB4F69" w:rsidP="00802126">
      <w:r w:rsidRPr="00EB4F69">
        <w:t>W:</w:t>
      </w:r>
      <w:r w:rsidR="00802126">
        <w:t xml:space="preserve"> I’m a good </w:t>
      </w:r>
      <w:proofErr w:type="gramStart"/>
      <w:r w:rsidR="00802126">
        <w:t xml:space="preserve">puppet </w:t>
      </w:r>
      <w:r w:rsidR="009A67EB">
        <w:t xml:space="preserve"> [</w:t>
      </w:r>
      <w:proofErr w:type="gramEnd"/>
      <w:r w:rsidR="009A67EB">
        <w:t>word ding]</w:t>
      </w:r>
    </w:p>
    <w:p w14:paraId="2E249459" w14:textId="71D000F4" w:rsidR="00802126" w:rsidRDefault="00EB4F69" w:rsidP="00802126">
      <w:r w:rsidRPr="00EB4F69">
        <w:t>W:</w:t>
      </w:r>
      <w:r w:rsidR="00802126">
        <w:t xml:space="preserve"> I’m a good toy</w:t>
      </w:r>
      <w:r w:rsidR="009A67EB">
        <w:t xml:space="preserve"> [word ding]</w:t>
      </w:r>
    </w:p>
    <w:p w14:paraId="7E207440" w14:textId="793B1808" w:rsidR="00802126" w:rsidRDefault="00EB4F69" w:rsidP="00802126">
      <w:r w:rsidRPr="00EB4F69">
        <w:t>D:</w:t>
      </w:r>
      <w:r w:rsidR="00802126">
        <w:t xml:space="preserve"> You’re an extra special puppet</w:t>
      </w:r>
    </w:p>
    <w:p w14:paraId="3E18A6FF" w14:textId="4228CB82" w:rsidR="00802126" w:rsidRDefault="00EB4F69" w:rsidP="00802126">
      <w:r w:rsidRPr="00EB4F69">
        <w:t>D:</w:t>
      </w:r>
      <w:r w:rsidR="00802126">
        <w:t xml:space="preserve"> </w:t>
      </w:r>
      <w:r w:rsidR="009A67EB">
        <w:t xml:space="preserve">You’re an extra special </w:t>
      </w:r>
      <w:r w:rsidR="00802126">
        <w:t>toy</w:t>
      </w:r>
    </w:p>
    <w:p w14:paraId="395C0342" w14:textId="4866956F" w:rsidR="009A67EB" w:rsidRDefault="00EB4F69" w:rsidP="00802126">
      <w:r w:rsidRPr="00EB4F69">
        <w:t>D:</w:t>
      </w:r>
      <w:r w:rsidR="009A67EB">
        <w:t xml:space="preserve"> </w:t>
      </w:r>
      <w:r w:rsidR="00802126">
        <w:t xml:space="preserve">You’re a </w:t>
      </w:r>
      <w:r w:rsidR="009A67EB">
        <w:t>pleasure puppet</w:t>
      </w:r>
    </w:p>
    <w:p w14:paraId="2AA806A3" w14:textId="42465294" w:rsidR="009A67EB" w:rsidRDefault="00EB4F69" w:rsidP="00802126">
      <w:r w:rsidRPr="00EB4F69">
        <w:t>W:</w:t>
      </w:r>
      <w:r w:rsidR="009A67EB">
        <w:t xml:space="preserve"> Pleasure puppet [word ding]</w:t>
      </w:r>
    </w:p>
    <w:p w14:paraId="2F2CFCA0" w14:textId="12DFFB67" w:rsidR="009A67EB" w:rsidRDefault="00EB4F69" w:rsidP="00802126">
      <w:r w:rsidRPr="00EB4F69">
        <w:t>D:</w:t>
      </w:r>
      <w:r w:rsidR="009A67EB">
        <w:t xml:space="preserve"> You’re a trained toy</w:t>
      </w:r>
    </w:p>
    <w:p w14:paraId="1F733716" w14:textId="4E17BCEB" w:rsidR="009A67EB" w:rsidRDefault="00EB4F69" w:rsidP="00802126">
      <w:r w:rsidRPr="00EB4F69">
        <w:t>W:</w:t>
      </w:r>
      <w:r w:rsidR="009A67EB">
        <w:t xml:space="preserve"> trained toy [word ding]</w:t>
      </w:r>
    </w:p>
    <w:p w14:paraId="601F328A" w14:textId="3653D0EB" w:rsidR="00802126" w:rsidRDefault="00EB4F69" w:rsidP="00802126">
      <w:r w:rsidRPr="00EB4F69">
        <w:t>S:</w:t>
      </w:r>
      <w:r w:rsidR="009A67EB">
        <w:t xml:space="preserve"> </w:t>
      </w:r>
      <w:r w:rsidR="00802126">
        <w:t xml:space="preserve">That means you’re the best </w:t>
      </w:r>
    </w:p>
    <w:p w14:paraId="27E2D14B" w14:textId="36A567A1" w:rsidR="00802126" w:rsidRDefault="00EB4F69" w:rsidP="00802126">
      <w:r w:rsidRPr="00EB4F69">
        <w:t>W:</w:t>
      </w:r>
      <w:r w:rsidR="009A67EB">
        <w:t xml:space="preserve"> </w:t>
      </w:r>
      <w:r w:rsidR="00802126">
        <w:t>You’re the next level</w:t>
      </w:r>
    </w:p>
    <w:p w14:paraId="1FB4F6E4" w14:textId="13961BC4" w:rsidR="009A67EB" w:rsidRDefault="00EB4F69" w:rsidP="00802126">
      <w:r w:rsidRPr="00EB4F69">
        <w:t>D:</w:t>
      </w:r>
      <w:r w:rsidR="009A67EB">
        <w:t xml:space="preserve"> </w:t>
      </w:r>
      <w:r w:rsidR="00802126">
        <w:t xml:space="preserve">You’re a pet </w:t>
      </w:r>
    </w:p>
    <w:p w14:paraId="7A785A7A" w14:textId="50E96C11" w:rsidR="009A67EB" w:rsidRDefault="00EB4F69" w:rsidP="00802126">
      <w:r w:rsidRPr="00EB4F69">
        <w:t>W:</w:t>
      </w:r>
      <w:r w:rsidR="009A67EB">
        <w:t xml:space="preserve"> Say “I’m a pet” [PN word ding}</w:t>
      </w:r>
    </w:p>
    <w:p w14:paraId="41CB87B0" w14:textId="57669B2A" w:rsidR="009A67EB" w:rsidRDefault="00EB4F69" w:rsidP="00802126">
      <w:r w:rsidRPr="00EB4F69">
        <w:t>S:</w:t>
      </w:r>
      <w:r w:rsidR="009A67EB">
        <w:t xml:space="preserve"> Pant for us [PN action ding] </w:t>
      </w:r>
    </w:p>
    <w:p w14:paraId="424DCD37" w14:textId="31652A0C" w:rsidR="009A67EB" w:rsidRDefault="00EB4F69" w:rsidP="00802126">
      <w:r w:rsidRPr="00EB4F69">
        <w:t xml:space="preserve">S: </w:t>
      </w:r>
      <w:r w:rsidR="009A67EB">
        <w:t xml:space="preserve"> Pant while you stroke [PN action ding] </w:t>
      </w:r>
    </w:p>
    <w:p w14:paraId="732C991C" w14:textId="07BD55F4" w:rsidR="009A67EB" w:rsidRDefault="00EB4F69" w:rsidP="00802126">
      <w:r w:rsidRPr="00EB4F69">
        <w:t>S:</w:t>
      </w:r>
      <w:r w:rsidR="009A67EB">
        <w:t xml:space="preserve"> Pant while you rub [PN action ding] </w:t>
      </w:r>
    </w:p>
    <w:p w14:paraId="38F704AD" w14:textId="2CA82FA4" w:rsidR="00802126" w:rsidRDefault="00EB4F69" w:rsidP="00802126">
      <w:r w:rsidRPr="00EB4F69">
        <w:t>W:</w:t>
      </w:r>
      <w:r w:rsidR="009A67EB">
        <w:t xml:space="preserve"> </w:t>
      </w:r>
      <w:r w:rsidR="00802126">
        <w:t xml:space="preserve">I like our new pets </w:t>
      </w:r>
    </w:p>
    <w:p w14:paraId="777B3237" w14:textId="14AB283A" w:rsidR="00802126" w:rsidRDefault="00EB4F69" w:rsidP="00802126">
      <w:r w:rsidRPr="00EB4F69">
        <w:t>S:</w:t>
      </w:r>
      <w:r w:rsidR="009A67EB">
        <w:t xml:space="preserve"> </w:t>
      </w:r>
      <w:r w:rsidR="00802126">
        <w:t>I like them too</w:t>
      </w:r>
    </w:p>
    <w:p w14:paraId="4C427239" w14:textId="507B47DD" w:rsidR="00802126" w:rsidRDefault="00EB4F69" w:rsidP="00802126">
      <w:r w:rsidRPr="00EB4F69">
        <w:t>W:</w:t>
      </w:r>
      <w:r w:rsidR="009A67EB">
        <w:t xml:space="preserve"> </w:t>
      </w:r>
      <w:r w:rsidR="00802126">
        <w:t xml:space="preserve">Can we keep </w:t>
      </w:r>
      <w:proofErr w:type="gramStart"/>
      <w:r w:rsidR="00802126">
        <w:t>them ?</w:t>
      </w:r>
      <w:proofErr w:type="gramEnd"/>
    </w:p>
    <w:p w14:paraId="2C24D37E" w14:textId="0F27EA6C" w:rsidR="00802126" w:rsidRDefault="00EB4F69" w:rsidP="00802126">
      <w:r w:rsidRPr="00EB4F69">
        <w:t>D:</w:t>
      </w:r>
      <w:r w:rsidR="009A67EB">
        <w:t xml:space="preserve"> </w:t>
      </w:r>
      <w:r w:rsidR="00802126">
        <w:t>We can</w:t>
      </w:r>
    </w:p>
    <w:p w14:paraId="1BD25A00" w14:textId="32BDF21E" w:rsidR="00802126" w:rsidRDefault="00EB4F69" w:rsidP="00802126">
      <w:r w:rsidRPr="00EB4F69">
        <w:t>D:</w:t>
      </w:r>
      <w:r w:rsidR="009A67EB">
        <w:t xml:space="preserve"> </w:t>
      </w:r>
      <w:r w:rsidR="00802126">
        <w:t>I think we will</w:t>
      </w:r>
    </w:p>
    <w:p w14:paraId="6FD36194" w14:textId="24BEE97C" w:rsidR="00802126" w:rsidRDefault="00EB4F69" w:rsidP="00802126">
      <w:r w:rsidRPr="00EB4F69">
        <w:t>D:</w:t>
      </w:r>
      <w:r w:rsidR="009A67EB">
        <w:t xml:space="preserve"> </w:t>
      </w:r>
      <w:r w:rsidR="00802126">
        <w:t>People always stay pets once they’re inside the circle</w:t>
      </w:r>
    </w:p>
    <w:p w14:paraId="1B5351B8" w14:textId="3FBB80F6" w:rsidR="00802126" w:rsidRDefault="00EB4F69" w:rsidP="00802126">
      <w:r w:rsidRPr="00EB4F69">
        <w:t>D:</w:t>
      </w:r>
      <w:r w:rsidR="009A67EB">
        <w:t xml:space="preserve"> </w:t>
      </w:r>
      <w:r w:rsidR="00802126">
        <w:t xml:space="preserve">They come back to us again </w:t>
      </w:r>
    </w:p>
    <w:p w14:paraId="6672C97F" w14:textId="18078136" w:rsidR="00802126" w:rsidRDefault="00EB4F69" w:rsidP="00802126">
      <w:r w:rsidRPr="00EB4F69">
        <w:t>A:</w:t>
      </w:r>
      <w:r w:rsidR="009A67EB">
        <w:t xml:space="preserve"> </w:t>
      </w:r>
      <w:r w:rsidR="00802126">
        <w:t>And again</w:t>
      </w:r>
    </w:p>
    <w:p w14:paraId="5CA8FC2E" w14:textId="31B8B1AC" w:rsidR="00802126" w:rsidRDefault="00EB4F69" w:rsidP="00802126">
      <w:r w:rsidRPr="00EB4F69">
        <w:t>A:</w:t>
      </w:r>
      <w:r w:rsidR="009A67EB">
        <w:t xml:space="preserve"> </w:t>
      </w:r>
      <w:r w:rsidR="00802126">
        <w:t>And again</w:t>
      </w:r>
    </w:p>
    <w:p w14:paraId="59DF51E4" w14:textId="538D2EDE" w:rsidR="00802126" w:rsidRDefault="00EB4F69" w:rsidP="00802126">
      <w:r w:rsidRPr="00EB4F69">
        <w:t>D:</w:t>
      </w:r>
      <w:r w:rsidR="009A67EB">
        <w:t xml:space="preserve"> </w:t>
      </w:r>
      <w:r w:rsidR="00802126">
        <w:t xml:space="preserve">They think of us every time they </w:t>
      </w:r>
      <w:proofErr w:type="gramStart"/>
      <w:r w:rsidR="00802126">
        <w:t>fuck</w:t>
      </w:r>
      <w:proofErr w:type="gramEnd"/>
      <w:r w:rsidR="00802126">
        <w:t xml:space="preserve"> now</w:t>
      </w:r>
    </w:p>
    <w:p w14:paraId="67558838" w14:textId="7A7CAD12" w:rsidR="00802126" w:rsidRDefault="00EB4F69" w:rsidP="00802126">
      <w:r w:rsidRPr="00EB4F69">
        <w:t>D:</w:t>
      </w:r>
      <w:r w:rsidR="009A67EB">
        <w:t xml:space="preserve"> </w:t>
      </w:r>
      <w:r w:rsidR="00802126">
        <w:t>Every time they stroke</w:t>
      </w:r>
    </w:p>
    <w:p w14:paraId="5757B7DD" w14:textId="0CEEC055" w:rsidR="00802126" w:rsidRDefault="00EB4F69" w:rsidP="00802126">
      <w:r w:rsidRPr="00EB4F69">
        <w:t>D:</w:t>
      </w:r>
      <w:r w:rsidR="009A67EB">
        <w:t xml:space="preserve"> </w:t>
      </w:r>
      <w:r w:rsidR="00802126">
        <w:t xml:space="preserve">Every time they come </w:t>
      </w:r>
    </w:p>
    <w:p w14:paraId="5B358C39" w14:textId="63F392D3" w:rsidR="00802126" w:rsidRDefault="00EB4F69" w:rsidP="00802126">
      <w:r w:rsidRPr="00EB4F69">
        <w:t>D:</w:t>
      </w:r>
      <w:r w:rsidR="009A67EB">
        <w:t xml:space="preserve"> </w:t>
      </w:r>
      <w:r w:rsidR="00802126">
        <w:t>We know it</w:t>
      </w:r>
    </w:p>
    <w:p w14:paraId="305158F9" w14:textId="53211F46" w:rsidR="00802126" w:rsidRDefault="00EB4F69" w:rsidP="00802126">
      <w:r w:rsidRPr="00EB4F69">
        <w:t>D:</w:t>
      </w:r>
      <w:r w:rsidR="009A67EB">
        <w:t xml:space="preserve"> </w:t>
      </w:r>
      <w:r w:rsidR="00802126">
        <w:t>You know it</w:t>
      </w:r>
    </w:p>
    <w:p w14:paraId="3BCF225F" w14:textId="470C1073" w:rsidR="00802126" w:rsidRDefault="00EB4F69" w:rsidP="00802126">
      <w:r w:rsidRPr="00EB4F69">
        <w:t>D:</w:t>
      </w:r>
      <w:r w:rsidR="009A67EB">
        <w:t xml:space="preserve"> </w:t>
      </w:r>
      <w:r w:rsidR="00802126">
        <w:t xml:space="preserve">You’ll always come back </w:t>
      </w:r>
    </w:p>
    <w:p w14:paraId="14666F28" w14:textId="7B1810CD" w:rsidR="00802126" w:rsidRDefault="00EB4F69" w:rsidP="00802126">
      <w:r w:rsidRPr="00EB4F69">
        <w:t>W:</w:t>
      </w:r>
      <w:r w:rsidR="009A67EB">
        <w:t xml:space="preserve"> always come back [PN word ding]</w:t>
      </w:r>
    </w:p>
    <w:p w14:paraId="38C30070" w14:textId="0BAC9942" w:rsidR="00802126" w:rsidRDefault="00EB4F69" w:rsidP="00802126">
      <w:r w:rsidRPr="00EB4F69">
        <w:t>D:</w:t>
      </w:r>
      <w:r w:rsidR="009A67EB">
        <w:t xml:space="preserve"> </w:t>
      </w:r>
      <w:r w:rsidR="00802126">
        <w:t xml:space="preserve">You’ll both come back to us </w:t>
      </w:r>
    </w:p>
    <w:p w14:paraId="055D46EE" w14:textId="518E80B3" w:rsidR="009A67EB" w:rsidRDefault="00EB4F69" w:rsidP="00802126">
      <w:r w:rsidRPr="00EB4F69">
        <w:t>W:</w:t>
      </w:r>
      <w:r w:rsidR="009A67EB">
        <w:t xml:space="preserve"> Come back [PN word ding]</w:t>
      </w:r>
    </w:p>
    <w:p w14:paraId="7C97A543" w14:textId="08FFE94B" w:rsidR="009A67EB" w:rsidRDefault="00EB4F69" w:rsidP="00802126">
      <w:r w:rsidRPr="00EB4F69">
        <w:t>D:</w:t>
      </w:r>
      <w:r w:rsidR="009A67EB">
        <w:t xml:space="preserve"> together</w:t>
      </w:r>
    </w:p>
    <w:p w14:paraId="5DE647AE" w14:textId="267D673E" w:rsidR="009A67EB" w:rsidRDefault="00EB4F69" w:rsidP="00802126">
      <w:r w:rsidRPr="00EB4F69">
        <w:t>A:</w:t>
      </w:r>
      <w:r w:rsidR="009A67EB">
        <w:t xml:space="preserve"> Together</w:t>
      </w:r>
    </w:p>
    <w:p w14:paraId="57DB0143" w14:textId="1A65281B" w:rsidR="009A67EB" w:rsidRDefault="00EB4F69" w:rsidP="00802126">
      <w:r w:rsidRPr="00EB4F69">
        <w:t>W:</w:t>
      </w:r>
      <w:r w:rsidR="009A67EB">
        <w:t xml:space="preserve"> </w:t>
      </w:r>
      <w:r w:rsidR="00802126">
        <w:t xml:space="preserve">Together </w:t>
      </w:r>
      <w:r w:rsidR="009A67EB">
        <w:t>[PN word ding]</w:t>
      </w:r>
    </w:p>
    <w:p w14:paraId="615CBA1D" w14:textId="584DE1CA" w:rsidR="00802126" w:rsidRDefault="00EB4F69" w:rsidP="00802126">
      <w:r w:rsidRPr="00EB4F69">
        <w:t>D:</w:t>
      </w:r>
      <w:r w:rsidR="00BF7964">
        <w:t xml:space="preserve"> </w:t>
      </w:r>
      <w:r w:rsidR="00802126">
        <w:t xml:space="preserve">You need </w:t>
      </w:r>
      <w:r w:rsidR="00BF7964">
        <w:t>it</w:t>
      </w:r>
    </w:p>
    <w:p w14:paraId="3D5CC845" w14:textId="171D2008" w:rsidR="00802126" w:rsidRDefault="00EB4F69" w:rsidP="00802126">
      <w:r w:rsidRPr="00EB4F69">
        <w:t>D:</w:t>
      </w:r>
      <w:r w:rsidR="00BF7964">
        <w:t xml:space="preserve"> </w:t>
      </w:r>
      <w:r w:rsidR="00802126">
        <w:t xml:space="preserve">You need </w:t>
      </w:r>
      <w:r w:rsidR="00BF7964">
        <w:t>it to cum</w:t>
      </w:r>
    </w:p>
    <w:p w14:paraId="13BC5003" w14:textId="0D47CCEF" w:rsidR="00BF7964" w:rsidRDefault="00EB4F69" w:rsidP="00802126">
      <w:r w:rsidRPr="00EB4F69">
        <w:t>S:</w:t>
      </w:r>
      <w:r w:rsidR="00BF7964">
        <w:t xml:space="preserve"> It’s how we cum now</w:t>
      </w:r>
    </w:p>
    <w:p w14:paraId="4D435437" w14:textId="5DF9A2C1" w:rsidR="00BF7964" w:rsidRDefault="00EB4F69" w:rsidP="00802126">
      <w:r w:rsidRPr="00EB4F69">
        <w:t>A:</w:t>
      </w:r>
      <w:r w:rsidR="00BF7964">
        <w:t xml:space="preserve"> We cum together</w:t>
      </w:r>
    </w:p>
    <w:p w14:paraId="2B7BE1D3" w14:textId="0881CFFB" w:rsidR="00802126" w:rsidRDefault="00EB4F69" w:rsidP="00802126">
      <w:r w:rsidRPr="00EB4F69">
        <w:t>D:</w:t>
      </w:r>
      <w:r w:rsidR="00BF7964">
        <w:t xml:space="preserve"> </w:t>
      </w:r>
      <w:r w:rsidR="00802126">
        <w:t xml:space="preserve">You get to cum now </w:t>
      </w:r>
    </w:p>
    <w:p w14:paraId="4A931E90" w14:textId="69003C95" w:rsidR="00802126" w:rsidRDefault="00EB4F69" w:rsidP="00802126">
      <w:r w:rsidRPr="00EB4F69">
        <w:t>D:</w:t>
      </w:r>
      <w:r w:rsidR="00BF7964">
        <w:t xml:space="preserve"> </w:t>
      </w:r>
      <w:r w:rsidR="00802126">
        <w:t xml:space="preserve">You both get to cum </w:t>
      </w:r>
    </w:p>
    <w:p w14:paraId="09085C06" w14:textId="503A9371" w:rsidR="00802126" w:rsidRDefault="00EB4F69" w:rsidP="00802126">
      <w:r w:rsidRPr="00EB4F69">
        <w:t>S:</w:t>
      </w:r>
      <w:r w:rsidR="00BF7964">
        <w:t xml:space="preserve"> </w:t>
      </w:r>
      <w:r w:rsidR="00802126">
        <w:t>Look at each other</w:t>
      </w:r>
      <w:r w:rsidR="00BF7964">
        <w:t xml:space="preserve"> [PN action ding]</w:t>
      </w:r>
    </w:p>
    <w:p w14:paraId="6F4A65B2" w14:textId="48CADFCB" w:rsidR="00BF7964" w:rsidRDefault="00EB4F69" w:rsidP="00802126">
      <w:r w:rsidRPr="00EB4F69">
        <w:t>S:</w:t>
      </w:r>
      <w:r w:rsidR="00BF7964">
        <w:t xml:space="preserve"> </w:t>
      </w:r>
      <w:r w:rsidR="00802126">
        <w:t xml:space="preserve">Look right in their puppet </w:t>
      </w:r>
      <w:r w:rsidR="00BF7964">
        <w:t>eyes [PN action ding]</w:t>
      </w:r>
    </w:p>
    <w:p w14:paraId="20BF0043" w14:textId="3807D181" w:rsidR="00802126" w:rsidRDefault="00EB4F69" w:rsidP="00802126">
      <w:r w:rsidRPr="00EB4F69">
        <w:t>S:</w:t>
      </w:r>
      <w:r w:rsidR="00BF7964">
        <w:t xml:space="preserve"> Look right in those trained</w:t>
      </w:r>
      <w:r w:rsidR="00802126">
        <w:t xml:space="preserve"> toy eyes </w:t>
      </w:r>
      <w:r w:rsidR="00BF7964">
        <w:t>[PN action ding]</w:t>
      </w:r>
    </w:p>
    <w:p w14:paraId="5A79D903" w14:textId="22C587D4" w:rsidR="00802126" w:rsidRDefault="00EB4F69" w:rsidP="00802126">
      <w:r w:rsidRPr="00EB4F69">
        <w:t>A:</w:t>
      </w:r>
      <w:r w:rsidR="00BF7964">
        <w:t xml:space="preserve"> </w:t>
      </w:r>
      <w:r w:rsidR="00802126">
        <w:t>They’re thinking their new thoughts</w:t>
      </w:r>
    </w:p>
    <w:p w14:paraId="0F873DA8" w14:textId="71B36998" w:rsidR="00802126" w:rsidRDefault="00EB4F69" w:rsidP="00802126">
      <w:r w:rsidRPr="00EB4F69">
        <w:t>A:</w:t>
      </w:r>
      <w:r w:rsidR="00BF7964">
        <w:t xml:space="preserve"> </w:t>
      </w:r>
      <w:r w:rsidR="00802126">
        <w:t>Just like you</w:t>
      </w:r>
    </w:p>
    <w:p w14:paraId="52550948" w14:textId="5653D0A3" w:rsidR="00802126" w:rsidRDefault="00EB4F69" w:rsidP="00802126">
      <w:r w:rsidRPr="00EB4F69">
        <w:t>A:</w:t>
      </w:r>
      <w:r w:rsidR="00BF7964">
        <w:t xml:space="preserve"> </w:t>
      </w:r>
      <w:r w:rsidR="00802126">
        <w:t xml:space="preserve">We leave your new thoughts playing so </w:t>
      </w:r>
    </w:p>
    <w:p w14:paraId="2351F24A" w14:textId="5B5F04C7" w:rsidR="00802126" w:rsidRDefault="00EB4F69" w:rsidP="00802126">
      <w:r w:rsidRPr="00EB4F69">
        <w:t>A:</w:t>
      </w:r>
      <w:r w:rsidR="00BF7964">
        <w:t xml:space="preserve"> </w:t>
      </w:r>
      <w:r w:rsidR="00802126">
        <w:t>We fill up your heads</w:t>
      </w:r>
    </w:p>
    <w:p w14:paraId="7794C79A" w14:textId="138F54D6" w:rsidR="00BF7964" w:rsidRDefault="00EB4F69" w:rsidP="00BF7964">
      <w:r w:rsidRPr="00EB4F69">
        <w:t>D:</w:t>
      </w:r>
      <w:r w:rsidR="00BF7964">
        <w:t xml:space="preserve"> </w:t>
      </w:r>
      <w:r w:rsidR="00802126">
        <w:t>She keeps sucking</w:t>
      </w:r>
      <w:r w:rsidR="00BF7964">
        <w:t xml:space="preserve"> so… she empties out your head</w:t>
      </w:r>
    </w:p>
    <w:p w14:paraId="07618315" w14:textId="76E7893D" w:rsidR="00BF7964" w:rsidRDefault="00EB4F69" w:rsidP="00BF7964">
      <w:r w:rsidRPr="00EB4F69">
        <w:t>D:</w:t>
      </w:r>
      <w:r w:rsidR="00BF7964">
        <w:t xml:space="preserve"> She keeps licking so… she empties out your head</w:t>
      </w:r>
    </w:p>
    <w:p w14:paraId="0C7197FD" w14:textId="2F5E4BF5" w:rsidR="00BF7964" w:rsidRDefault="00EB4F69" w:rsidP="00802126">
      <w:r w:rsidRPr="00EB4F69">
        <w:t>W:</w:t>
      </w:r>
      <w:r w:rsidR="00BF7964">
        <w:t xml:space="preserve"> empty head [PN word ding]</w:t>
      </w:r>
    </w:p>
    <w:p w14:paraId="1BF1D9BA" w14:textId="7041CCDE" w:rsidR="00802126" w:rsidRDefault="00EB4F69" w:rsidP="00802126">
      <w:r w:rsidRPr="00EB4F69">
        <w:t>S:</w:t>
      </w:r>
      <w:r w:rsidR="00BF7964">
        <w:t xml:space="preserve"> </w:t>
      </w:r>
      <w:r w:rsidR="00802126">
        <w:t xml:space="preserve">You keep stroking </w:t>
      </w:r>
    </w:p>
    <w:p w14:paraId="0033A5C8" w14:textId="44875ADF" w:rsidR="00BF7964" w:rsidRDefault="00EB4F69" w:rsidP="00802126">
      <w:r w:rsidRPr="00EB4F69">
        <w:t>S:</w:t>
      </w:r>
      <w:r w:rsidR="00BF7964">
        <w:t xml:space="preserve"> Keep stroking [PN action ding]</w:t>
      </w:r>
    </w:p>
    <w:p w14:paraId="59600894" w14:textId="3D63DCFE" w:rsidR="00BF7964" w:rsidRDefault="00EB4F69" w:rsidP="00802126">
      <w:r w:rsidRPr="00EB4F69">
        <w:t>S:</w:t>
      </w:r>
      <w:r w:rsidR="00BF7964">
        <w:t xml:space="preserve"> You keep rubbing</w:t>
      </w:r>
    </w:p>
    <w:p w14:paraId="7C7DDF2D" w14:textId="1D1FBCB3" w:rsidR="00BF7964" w:rsidRDefault="00EB4F69" w:rsidP="00802126">
      <w:r w:rsidRPr="00EB4F69">
        <w:t>S:</w:t>
      </w:r>
      <w:r w:rsidR="00BF7964">
        <w:t xml:space="preserve"> Keep rubbing [PN action ding]</w:t>
      </w:r>
    </w:p>
    <w:p w14:paraId="283A71A3" w14:textId="3D4DF377" w:rsidR="00802126" w:rsidRDefault="00EB4F69" w:rsidP="00802126">
      <w:r w:rsidRPr="00EB4F69">
        <w:t>D:</w:t>
      </w:r>
      <w:r w:rsidR="00BF7964">
        <w:t xml:space="preserve"> </w:t>
      </w:r>
      <w:r w:rsidR="00802126">
        <w:t xml:space="preserve">She’s </w:t>
      </w:r>
      <w:proofErr w:type="spellStart"/>
      <w:r w:rsidR="00802126">
        <w:t>gonna</w:t>
      </w:r>
      <w:proofErr w:type="spellEnd"/>
      <w:r w:rsidR="00802126">
        <w:t xml:space="preserve"> suck fast now </w:t>
      </w:r>
    </w:p>
    <w:p w14:paraId="655A5FB5" w14:textId="7E488807" w:rsidR="00BF7964" w:rsidRDefault="00EB4F69" w:rsidP="00802126">
      <w:r w:rsidRPr="00EB4F69">
        <w:t>D:</w:t>
      </w:r>
      <w:r w:rsidR="00BF7964">
        <w:t xml:space="preserve"> She’s </w:t>
      </w:r>
      <w:proofErr w:type="spellStart"/>
      <w:r w:rsidR="00BF7964">
        <w:t>gonna</w:t>
      </w:r>
      <w:proofErr w:type="spellEnd"/>
      <w:r w:rsidR="00BF7964">
        <w:t xml:space="preserve"> lick fast now</w:t>
      </w:r>
    </w:p>
    <w:p w14:paraId="01786739" w14:textId="32154295" w:rsidR="00BF7964" w:rsidRDefault="00EB4F69" w:rsidP="00802126">
      <w:r w:rsidRPr="00EB4F69">
        <w:t>A:</w:t>
      </w:r>
      <w:r w:rsidR="00BF7964">
        <w:t xml:space="preserve"> Faster</w:t>
      </w:r>
    </w:p>
    <w:p w14:paraId="6526557A" w14:textId="6D9CFA1B" w:rsidR="00802126" w:rsidRDefault="00EB4F69" w:rsidP="00802126">
      <w:r w:rsidRPr="00EB4F69">
        <w:t>A:</w:t>
      </w:r>
      <w:r w:rsidR="00BF7964">
        <w:t xml:space="preserve"> </w:t>
      </w:r>
      <w:r w:rsidR="00802126">
        <w:t>And faster</w:t>
      </w:r>
    </w:p>
    <w:p w14:paraId="0AAA0C4E" w14:textId="70C242E3" w:rsidR="00802126" w:rsidRDefault="00EB4F69" w:rsidP="00802126">
      <w:r w:rsidRPr="00EB4F69">
        <w:t>A:</w:t>
      </w:r>
      <w:r w:rsidR="00BF7964">
        <w:t xml:space="preserve"> </w:t>
      </w:r>
      <w:r w:rsidR="00802126">
        <w:t>And faster</w:t>
      </w:r>
    </w:p>
    <w:p w14:paraId="38A6BDCA" w14:textId="27F00DD6" w:rsidR="00802126" w:rsidRDefault="00EB4F69" w:rsidP="00802126">
      <w:r w:rsidRPr="00EB4F69">
        <w:t>A:</w:t>
      </w:r>
      <w:r w:rsidR="00BF7964">
        <w:t xml:space="preserve"> </w:t>
      </w:r>
      <w:r w:rsidR="00802126">
        <w:t xml:space="preserve">You’re </w:t>
      </w:r>
      <w:proofErr w:type="spellStart"/>
      <w:r w:rsidR="00802126">
        <w:t>gonna</w:t>
      </w:r>
      <w:proofErr w:type="spellEnd"/>
      <w:r w:rsidR="00802126">
        <w:t xml:space="preserve"> cum </w:t>
      </w:r>
    </w:p>
    <w:p w14:paraId="6FCBC3B9" w14:textId="6BC8EC8D" w:rsidR="00802126" w:rsidRDefault="00EB4F69" w:rsidP="00802126">
      <w:r w:rsidRPr="00EB4F69">
        <w:t>A:</w:t>
      </w:r>
      <w:r w:rsidR="00BF7964">
        <w:t xml:space="preserve"> You’re </w:t>
      </w:r>
      <w:proofErr w:type="spellStart"/>
      <w:r w:rsidR="00BF7964">
        <w:t>gonna</w:t>
      </w:r>
      <w:proofErr w:type="spellEnd"/>
      <w:r w:rsidR="00BF7964">
        <w:t xml:space="preserve"> c</w:t>
      </w:r>
      <w:r w:rsidR="00802126">
        <w:t>um for us</w:t>
      </w:r>
    </w:p>
    <w:p w14:paraId="77208C23" w14:textId="17672C24" w:rsidR="00802126" w:rsidRDefault="00EB4F69" w:rsidP="00802126">
      <w:r w:rsidRPr="00EB4F69">
        <w:t>W:</w:t>
      </w:r>
      <w:r w:rsidR="00BF7964">
        <w:t xml:space="preserve"> </w:t>
      </w:r>
      <w:r w:rsidR="00802126">
        <w:t xml:space="preserve">Tell us when you’re close </w:t>
      </w:r>
    </w:p>
    <w:p w14:paraId="36AD0557" w14:textId="7FFEBA8A" w:rsidR="00802126" w:rsidRDefault="00EB4F69" w:rsidP="00802126">
      <w:r w:rsidRPr="00EB4F69">
        <w:t>W:</w:t>
      </w:r>
      <w:r w:rsidR="00BF7964">
        <w:t xml:space="preserve"> </w:t>
      </w:r>
      <w:r w:rsidR="00802126">
        <w:t>Tell puppet when you’re close</w:t>
      </w:r>
    </w:p>
    <w:p w14:paraId="3A9B4B0B" w14:textId="48F50694" w:rsidR="00BF7964" w:rsidRDefault="00EB4F69" w:rsidP="00BF7964">
      <w:r w:rsidRPr="00EB4F69">
        <w:t>W:</w:t>
      </w:r>
      <w:r w:rsidR="00BF7964">
        <w:t xml:space="preserve"> Tell </w:t>
      </w:r>
      <w:proofErr w:type="spellStart"/>
      <w:r w:rsidR="00BF7964">
        <w:t>toywhen</w:t>
      </w:r>
      <w:proofErr w:type="spellEnd"/>
      <w:r w:rsidR="00BF7964">
        <w:t xml:space="preserve"> you’re close</w:t>
      </w:r>
    </w:p>
    <w:p w14:paraId="26B2A05E" w14:textId="50727B98" w:rsidR="00802126" w:rsidRDefault="00EB4F69" w:rsidP="00802126">
      <w:r w:rsidRPr="00EB4F69">
        <w:t>W:</w:t>
      </w:r>
      <w:r w:rsidR="00BF7964">
        <w:t xml:space="preserve"> </w:t>
      </w:r>
      <w:r w:rsidR="00802126">
        <w:t>You can cum together</w:t>
      </w:r>
    </w:p>
    <w:p w14:paraId="2DBEEDBF" w14:textId="2F63E0C6" w:rsidR="00802126" w:rsidRDefault="00EB4F69" w:rsidP="00802126">
      <w:r w:rsidRPr="00EB4F69">
        <w:t>D:</w:t>
      </w:r>
      <w:r w:rsidR="00BF7964">
        <w:t xml:space="preserve"> </w:t>
      </w:r>
      <w:r w:rsidR="00802126">
        <w:t xml:space="preserve">You’re both </w:t>
      </w:r>
      <w:proofErr w:type="spellStart"/>
      <w:r w:rsidR="00802126">
        <w:t>gonna</w:t>
      </w:r>
      <w:proofErr w:type="spellEnd"/>
      <w:r w:rsidR="00802126">
        <w:t xml:space="preserve"> cum for us </w:t>
      </w:r>
    </w:p>
    <w:p w14:paraId="10B389B0" w14:textId="5A36F2F9" w:rsidR="00802126" w:rsidRDefault="00EB4F69" w:rsidP="00802126">
      <w:r w:rsidRPr="00EB4F69">
        <w:t>D:</w:t>
      </w:r>
      <w:r w:rsidR="00BF7964">
        <w:t xml:space="preserve"> </w:t>
      </w:r>
      <w:r w:rsidR="00802126">
        <w:t xml:space="preserve">You cum for us then </w:t>
      </w:r>
    </w:p>
    <w:p w14:paraId="52B5DB7C" w14:textId="61CE9F9E" w:rsidR="00802126" w:rsidRDefault="00EB4F69" w:rsidP="00802126">
      <w:r w:rsidRPr="00EB4F69">
        <w:t>D:</w:t>
      </w:r>
      <w:r w:rsidR="00BF7964">
        <w:t xml:space="preserve"> </w:t>
      </w:r>
      <w:r w:rsidR="00802126">
        <w:t xml:space="preserve">You’ll wake up </w:t>
      </w:r>
    </w:p>
    <w:p w14:paraId="25B206E1" w14:textId="5C75A726" w:rsidR="00802126" w:rsidRDefault="00EB4F69" w:rsidP="00802126">
      <w:r w:rsidRPr="00EB4F69">
        <w:t>D:</w:t>
      </w:r>
      <w:r w:rsidR="00BF7964">
        <w:t xml:space="preserve"> </w:t>
      </w:r>
      <w:r w:rsidR="00802126">
        <w:t xml:space="preserve">You’ll act like everything’s normal </w:t>
      </w:r>
    </w:p>
    <w:p w14:paraId="39BEAF9E" w14:textId="3FEFC0F3" w:rsidR="00802126" w:rsidRDefault="00EB4F69" w:rsidP="00802126">
      <w:r w:rsidRPr="00EB4F69">
        <w:t>D:</w:t>
      </w:r>
      <w:r w:rsidR="00BF7964">
        <w:t xml:space="preserve"> </w:t>
      </w:r>
      <w:r w:rsidR="00802126">
        <w:t xml:space="preserve">It’ll be an act </w:t>
      </w:r>
    </w:p>
    <w:p w14:paraId="63641DFB" w14:textId="3ED93269" w:rsidR="00802126" w:rsidRDefault="00EB4F69" w:rsidP="00802126">
      <w:r w:rsidRPr="00EB4F69">
        <w:t>D:</w:t>
      </w:r>
      <w:r w:rsidR="00BF7964">
        <w:t xml:space="preserve"> </w:t>
      </w:r>
      <w:r w:rsidR="00802126">
        <w:t>We know</w:t>
      </w:r>
    </w:p>
    <w:p w14:paraId="12DF215E" w14:textId="302E1A5D" w:rsidR="00802126" w:rsidRDefault="00EB4F69" w:rsidP="00802126">
      <w:r w:rsidRPr="00EB4F69">
        <w:t>D:</w:t>
      </w:r>
      <w:r w:rsidR="00BF7964">
        <w:t xml:space="preserve"> </w:t>
      </w:r>
      <w:r w:rsidR="00802126">
        <w:t xml:space="preserve">We know what you need so </w:t>
      </w:r>
    </w:p>
    <w:p w14:paraId="150FDE4E" w14:textId="2D5A25FE" w:rsidR="00802126" w:rsidRDefault="00EB4F69" w:rsidP="00802126">
      <w:r w:rsidRPr="00EB4F69">
        <w:t>D:</w:t>
      </w:r>
      <w:r w:rsidR="00BF7964">
        <w:t xml:space="preserve"> </w:t>
      </w:r>
      <w:r w:rsidR="00802126">
        <w:t>We know</w:t>
      </w:r>
    </w:p>
    <w:p w14:paraId="1CD010EF" w14:textId="4EA0C200" w:rsidR="00802126" w:rsidRDefault="00EB4F69" w:rsidP="00802126">
      <w:r w:rsidRPr="00EB4F69">
        <w:t>D:</w:t>
      </w:r>
      <w:r w:rsidR="00BF7964">
        <w:t xml:space="preserve"> </w:t>
      </w:r>
      <w:r w:rsidR="00802126">
        <w:t xml:space="preserve">We’ll see you right back inside again </w:t>
      </w:r>
    </w:p>
    <w:p w14:paraId="752655F2" w14:textId="7CBF63B7" w:rsidR="00802126" w:rsidRDefault="00802126" w:rsidP="00802126">
      <w:r>
        <w:t>[close with sparkling noise</w:t>
      </w:r>
      <w:r w:rsidR="00BF7964">
        <w:t xml:space="preserve"> and mantric </w:t>
      </w:r>
      <w:proofErr w:type="gramStart"/>
      <w:r w:rsidR="00BF7964">
        <w:t xml:space="preserve">loop </w:t>
      </w:r>
      <w:r>
        <w:t>]</w:t>
      </w:r>
      <w:proofErr w:type="gramEnd"/>
    </w:p>
    <w:p w14:paraId="55615957" w14:textId="12AD542C" w:rsidR="00B21611" w:rsidRDefault="00B21611" w:rsidP="00802126"/>
    <w:p w14:paraId="1B5513EE" w14:textId="5965E514" w:rsidR="00B21611" w:rsidRDefault="00B21611" w:rsidP="00B21611">
      <w:pPr>
        <w:pStyle w:val="Heading3"/>
      </w:pPr>
      <w:r>
        <w:t>D LINE LIST</w:t>
      </w:r>
    </w:p>
    <w:p w14:paraId="29EA50DA" w14:textId="77777777" w:rsidR="00B21611" w:rsidRDefault="00B21611" w:rsidP="00B21611"/>
    <w:p w14:paraId="1D2C884D" w14:textId="77777777" w:rsidR="00B21611" w:rsidRDefault="00B21611" w:rsidP="00B21611">
      <w:pPr>
        <w:pStyle w:val="Heading4"/>
      </w:pPr>
      <w:r>
        <w:t>FUN AND GAMES</w:t>
      </w:r>
    </w:p>
    <w:p w14:paraId="5075A1ED" w14:textId="77777777" w:rsidR="00B21611" w:rsidRPr="003C3EFB" w:rsidRDefault="00B21611" w:rsidP="00B21611"/>
    <w:p w14:paraId="4BD1E487" w14:textId="77777777" w:rsidR="00B21611" w:rsidRDefault="00B21611" w:rsidP="00B21611">
      <w:r>
        <w:t>[PN stereo jumping and wing flutters]</w:t>
      </w:r>
    </w:p>
    <w:p w14:paraId="4E38EA4E" w14:textId="77777777" w:rsidR="00B21611" w:rsidRDefault="00B21611" w:rsidP="00B21611">
      <w:r>
        <w:t xml:space="preserve">[AN: this is spoken as the </w:t>
      </w:r>
      <w:proofErr w:type="gramStart"/>
      <w:r>
        <w:t>fairies</w:t>
      </w:r>
      <w:proofErr w:type="gramEnd"/>
      <w:r>
        <w:t xml:space="preserve"> flutter around.  It’s a chase game.  I’ll be moving the voices around the stereo field.]</w:t>
      </w:r>
    </w:p>
    <w:p w14:paraId="78819550" w14:textId="77777777" w:rsidR="00B21611" w:rsidRDefault="00B21611" w:rsidP="00B21611">
      <w:r w:rsidRPr="00EB4F69">
        <w:t>A:</w:t>
      </w:r>
      <w:r>
        <w:t xml:space="preserve"> </w:t>
      </w:r>
      <w:proofErr w:type="spellStart"/>
      <w:r>
        <w:t>Pssst</w:t>
      </w:r>
      <w:proofErr w:type="spellEnd"/>
      <w:r>
        <w:t>!</w:t>
      </w:r>
    </w:p>
    <w:p w14:paraId="1E4A1C3E" w14:textId="77777777" w:rsidR="00B21611" w:rsidRDefault="00B21611" w:rsidP="00B21611">
      <w:r w:rsidRPr="00EB4F69">
        <w:t>A:</w:t>
      </w:r>
      <w:r>
        <w:t xml:space="preserve"> Look!</w:t>
      </w:r>
    </w:p>
    <w:p w14:paraId="1C2A4BDF" w14:textId="77777777" w:rsidR="00B21611" w:rsidRDefault="00B21611" w:rsidP="00B21611">
      <w:r w:rsidRPr="00EB4F69">
        <w:t>A:</w:t>
      </w:r>
      <w:r>
        <w:t xml:space="preserve"> Here!</w:t>
      </w:r>
    </w:p>
    <w:p w14:paraId="1DAD5938" w14:textId="77777777" w:rsidR="00B21611" w:rsidRDefault="00B21611" w:rsidP="00B21611">
      <w:r w:rsidRPr="00EB4F69">
        <w:t>A:</w:t>
      </w:r>
      <w:r>
        <w:t xml:space="preserve"> With your eyes – look!</w:t>
      </w:r>
    </w:p>
    <w:p w14:paraId="1E447D75" w14:textId="77777777" w:rsidR="00B21611" w:rsidRDefault="00B21611" w:rsidP="00B21611">
      <w:r w:rsidRPr="00EB4F69">
        <w:t>A:</w:t>
      </w:r>
      <w:r>
        <w:t xml:space="preserve"> No – look here!</w:t>
      </w:r>
    </w:p>
    <w:p w14:paraId="448DA940" w14:textId="77777777" w:rsidR="00B21611" w:rsidRDefault="00B21611" w:rsidP="00B21611">
      <w:r w:rsidRPr="00EB4F69">
        <w:t>A:</w:t>
      </w:r>
      <w:r>
        <w:t xml:space="preserve"> Look at me!</w:t>
      </w:r>
    </w:p>
    <w:p w14:paraId="09A2DB7D" w14:textId="77777777" w:rsidR="00B21611" w:rsidRDefault="00B21611" w:rsidP="00B21611">
      <w:r w:rsidRPr="00EB4F69">
        <w:t>A:</w:t>
      </w:r>
      <w:r>
        <w:t xml:space="preserve"> Here!  On your left!</w:t>
      </w:r>
    </w:p>
    <w:p w14:paraId="47CAF8B7" w14:textId="77777777" w:rsidR="00B21611" w:rsidRDefault="00B21611" w:rsidP="00B21611">
      <w:r w:rsidRPr="00EB4F69">
        <w:t>A:</w:t>
      </w:r>
      <w:r>
        <w:t xml:space="preserve"> Here!  On your right!</w:t>
      </w:r>
    </w:p>
    <w:p w14:paraId="50B4680F" w14:textId="77777777" w:rsidR="00B21611" w:rsidRDefault="00B21611" w:rsidP="00B21611">
      <w:r w:rsidRPr="00EB4F69">
        <w:t>A:</w:t>
      </w:r>
      <w:r>
        <w:t xml:space="preserve"> </w:t>
      </w:r>
      <w:proofErr w:type="spellStart"/>
      <w:r>
        <w:t>Ohhh</w:t>
      </w:r>
      <w:proofErr w:type="spellEnd"/>
      <w:r>
        <w:t xml:space="preserve"> – you’re both looking – </w:t>
      </w:r>
      <w:proofErr w:type="gramStart"/>
      <w:r>
        <w:t>see ?</w:t>
      </w:r>
      <w:proofErr w:type="gramEnd"/>
    </w:p>
    <w:p w14:paraId="3408F0A6" w14:textId="77777777" w:rsidR="00B21611" w:rsidRDefault="00B21611" w:rsidP="00B21611">
      <w:r w:rsidRPr="00EB4F69">
        <w:t>A:</w:t>
      </w:r>
      <w:r>
        <w:t xml:space="preserve"> Maybe one of them sees us [giggle]</w:t>
      </w:r>
    </w:p>
    <w:p w14:paraId="5604EB0B" w14:textId="77777777" w:rsidR="00B21611" w:rsidRDefault="00B21611" w:rsidP="00B21611">
      <w:r w:rsidRPr="00EB4F69">
        <w:t>A:</w:t>
      </w:r>
      <w:r>
        <w:t xml:space="preserve"> [giggles]</w:t>
      </w:r>
    </w:p>
    <w:p w14:paraId="15B9DD90" w14:textId="77777777" w:rsidR="00B21611" w:rsidRDefault="00B21611" w:rsidP="00B21611"/>
    <w:p w14:paraId="1675AB9E" w14:textId="77777777" w:rsidR="00B21611" w:rsidRDefault="00B21611" w:rsidP="00B21611">
      <w:r>
        <w:t>[AN: returns to fixed position, so this is more conversational and less of a chase game.]</w:t>
      </w:r>
    </w:p>
    <w:p w14:paraId="3B4578C2" w14:textId="77777777" w:rsidR="00B21611" w:rsidRDefault="00B21611" w:rsidP="00B21611">
      <w:r w:rsidRPr="00EB4F69">
        <w:t>D:</w:t>
      </w:r>
      <w:r>
        <w:t xml:space="preserve"> We’re just playing</w:t>
      </w:r>
    </w:p>
    <w:p w14:paraId="0ACD0824" w14:textId="77777777" w:rsidR="00B21611" w:rsidRDefault="00B21611" w:rsidP="00B21611">
      <w:r w:rsidRPr="00EB4F69">
        <w:t>D:</w:t>
      </w:r>
      <w:r>
        <w:t xml:space="preserve"> It’s easy</w:t>
      </w:r>
    </w:p>
    <w:p w14:paraId="0F75D734" w14:textId="77777777" w:rsidR="00B21611" w:rsidRDefault="00B21611" w:rsidP="00B21611">
      <w:r w:rsidRPr="00EB4F69">
        <w:t>D:</w:t>
      </w:r>
      <w:r>
        <w:t xml:space="preserve"> You can do that… </w:t>
      </w:r>
    </w:p>
    <w:p w14:paraId="36CD96AB" w14:textId="77777777" w:rsidR="00B21611" w:rsidRDefault="00B21611" w:rsidP="00B21611">
      <w:r w:rsidRPr="00EB4F69">
        <w:t>D:</w:t>
      </w:r>
      <w:r>
        <w:t xml:space="preserve"> Right?</w:t>
      </w:r>
    </w:p>
    <w:p w14:paraId="4A781268" w14:textId="77777777" w:rsidR="00B21611" w:rsidRDefault="00B21611" w:rsidP="00B21611">
      <w:r w:rsidRPr="00EB4F69">
        <w:t>A:</w:t>
      </w:r>
      <w:r>
        <w:t xml:space="preserve"> Together</w:t>
      </w:r>
    </w:p>
    <w:p w14:paraId="7B66F366" w14:textId="77777777" w:rsidR="00B21611" w:rsidRDefault="00B21611" w:rsidP="00B21611">
      <w:r w:rsidRPr="00EB4F69">
        <w:t>D:</w:t>
      </w:r>
      <w:r>
        <w:t xml:space="preserve"> yeah?</w:t>
      </w:r>
    </w:p>
    <w:p w14:paraId="3794852B" w14:textId="77777777" w:rsidR="00B21611" w:rsidRDefault="00B21611" w:rsidP="00B21611">
      <w:r w:rsidRPr="00EB4F69">
        <w:t>D:</w:t>
      </w:r>
      <w:r>
        <w:t xml:space="preserve"> Did you both get it?</w:t>
      </w:r>
    </w:p>
    <w:p w14:paraId="4E38702C" w14:textId="77777777" w:rsidR="00B21611" w:rsidRDefault="00B21611" w:rsidP="00B21611">
      <w:r w:rsidRPr="00EB4F69">
        <w:t>D:</w:t>
      </w:r>
      <w:r>
        <w:t xml:space="preserve"> I think you’re </w:t>
      </w:r>
      <w:proofErr w:type="spellStart"/>
      <w:r>
        <w:t>gonna</w:t>
      </w:r>
      <w:proofErr w:type="spellEnd"/>
      <w:r>
        <w:t xml:space="preserve"> win </w:t>
      </w:r>
    </w:p>
    <w:p w14:paraId="793BF633" w14:textId="77777777" w:rsidR="00B21611" w:rsidRDefault="00B21611" w:rsidP="00B21611">
      <w:r w:rsidRPr="00EB4F69">
        <w:t>D:</w:t>
      </w:r>
      <w:r>
        <w:t xml:space="preserve"> we give you a prize</w:t>
      </w:r>
    </w:p>
    <w:p w14:paraId="7392531A" w14:textId="77777777" w:rsidR="00B21611" w:rsidRDefault="00B21611" w:rsidP="00B21611">
      <w:r w:rsidRPr="00EB4F69">
        <w:t>D:</w:t>
      </w:r>
      <w:r>
        <w:t xml:space="preserve"> I like this game </w:t>
      </w:r>
    </w:p>
    <w:p w14:paraId="226025D9" w14:textId="77777777" w:rsidR="00B21611" w:rsidRDefault="00B21611" w:rsidP="00B21611">
      <w:r w:rsidRPr="00EB4F69">
        <w:t>D:</w:t>
      </w:r>
      <w:r>
        <w:t xml:space="preserve"> what’s it called again?</w:t>
      </w:r>
    </w:p>
    <w:p w14:paraId="4A04EF6C" w14:textId="77777777" w:rsidR="00B21611" w:rsidRDefault="00B21611" w:rsidP="00B21611">
      <w:r w:rsidRPr="00EB4F69">
        <w:t>D:</w:t>
      </w:r>
      <w:r>
        <w:t xml:space="preserve"> Maybe hide and seek?  </w:t>
      </w:r>
    </w:p>
    <w:p w14:paraId="16684AF2" w14:textId="77777777" w:rsidR="00B21611" w:rsidRDefault="00B21611" w:rsidP="00B21611">
      <w:r w:rsidRPr="00EB4F69">
        <w:t>D:</w:t>
      </w:r>
      <w:r>
        <w:t xml:space="preserve"> We can’t play REAL hide and seek with you</w:t>
      </w:r>
    </w:p>
    <w:p w14:paraId="0F2A4AF3" w14:textId="77777777" w:rsidR="00B21611" w:rsidRDefault="00B21611" w:rsidP="00B21611">
      <w:r w:rsidRPr="00EB4F69">
        <w:t>D:</w:t>
      </w:r>
      <w:r>
        <w:t xml:space="preserve"> We’d always find you </w:t>
      </w:r>
    </w:p>
    <w:p w14:paraId="1D30E045" w14:textId="77777777" w:rsidR="00B21611" w:rsidRDefault="00B21611" w:rsidP="00B21611">
      <w:r w:rsidRPr="00EB4F69">
        <w:t>D:</w:t>
      </w:r>
      <w:r>
        <w:t xml:space="preserve"> You called us  </w:t>
      </w:r>
    </w:p>
    <w:p w14:paraId="01F2432F" w14:textId="77777777" w:rsidR="00B21611" w:rsidRDefault="00B21611" w:rsidP="00B21611">
      <w:r w:rsidRPr="00EB4F69">
        <w:t>D:</w:t>
      </w:r>
      <w:r>
        <w:t xml:space="preserve"> We hide inside – in places you don’t look</w:t>
      </w:r>
    </w:p>
    <w:p w14:paraId="34B1E9B7" w14:textId="77777777" w:rsidR="00B21611" w:rsidRDefault="00B21611" w:rsidP="00B21611">
      <w:r w:rsidRPr="00EB4F69">
        <w:t>D:</w:t>
      </w:r>
      <w:r>
        <w:t xml:space="preserve"> The thoughts you hide</w:t>
      </w:r>
    </w:p>
    <w:p w14:paraId="55714383" w14:textId="77777777" w:rsidR="00B21611" w:rsidRDefault="00B21611" w:rsidP="00B21611">
      <w:r w:rsidRPr="00EB4F69">
        <w:t>D:</w:t>
      </w:r>
      <w:r>
        <w:t xml:space="preserve"> You try to bury them </w:t>
      </w:r>
    </w:p>
    <w:p w14:paraId="7B230586" w14:textId="77777777" w:rsidR="00B21611" w:rsidRDefault="00B21611" w:rsidP="00B21611">
      <w:r w:rsidRPr="00EB4F69">
        <w:t>D:</w:t>
      </w:r>
      <w:r>
        <w:t xml:space="preserve"> They come back up</w:t>
      </w:r>
    </w:p>
    <w:p w14:paraId="2315E3F4" w14:textId="77777777" w:rsidR="00B21611" w:rsidRDefault="00B21611" w:rsidP="00B21611">
      <w:r w:rsidRPr="00EB4F69">
        <w:t>A:</w:t>
      </w:r>
      <w:r>
        <w:t xml:space="preserve"> Cum</w:t>
      </w:r>
    </w:p>
    <w:p w14:paraId="544D098D" w14:textId="77777777" w:rsidR="00B21611" w:rsidRDefault="00B21611" w:rsidP="00B21611">
      <w:r w:rsidRPr="00EB4F69">
        <w:t>D:</w:t>
      </w:r>
      <w:r>
        <w:t xml:space="preserve"> That’s how we came across</w:t>
      </w:r>
    </w:p>
    <w:p w14:paraId="17F350F3" w14:textId="77777777" w:rsidR="00B21611" w:rsidRDefault="00B21611" w:rsidP="00B21611">
      <w:r w:rsidRPr="00EB4F69">
        <w:t>D:</w:t>
      </w:r>
      <w:r>
        <w:t xml:space="preserve"> We *felt* them</w:t>
      </w:r>
    </w:p>
    <w:p w14:paraId="65BF7E6A" w14:textId="77777777" w:rsidR="00B21611" w:rsidRDefault="00B21611" w:rsidP="00B21611">
      <w:r w:rsidRPr="00EB4F69">
        <w:t>D:</w:t>
      </w:r>
      <w:r>
        <w:t xml:space="preserve"> </w:t>
      </w:r>
      <w:proofErr w:type="spellStart"/>
      <w:r>
        <w:t>Awww</w:t>
      </w:r>
      <w:proofErr w:type="spellEnd"/>
      <w:r>
        <w:t xml:space="preserve"> – don’t be embarrassed</w:t>
      </w:r>
    </w:p>
    <w:p w14:paraId="7E618EEE" w14:textId="77777777" w:rsidR="00B21611" w:rsidRDefault="00B21611" w:rsidP="00B21611">
      <w:r>
        <w:t>ALL [giggles]</w:t>
      </w:r>
    </w:p>
    <w:p w14:paraId="693C1788" w14:textId="77777777" w:rsidR="00B21611" w:rsidRDefault="00B21611" w:rsidP="00B21611">
      <w:r w:rsidRPr="00EB4F69">
        <w:t>D:</w:t>
      </w:r>
      <w:r>
        <w:t xml:space="preserve"> We liked them – a lot</w:t>
      </w:r>
    </w:p>
    <w:p w14:paraId="16602DF9" w14:textId="77777777" w:rsidR="00B21611" w:rsidRDefault="00B21611" w:rsidP="00B21611">
      <w:r w:rsidRPr="00EB4F69">
        <w:t>D:</w:t>
      </w:r>
      <w:r>
        <w:t xml:space="preserve"> We touched when you touched</w:t>
      </w:r>
    </w:p>
    <w:p w14:paraId="7AB01DE4" w14:textId="77777777" w:rsidR="00B21611" w:rsidRDefault="00B21611" w:rsidP="00B21611">
      <w:r w:rsidRPr="00EB4F69">
        <w:t>D:</w:t>
      </w:r>
      <w:r>
        <w:t xml:space="preserve"> We came to play </w:t>
      </w:r>
    </w:p>
    <w:p w14:paraId="05899E11" w14:textId="77777777" w:rsidR="00B21611" w:rsidRDefault="00B21611" w:rsidP="00B21611">
      <w:r w:rsidRPr="00EB4F69">
        <w:t>D:</w:t>
      </w:r>
      <w:r>
        <w:t xml:space="preserve">  It’s even better than hide and seek</w:t>
      </w:r>
    </w:p>
    <w:p w14:paraId="0B81A3DB" w14:textId="77777777" w:rsidR="00B21611" w:rsidRDefault="00B21611" w:rsidP="00B21611">
      <w:r w:rsidRPr="00EB4F69">
        <w:t>D:</w:t>
      </w:r>
      <w:r>
        <w:t xml:space="preserve"> [delighted] It’s show and tell</w:t>
      </w:r>
    </w:p>
    <w:p w14:paraId="0777CC73" w14:textId="77777777" w:rsidR="00B21611" w:rsidRDefault="00B21611" w:rsidP="00B21611"/>
    <w:p w14:paraId="19EAFA9F" w14:textId="77777777" w:rsidR="00B21611" w:rsidRDefault="00B21611" w:rsidP="00B21611">
      <w:pPr>
        <w:pStyle w:val="Heading4"/>
      </w:pPr>
      <w:r>
        <w:t>SHOW AND TELL</w:t>
      </w:r>
    </w:p>
    <w:p w14:paraId="669D6AFE" w14:textId="77777777" w:rsidR="00B21611" w:rsidRDefault="00B21611" w:rsidP="00B21611"/>
    <w:p w14:paraId="15B52F2D" w14:textId="77777777" w:rsidR="00B21611" w:rsidRDefault="00B21611" w:rsidP="00B21611">
      <w:r w:rsidRPr="00EB4F69">
        <w:t>D:</w:t>
      </w:r>
      <w:r>
        <w:t xml:space="preserve"> We made it even better than just watching, though</w:t>
      </w:r>
    </w:p>
    <w:p w14:paraId="3821F13E" w14:textId="77777777" w:rsidR="00B21611" w:rsidRDefault="00B21611" w:rsidP="00B21611">
      <w:r w:rsidRPr="00EB4F69">
        <w:t>A:</w:t>
      </w:r>
      <w:r>
        <w:t xml:space="preserve"> [PN sync together] [AN this is spoken like it’s a secret] inside the circle</w:t>
      </w:r>
    </w:p>
    <w:p w14:paraId="2BB7F278" w14:textId="77777777" w:rsidR="00B21611" w:rsidRDefault="00B21611" w:rsidP="00B21611">
      <w:r w:rsidRPr="00EB4F69">
        <w:t>D:</w:t>
      </w:r>
      <w:r>
        <w:t xml:space="preserve"> We like it when </w:t>
      </w:r>
      <w:proofErr w:type="spellStart"/>
      <w:r>
        <w:t>you’re</w:t>
      </w:r>
      <w:r w:rsidRPr="009228D5">
        <w:t>A</w:t>
      </w:r>
      <w:proofErr w:type="spellEnd"/>
      <w:r w:rsidRPr="009228D5">
        <w:t xml:space="preserve">: </w:t>
      </w:r>
      <w:r>
        <w:t>inside</w:t>
      </w:r>
    </w:p>
    <w:p w14:paraId="341AA422" w14:textId="77777777" w:rsidR="00B21611" w:rsidRDefault="00B21611" w:rsidP="00B21611">
      <w:r w:rsidRPr="00EB4F69">
        <w:t>D:</w:t>
      </w:r>
      <w:r>
        <w:t xml:space="preserve"> We </w:t>
      </w:r>
      <w:proofErr w:type="spellStart"/>
      <w:r>
        <w:t>wanna</w:t>
      </w:r>
      <w:proofErr w:type="spellEnd"/>
      <w:r>
        <w:t xml:space="preserve"> play too</w:t>
      </w:r>
    </w:p>
    <w:p w14:paraId="07845A02" w14:textId="77777777" w:rsidR="00B21611" w:rsidRDefault="00B21611" w:rsidP="00B21611">
      <w:r w:rsidRPr="00EB4F69">
        <w:t>D:</w:t>
      </w:r>
      <w:r>
        <w:t xml:space="preserve"> It’s fun to tell but </w:t>
      </w:r>
    </w:p>
    <w:p w14:paraId="32AC5E39" w14:textId="77777777" w:rsidR="00B21611" w:rsidRDefault="00B21611" w:rsidP="00B21611">
      <w:r w:rsidRPr="00EB4F69">
        <w:t>D:</w:t>
      </w:r>
      <w:r>
        <w:t xml:space="preserve"> Mind games are fun but</w:t>
      </w:r>
    </w:p>
    <w:p w14:paraId="482534F1" w14:textId="77777777" w:rsidR="00B21611" w:rsidRDefault="00B21611" w:rsidP="00B21611">
      <w:r w:rsidRPr="00EB4F69">
        <w:t>D:</w:t>
      </w:r>
      <w:r>
        <w:t xml:space="preserve"> </w:t>
      </w:r>
      <w:proofErr w:type="gramStart"/>
      <w:r>
        <w:t>So</w:t>
      </w:r>
      <w:proofErr w:type="gramEnd"/>
      <w:r>
        <w:t xml:space="preserve"> we just need…. your bodies [giggles]</w:t>
      </w:r>
    </w:p>
    <w:p w14:paraId="0D6A620D" w14:textId="77777777" w:rsidR="00B21611" w:rsidRDefault="00B21611" w:rsidP="00B21611">
      <w:r w:rsidRPr="00EB4F69">
        <w:t>D:</w:t>
      </w:r>
      <w:r>
        <w:t xml:space="preserve"> You just don’t need to drive for a little while</w:t>
      </w:r>
    </w:p>
    <w:p w14:paraId="454037BB" w14:textId="77777777" w:rsidR="00B21611" w:rsidRDefault="00B21611" w:rsidP="00B21611">
      <w:r w:rsidRPr="00EB4F69">
        <w:t>D:</w:t>
      </w:r>
      <w:r>
        <w:t xml:space="preserve"> You get to be a passenger</w:t>
      </w:r>
    </w:p>
    <w:p w14:paraId="4BA6E4D0" w14:textId="77777777" w:rsidR="00B21611" w:rsidRDefault="00B21611" w:rsidP="00B21611">
      <w:r w:rsidRPr="00EB4F69">
        <w:t>D:</w:t>
      </w:r>
      <w:r>
        <w:t xml:space="preserve"> We can drive</w:t>
      </w:r>
    </w:p>
    <w:p w14:paraId="5CA4DE45" w14:textId="77777777" w:rsidR="00B21611" w:rsidRDefault="00B21611" w:rsidP="00B21611">
      <w:r w:rsidRPr="00EB4F69">
        <w:t>D:</w:t>
      </w:r>
      <w:r>
        <w:t xml:space="preserve"> OK?</w:t>
      </w:r>
    </w:p>
    <w:p w14:paraId="49834FCB" w14:textId="77777777" w:rsidR="00B21611" w:rsidRDefault="00B21611" w:rsidP="00B21611">
      <w:r w:rsidRPr="00EB4F69">
        <w:t>D:</w:t>
      </w:r>
      <w:r>
        <w:t xml:space="preserve"> You can let go </w:t>
      </w:r>
    </w:p>
    <w:p w14:paraId="17540423" w14:textId="77777777" w:rsidR="00B21611" w:rsidRDefault="00B21611" w:rsidP="00B21611">
      <w:r w:rsidRPr="00EB4F69">
        <w:t>D:</w:t>
      </w:r>
      <w:r>
        <w:t xml:space="preserve"> You don’t need to decide</w:t>
      </w:r>
    </w:p>
    <w:p w14:paraId="7F2FE4D6" w14:textId="77777777" w:rsidR="00B21611" w:rsidRDefault="00B21611" w:rsidP="00B21611">
      <w:r w:rsidRPr="00EB4F69">
        <w:t>D:</w:t>
      </w:r>
      <w:r>
        <w:t xml:space="preserve"> You don’t need to think too much</w:t>
      </w:r>
    </w:p>
    <w:p w14:paraId="157C9D34" w14:textId="77777777" w:rsidR="00B21611" w:rsidRDefault="00B21611" w:rsidP="00B21611">
      <w:r w:rsidRPr="00EB4F69">
        <w:t>D:</w:t>
      </w:r>
      <w:r>
        <w:t xml:space="preserve"> It’s part of the game</w:t>
      </w:r>
    </w:p>
    <w:p w14:paraId="24B7775F" w14:textId="77777777" w:rsidR="00B21611" w:rsidRDefault="00B21611" w:rsidP="00B21611">
      <w:r>
        <w:t>ALL: [giggles]</w:t>
      </w:r>
    </w:p>
    <w:p w14:paraId="2D6B328F" w14:textId="77777777" w:rsidR="00B21611" w:rsidRDefault="00B21611" w:rsidP="00B21611">
      <w:r w:rsidRPr="00EB4F69">
        <w:t>D:</w:t>
      </w:r>
      <w:r>
        <w:t xml:space="preserve"> You’ll need SOME name though </w:t>
      </w:r>
    </w:p>
    <w:p w14:paraId="2340DD7A" w14:textId="77777777" w:rsidR="00B21611" w:rsidRDefault="00B21611" w:rsidP="00B21611">
      <w:r w:rsidRPr="00EB4F69">
        <w:t>D:</w:t>
      </w:r>
      <w:r>
        <w:t xml:space="preserve"> It’s hard to tell you apart</w:t>
      </w:r>
    </w:p>
    <w:p w14:paraId="2272F2C8" w14:textId="77777777" w:rsidR="00B21611" w:rsidRDefault="00B21611" w:rsidP="00B21611">
      <w:r w:rsidRPr="00EB4F69">
        <w:t>D:</w:t>
      </w:r>
      <w:r>
        <w:t xml:space="preserve"> That’s a good name… </w:t>
      </w:r>
      <w:proofErr w:type="gramStart"/>
      <w:r>
        <w:t>right ?</w:t>
      </w:r>
      <w:proofErr w:type="gramEnd"/>
    </w:p>
    <w:p w14:paraId="1028D5E2" w14:textId="77777777" w:rsidR="00B21611" w:rsidRDefault="00B21611" w:rsidP="00B21611">
      <w:r w:rsidRPr="00EB4F69">
        <w:t>D:</w:t>
      </w:r>
      <w:r>
        <w:t xml:space="preserve"> Hi puppet!</w:t>
      </w:r>
    </w:p>
    <w:p w14:paraId="2500A825" w14:textId="77777777" w:rsidR="00B21611" w:rsidRDefault="00B21611" w:rsidP="00B21611">
      <w:r w:rsidRPr="00EB4F69">
        <w:t>D:</w:t>
      </w:r>
      <w:r>
        <w:t xml:space="preserve"> Hi toy!</w:t>
      </w:r>
    </w:p>
    <w:p w14:paraId="253F69FC" w14:textId="77777777" w:rsidR="00B21611" w:rsidRDefault="00B21611" w:rsidP="00B21611">
      <w:r w:rsidRPr="00EB4F69">
        <w:t>A:</w:t>
      </w:r>
      <w:r>
        <w:t xml:space="preserve"> [PN this is for loop] I’m a good toy</w:t>
      </w:r>
    </w:p>
    <w:p w14:paraId="0CD1BA86" w14:textId="77777777" w:rsidR="00B21611" w:rsidRDefault="00B21611" w:rsidP="00B21611">
      <w:r w:rsidRPr="00EB4F69">
        <w:t>A:</w:t>
      </w:r>
      <w:r>
        <w:t xml:space="preserve"> [PN this is for loop] I’m a good puppet</w:t>
      </w:r>
    </w:p>
    <w:p w14:paraId="7F04D515" w14:textId="77777777" w:rsidR="00B21611" w:rsidRDefault="00B21611" w:rsidP="00B21611">
      <w:r>
        <w:t xml:space="preserve"> </w:t>
      </w:r>
    </w:p>
    <w:p w14:paraId="776F7A3D" w14:textId="77777777" w:rsidR="00B21611" w:rsidRDefault="00B21611" w:rsidP="00B21611">
      <w:r w:rsidRPr="00EB4F69">
        <w:t>D:</w:t>
      </w:r>
      <w:r>
        <w:t xml:space="preserve"> </w:t>
      </w:r>
      <w:proofErr w:type="gramStart"/>
      <w:r>
        <w:t>See ?</w:t>
      </w:r>
      <w:proofErr w:type="gramEnd"/>
    </w:p>
    <w:p w14:paraId="0AB180DB" w14:textId="77777777" w:rsidR="00B21611" w:rsidRDefault="00B21611" w:rsidP="00B21611">
      <w:r w:rsidRPr="00EB4F69">
        <w:t>D:</w:t>
      </w:r>
      <w:r>
        <w:t xml:space="preserve"> It’s how the game works </w:t>
      </w:r>
    </w:p>
    <w:p w14:paraId="56C679B2" w14:textId="77777777" w:rsidR="00B21611" w:rsidRDefault="00B21611" w:rsidP="00B21611">
      <w:r w:rsidRPr="00EB4F69">
        <w:t>A:</w:t>
      </w:r>
      <w:r>
        <w:t xml:space="preserve"> Then … </w:t>
      </w:r>
    </w:p>
    <w:p w14:paraId="1737737D" w14:textId="77777777" w:rsidR="00B21611" w:rsidRDefault="00B21611" w:rsidP="00B21611">
      <w:r w:rsidRPr="00EB4F69">
        <w:t>A:</w:t>
      </w:r>
      <w:r>
        <w:t xml:space="preserve"> we show you more </w:t>
      </w:r>
    </w:p>
    <w:p w14:paraId="4556435F" w14:textId="77777777" w:rsidR="00B21611" w:rsidRDefault="00B21611" w:rsidP="00B21611">
      <w:r w:rsidRPr="00EB4F69">
        <w:t>A:</w:t>
      </w:r>
      <w:r>
        <w:t xml:space="preserve"> [AN naughty] And more</w:t>
      </w:r>
    </w:p>
    <w:p w14:paraId="19637FDC" w14:textId="77777777" w:rsidR="00B21611" w:rsidRDefault="00B21611" w:rsidP="00B21611">
      <w:r w:rsidRPr="00EB4F69">
        <w:t>D:</w:t>
      </w:r>
      <w:r>
        <w:t xml:space="preserve"> [AN naughty] You </w:t>
      </w:r>
      <w:proofErr w:type="spellStart"/>
      <w:r>
        <w:t>wanna</w:t>
      </w:r>
      <w:proofErr w:type="spellEnd"/>
      <w:r>
        <w:t xml:space="preserve"> see </w:t>
      </w:r>
      <w:proofErr w:type="gramStart"/>
      <w:r>
        <w:t>more ?</w:t>
      </w:r>
      <w:proofErr w:type="gramEnd"/>
    </w:p>
    <w:p w14:paraId="0A5C1072" w14:textId="77777777" w:rsidR="00B21611" w:rsidRDefault="00B21611" w:rsidP="00B21611">
      <w:pPr>
        <w:pStyle w:val="Heading4"/>
      </w:pPr>
      <w:r>
        <w:t>FACE GAMES</w:t>
      </w:r>
    </w:p>
    <w:p w14:paraId="08EF9752" w14:textId="77777777" w:rsidR="00B21611" w:rsidRDefault="00B21611" w:rsidP="00B21611"/>
    <w:p w14:paraId="6A8CD737" w14:textId="77777777" w:rsidR="00B21611" w:rsidRDefault="00B21611" w:rsidP="00B21611">
      <w:r w:rsidRPr="00EB4F69">
        <w:t>D:</w:t>
      </w:r>
      <w:r>
        <w:t xml:space="preserve"> </w:t>
      </w:r>
      <w:proofErr w:type="spellStart"/>
      <w:r>
        <w:t>Awwww</w:t>
      </w:r>
      <w:proofErr w:type="spellEnd"/>
    </w:p>
    <w:p w14:paraId="38293C30" w14:textId="77777777" w:rsidR="00B21611" w:rsidRDefault="00B21611" w:rsidP="00B21611">
      <w:r w:rsidRPr="00EB4F69">
        <w:t>D:</w:t>
      </w:r>
      <w:r>
        <w:t xml:space="preserve"> Such a good </w:t>
      </w:r>
    </w:p>
    <w:p w14:paraId="20F6C3CC" w14:textId="77777777" w:rsidR="00B21611" w:rsidRDefault="00B21611" w:rsidP="00B21611">
      <w:r w:rsidRPr="00EB4F69">
        <w:t>A:</w:t>
      </w:r>
      <w:r>
        <w:t xml:space="preserve"> Toy</w:t>
      </w:r>
    </w:p>
    <w:p w14:paraId="35C23217" w14:textId="77777777" w:rsidR="00B21611" w:rsidRDefault="00B21611" w:rsidP="00B21611">
      <w:r w:rsidRPr="00EB4F69">
        <w:t>A:</w:t>
      </w:r>
      <w:r>
        <w:t xml:space="preserve"> Puppet [PN Talk Ding]</w:t>
      </w:r>
    </w:p>
    <w:p w14:paraId="7608730B" w14:textId="77777777" w:rsidR="00B21611" w:rsidRDefault="00B21611" w:rsidP="00B21611">
      <w:r w:rsidRPr="00EB4F69">
        <w:t>D:</w:t>
      </w:r>
      <w:r>
        <w:t xml:space="preserve"> You’re the best toy on the shelf</w:t>
      </w:r>
    </w:p>
    <w:p w14:paraId="3D327345" w14:textId="77777777" w:rsidR="00B21611" w:rsidRDefault="00B21611" w:rsidP="00B21611">
      <w:r w:rsidRPr="00EB4F69">
        <w:t>D:</w:t>
      </w:r>
      <w:r>
        <w:t xml:space="preserve"> You’re the perfect pleaser puppet</w:t>
      </w:r>
    </w:p>
    <w:p w14:paraId="21448C84" w14:textId="77777777" w:rsidR="00B21611" w:rsidRDefault="00B21611" w:rsidP="00B21611">
      <w:r w:rsidRPr="00EB4F69">
        <w:t>D:</w:t>
      </w:r>
      <w:r>
        <w:t xml:space="preserve"> Good!</w:t>
      </w:r>
    </w:p>
    <w:p w14:paraId="5DCF58A1" w14:textId="77777777" w:rsidR="00B21611" w:rsidRDefault="00B21611" w:rsidP="00B21611"/>
    <w:p w14:paraId="7687F210" w14:textId="77777777" w:rsidR="00B21611" w:rsidRDefault="00B21611" w:rsidP="00B21611">
      <w:r w:rsidRPr="00EB4F69">
        <w:t>D:</w:t>
      </w:r>
      <w:r>
        <w:t xml:space="preserve"> You can see more</w:t>
      </w:r>
    </w:p>
    <w:p w14:paraId="585E429A" w14:textId="77777777" w:rsidR="00B21611" w:rsidRDefault="00B21611" w:rsidP="00B21611">
      <w:r w:rsidRPr="00EB4F69">
        <w:t>D:</w:t>
      </w:r>
      <w:r>
        <w:t xml:space="preserve"> [AN this is a treat] You get to go further</w:t>
      </w:r>
    </w:p>
    <w:p w14:paraId="778EA6E9" w14:textId="77777777" w:rsidR="00B21611" w:rsidRDefault="00B21611" w:rsidP="00B21611">
      <w:r w:rsidRPr="00EB4F69">
        <w:t>D:</w:t>
      </w:r>
      <w:r>
        <w:t xml:space="preserve"> We like you deep</w:t>
      </w:r>
    </w:p>
    <w:p w14:paraId="209DBD11" w14:textId="77777777" w:rsidR="00B21611" w:rsidRDefault="00B21611" w:rsidP="00B21611">
      <w:r w:rsidRPr="00EB4F69">
        <w:t>D:</w:t>
      </w:r>
      <w:r>
        <w:t xml:space="preserve"> We like you dreamy</w:t>
      </w:r>
    </w:p>
    <w:p w14:paraId="47943305" w14:textId="77777777" w:rsidR="00B21611" w:rsidRDefault="00B21611" w:rsidP="00B21611">
      <w:r w:rsidRPr="00EB4F69">
        <w:t>D:</w:t>
      </w:r>
      <w:r>
        <w:t xml:space="preserve"> We’ll make you so deep</w:t>
      </w:r>
    </w:p>
    <w:p w14:paraId="744E170B" w14:textId="77777777" w:rsidR="00B21611" w:rsidRDefault="00B21611" w:rsidP="00B21611"/>
    <w:p w14:paraId="72D6E6F9" w14:textId="77777777" w:rsidR="00B21611" w:rsidRDefault="00B21611" w:rsidP="00B21611">
      <w:r w:rsidRPr="00EB4F69">
        <w:t>D:</w:t>
      </w:r>
      <w:r>
        <w:t xml:space="preserve"> We’ll take you [PN channel split]</w:t>
      </w:r>
    </w:p>
    <w:p w14:paraId="3967C08A" w14:textId="77777777" w:rsidR="00B21611" w:rsidRDefault="00B21611" w:rsidP="00B21611">
      <w:r w:rsidRPr="00EB4F69">
        <w:t>D:</w:t>
      </w:r>
      <w:r>
        <w:t xml:space="preserve"> We’ll make you [PN channel split]</w:t>
      </w:r>
    </w:p>
    <w:p w14:paraId="4CE41547" w14:textId="77777777" w:rsidR="00B21611" w:rsidRDefault="00B21611" w:rsidP="00B21611">
      <w:r w:rsidRPr="00EB4F69">
        <w:t>D:</w:t>
      </w:r>
      <w:r>
        <w:t xml:space="preserve"> Dreamier</w:t>
      </w:r>
    </w:p>
    <w:p w14:paraId="077E9B91" w14:textId="77777777" w:rsidR="00B21611" w:rsidRDefault="00B21611" w:rsidP="00B21611">
      <w:r w:rsidRPr="00EB4F69">
        <w:t>A:</w:t>
      </w:r>
      <w:r>
        <w:t xml:space="preserve"> </w:t>
      </w:r>
      <w:proofErr w:type="gramStart"/>
      <w:r>
        <w:t>Blanker[</w:t>
      </w:r>
      <w:proofErr w:type="gramEnd"/>
      <w:r>
        <w:t>PN Talk Ding]</w:t>
      </w:r>
    </w:p>
    <w:p w14:paraId="1F22CD57" w14:textId="77777777" w:rsidR="00B21611" w:rsidRDefault="00B21611" w:rsidP="00B21611"/>
    <w:p w14:paraId="152C36E9" w14:textId="77777777" w:rsidR="00B21611" w:rsidRDefault="00B21611" w:rsidP="00B21611">
      <w:r w:rsidRPr="00EB4F69">
        <w:t>D:</w:t>
      </w:r>
      <w:r>
        <w:t xml:space="preserve"> Do you like that?</w:t>
      </w:r>
    </w:p>
    <w:p w14:paraId="192A1129" w14:textId="77777777" w:rsidR="00B21611" w:rsidRDefault="00B21611" w:rsidP="00B21611">
      <w:r w:rsidRPr="00EB4F69">
        <w:t>D:</w:t>
      </w:r>
      <w:r>
        <w:t xml:space="preserve"> Yeah</w:t>
      </w:r>
    </w:p>
    <w:p w14:paraId="7DE1243D" w14:textId="77777777" w:rsidR="00B21611" w:rsidRDefault="00B21611" w:rsidP="00B21611">
      <w:r w:rsidRPr="00EB4F69">
        <w:t>D:</w:t>
      </w:r>
      <w:r>
        <w:t xml:space="preserve"> You get to go deep for us</w:t>
      </w:r>
    </w:p>
    <w:p w14:paraId="22AC5292" w14:textId="77777777" w:rsidR="00B21611" w:rsidRDefault="00B21611" w:rsidP="00B21611">
      <w:r w:rsidRPr="00EB4F69">
        <w:t>D:</w:t>
      </w:r>
      <w:r>
        <w:t xml:space="preserve"> You brought us puppet</w:t>
      </w:r>
    </w:p>
    <w:p w14:paraId="38FA5A11" w14:textId="77777777" w:rsidR="00B21611" w:rsidRDefault="00B21611" w:rsidP="00B21611">
      <w:r w:rsidRPr="00EB4F69">
        <w:t>D:</w:t>
      </w:r>
      <w:r>
        <w:t xml:space="preserve"> You brought us toy</w:t>
      </w:r>
    </w:p>
    <w:p w14:paraId="6C2BACE5" w14:textId="77777777" w:rsidR="00B21611" w:rsidRDefault="00B21611" w:rsidP="00B21611"/>
    <w:p w14:paraId="6294C167" w14:textId="77777777" w:rsidR="00B21611" w:rsidRDefault="00B21611" w:rsidP="00B21611">
      <w:r w:rsidRPr="00EB4F69">
        <w:t>D:</w:t>
      </w:r>
      <w:r>
        <w:t xml:space="preserve"> That makes it better</w:t>
      </w:r>
    </w:p>
    <w:p w14:paraId="7FCC8220" w14:textId="77777777" w:rsidR="00B21611" w:rsidRDefault="00B21611" w:rsidP="00B21611">
      <w:r w:rsidRPr="00EB4F69">
        <w:t>A:</w:t>
      </w:r>
      <w:r>
        <w:t xml:space="preserve"> It’s better when you’re together</w:t>
      </w:r>
    </w:p>
    <w:p w14:paraId="63A9138A" w14:textId="77777777" w:rsidR="00B21611" w:rsidRDefault="00B21611" w:rsidP="00B21611">
      <w:r w:rsidRPr="00EB4F69">
        <w:t>A:</w:t>
      </w:r>
      <w:r>
        <w:t xml:space="preserve"> Together</w:t>
      </w:r>
    </w:p>
    <w:p w14:paraId="685F702B" w14:textId="77777777" w:rsidR="00B21611" w:rsidRDefault="00B21611" w:rsidP="00B21611">
      <w:r w:rsidRPr="00EB4F69">
        <w:t>A:</w:t>
      </w:r>
      <w:r>
        <w:t xml:space="preserve"> Better [PN Talk Ding]</w:t>
      </w:r>
    </w:p>
    <w:p w14:paraId="305F1610" w14:textId="77777777" w:rsidR="00B21611" w:rsidRDefault="00B21611" w:rsidP="00B21611">
      <w:r w:rsidRPr="00EB4F69">
        <w:t>A:</w:t>
      </w:r>
      <w:r>
        <w:t xml:space="preserve"> Together [PN Talk Ding]</w:t>
      </w:r>
    </w:p>
    <w:p w14:paraId="4ADE21A1" w14:textId="77777777" w:rsidR="00B21611" w:rsidRDefault="00B21611" w:rsidP="00B21611">
      <w:r w:rsidRPr="00EB4F69">
        <w:t>A:</w:t>
      </w:r>
      <w:r>
        <w:t xml:space="preserve"> You go deeper</w:t>
      </w:r>
    </w:p>
    <w:p w14:paraId="46BCF1B5" w14:textId="77777777" w:rsidR="00B21611" w:rsidRDefault="00B21611" w:rsidP="00B21611">
      <w:r w:rsidRPr="00EB4F69">
        <w:t>A:</w:t>
      </w:r>
      <w:r>
        <w:t xml:space="preserve"> Together [PN Talk Ding]</w:t>
      </w:r>
    </w:p>
    <w:p w14:paraId="59918CE3" w14:textId="77777777" w:rsidR="00B21611" w:rsidRDefault="00B21611" w:rsidP="00B21611">
      <w:r w:rsidRPr="00EB4F69">
        <w:t>A:</w:t>
      </w:r>
      <w:r>
        <w:t xml:space="preserve"> You get dreamy </w:t>
      </w:r>
    </w:p>
    <w:p w14:paraId="3FD6BC07" w14:textId="77777777" w:rsidR="00B21611" w:rsidRDefault="00B21611" w:rsidP="00B21611">
      <w:r w:rsidRPr="00EB4F69">
        <w:t>A:</w:t>
      </w:r>
      <w:r>
        <w:t xml:space="preserve"> Together [PN Talk Ding]</w:t>
      </w:r>
    </w:p>
    <w:p w14:paraId="2BF83109" w14:textId="77777777" w:rsidR="00B21611" w:rsidRDefault="00B21611" w:rsidP="00B21611">
      <w:r w:rsidRPr="00EB4F69">
        <w:t>D:</w:t>
      </w:r>
      <w:r>
        <w:t xml:space="preserve"> </w:t>
      </w:r>
      <w:proofErr w:type="gramStart"/>
      <w:r>
        <w:t>So</w:t>
      </w:r>
      <w:proofErr w:type="gramEnd"/>
      <w:r>
        <w:t xml:space="preserve"> it’s good that you brought puppet</w:t>
      </w:r>
    </w:p>
    <w:p w14:paraId="6B7DED99" w14:textId="77777777" w:rsidR="00B21611" w:rsidRDefault="00B21611" w:rsidP="00B21611">
      <w:r w:rsidRPr="00EB4F69">
        <w:t>D:</w:t>
      </w:r>
      <w:r>
        <w:t xml:space="preserve"> </w:t>
      </w:r>
      <w:proofErr w:type="gramStart"/>
      <w:r>
        <w:t>So</w:t>
      </w:r>
      <w:proofErr w:type="gramEnd"/>
      <w:r>
        <w:t xml:space="preserve"> it’s good that you brought toy</w:t>
      </w:r>
    </w:p>
    <w:p w14:paraId="591103C9" w14:textId="77777777" w:rsidR="00B21611" w:rsidRDefault="00B21611" w:rsidP="00B21611">
      <w:r w:rsidRPr="00EB4F69">
        <w:t>D:</w:t>
      </w:r>
      <w:r>
        <w:t xml:space="preserve"> It’s </w:t>
      </w:r>
      <w:proofErr w:type="spellStart"/>
      <w:r>
        <w:t>gonna</w:t>
      </w:r>
      <w:proofErr w:type="spellEnd"/>
      <w:r>
        <w:t xml:space="preserve"> be… so much fun </w:t>
      </w:r>
    </w:p>
    <w:p w14:paraId="7CCB23F0" w14:textId="77777777" w:rsidR="00B21611" w:rsidRDefault="00B21611" w:rsidP="00B21611">
      <w:r w:rsidRPr="00EB4F69">
        <w:t>A:</w:t>
      </w:r>
      <w:r>
        <w:t xml:space="preserve"> so much fun </w:t>
      </w:r>
    </w:p>
    <w:p w14:paraId="182E99F0" w14:textId="77777777" w:rsidR="00B21611" w:rsidRDefault="00B21611" w:rsidP="00B21611"/>
    <w:p w14:paraId="4ED44775" w14:textId="77777777" w:rsidR="00B21611" w:rsidRDefault="00B21611" w:rsidP="00B21611">
      <w:r w:rsidRPr="00EB4F69">
        <w:t>D:</w:t>
      </w:r>
      <w:r>
        <w:t xml:space="preserve"> I’ll show you</w:t>
      </w:r>
    </w:p>
    <w:p w14:paraId="40C620FB" w14:textId="77777777" w:rsidR="00B21611" w:rsidRDefault="00B21611" w:rsidP="00B21611">
      <w:r w:rsidRPr="00EB4F69">
        <w:t>D:</w:t>
      </w:r>
      <w:r>
        <w:t xml:space="preserve"> It’s show and tell</w:t>
      </w:r>
    </w:p>
    <w:p w14:paraId="0BEC0FFC" w14:textId="77777777" w:rsidR="00B21611" w:rsidRDefault="00B21611" w:rsidP="00B21611"/>
    <w:p w14:paraId="7A2DDF01" w14:textId="77777777" w:rsidR="00B21611" w:rsidRDefault="00B21611" w:rsidP="00B21611">
      <w:r w:rsidRPr="00EB4F69">
        <w:t>D:</w:t>
      </w:r>
      <w:r>
        <w:t xml:space="preserve"> I tell you… then</w:t>
      </w:r>
    </w:p>
    <w:p w14:paraId="4CD12CDD" w14:textId="77777777" w:rsidR="00B21611" w:rsidRDefault="00B21611" w:rsidP="00B21611">
      <w:r w:rsidRPr="00EB4F69">
        <w:t>D:</w:t>
      </w:r>
      <w:r>
        <w:t xml:space="preserve"> You show puppet</w:t>
      </w:r>
    </w:p>
    <w:p w14:paraId="0FB2EBBC" w14:textId="77777777" w:rsidR="00B21611" w:rsidRDefault="00B21611" w:rsidP="00B21611"/>
    <w:p w14:paraId="5E0A4FC8" w14:textId="77777777" w:rsidR="00B21611" w:rsidRDefault="00B21611" w:rsidP="00B21611">
      <w:r w:rsidRPr="00EB4F69">
        <w:t>D:</w:t>
      </w:r>
      <w:r>
        <w:t xml:space="preserve"> I tell you …. Then </w:t>
      </w:r>
    </w:p>
    <w:p w14:paraId="4CA3863E" w14:textId="77777777" w:rsidR="00B21611" w:rsidRDefault="00B21611" w:rsidP="00B21611">
      <w:r w:rsidRPr="00EB4F69">
        <w:t>D:</w:t>
      </w:r>
      <w:r>
        <w:t xml:space="preserve"> You show toy</w:t>
      </w:r>
    </w:p>
    <w:p w14:paraId="3861E984" w14:textId="77777777" w:rsidR="00B21611" w:rsidRDefault="00B21611" w:rsidP="00B21611"/>
    <w:p w14:paraId="1F48437F" w14:textId="77777777" w:rsidR="00B21611" w:rsidRDefault="00B21611" w:rsidP="00B21611">
      <w:r w:rsidRPr="00EB4F69">
        <w:t>D:</w:t>
      </w:r>
      <w:r>
        <w:t xml:space="preserve"> You show for us</w:t>
      </w:r>
    </w:p>
    <w:p w14:paraId="36186CA5" w14:textId="77777777" w:rsidR="00B21611" w:rsidRDefault="00B21611" w:rsidP="00B21611">
      <w:r w:rsidRPr="00EB4F69">
        <w:t>A:</w:t>
      </w:r>
      <w:r>
        <w:t xml:space="preserve"> [giggles]</w:t>
      </w:r>
    </w:p>
    <w:p w14:paraId="620CC331" w14:textId="77777777" w:rsidR="00B21611" w:rsidRDefault="00B21611" w:rsidP="00B21611"/>
    <w:p w14:paraId="1EA9130F" w14:textId="77777777" w:rsidR="00B21611" w:rsidRDefault="00B21611" w:rsidP="00B21611">
      <w:r w:rsidRPr="00EB4F69">
        <w:t>D:</w:t>
      </w:r>
      <w:r>
        <w:t xml:space="preserve"> We’re </w:t>
      </w:r>
      <w:proofErr w:type="spellStart"/>
      <w:r>
        <w:t>gonna</w:t>
      </w:r>
      <w:proofErr w:type="spellEnd"/>
      <w:r>
        <w:t xml:space="preserve"> show them a face</w:t>
      </w:r>
    </w:p>
    <w:p w14:paraId="352FB8D4" w14:textId="77777777" w:rsidR="00B21611" w:rsidRDefault="00B21611" w:rsidP="00B21611"/>
    <w:p w14:paraId="02D275BC" w14:textId="77777777" w:rsidR="00B21611" w:rsidRDefault="00B21611" w:rsidP="00B21611">
      <w:r w:rsidRPr="00EB4F69">
        <w:t>D:</w:t>
      </w:r>
      <w:r>
        <w:t xml:space="preserve"> We show them with your face</w:t>
      </w:r>
    </w:p>
    <w:p w14:paraId="6D185977" w14:textId="77777777" w:rsidR="00B21611" w:rsidRDefault="00B21611" w:rsidP="00B21611">
      <w:r w:rsidRPr="00EB4F69">
        <w:t>A:</w:t>
      </w:r>
      <w:r>
        <w:t xml:space="preserve"> Down</w:t>
      </w:r>
    </w:p>
    <w:p w14:paraId="6DC9E296" w14:textId="77777777" w:rsidR="00B21611" w:rsidRDefault="00B21611" w:rsidP="00B21611">
      <w:r w:rsidRPr="00EB4F69">
        <w:t>D:</w:t>
      </w:r>
      <w:r>
        <w:t xml:space="preserve"> You see some things better with your eyes closed</w:t>
      </w:r>
    </w:p>
    <w:p w14:paraId="75067F90" w14:textId="77777777" w:rsidR="00B21611" w:rsidRDefault="00B21611" w:rsidP="00B21611">
      <w:r w:rsidRPr="00EB4F69">
        <w:t>D:</w:t>
      </w:r>
      <w:r>
        <w:t xml:space="preserve"> You see what we say</w:t>
      </w:r>
    </w:p>
    <w:p w14:paraId="15E9C9D4" w14:textId="77777777" w:rsidR="00B21611" w:rsidRDefault="00B21611" w:rsidP="00B21611"/>
    <w:p w14:paraId="44F07C38" w14:textId="77777777" w:rsidR="00B21611" w:rsidRDefault="00B21611" w:rsidP="00B21611">
      <w:r w:rsidRPr="00EB4F69">
        <w:t>D:</w:t>
      </w:r>
      <w:r>
        <w:t xml:space="preserve"> I say</w:t>
      </w:r>
    </w:p>
    <w:p w14:paraId="47A212A9" w14:textId="77777777" w:rsidR="00B21611" w:rsidRDefault="00B21611" w:rsidP="00B21611">
      <w:r w:rsidRPr="00EB4F69">
        <w:t>D:</w:t>
      </w:r>
      <w:r>
        <w:t xml:space="preserve"> You see</w:t>
      </w:r>
    </w:p>
    <w:p w14:paraId="4702393E" w14:textId="77777777" w:rsidR="00B21611" w:rsidRDefault="00B21611" w:rsidP="00B21611">
      <w:r w:rsidRPr="00EB4F69">
        <w:t>D:</w:t>
      </w:r>
      <w:r>
        <w:t xml:space="preserve"> Drifting in a </w:t>
      </w:r>
    </w:p>
    <w:p w14:paraId="3B5AE700" w14:textId="77777777" w:rsidR="00B21611" w:rsidRDefault="00B21611" w:rsidP="00B21611">
      <w:r w:rsidRPr="00EB4F69">
        <w:t>D:</w:t>
      </w:r>
      <w:r>
        <w:t xml:space="preserve"> Blue sky </w:t>
      </w:r>
    </w:p>
    <w:p w14:paraId="295CBEEC" w14:textId="77777777" w:rsidR="00B21611" w:rsidRDefault="00B21611" w:rsidP="00B21611">
      <w:r w:rsidRPr="00EB4F69">
        <w:t>D:</w:t>
      </w:r>
      <w:r>
        <w:t xml:space="preserve"> Drifting away</w:t>
      </w:r>
    </w:p>
    <w:p w14:paraId="54AC2752" w14:textId="77777777" w:rsidR="00B21611" w:rsidRDefault="00B21611" w:rsidP="00B21611">
      <w:r w:rsidRPr="00EB4F69">
        <w:t>A:</w:t>
      </w:r>
      <w:r>
        <w:t xml:space="preserve"> Bye </w:t>
      </w:r>
      <w:proofErr w:type="spellStart"/>
      <w:r>
        <w:t>bye</w:t>
      </w:r>
      <w:proofErr w:type="spellEnd"/>
    </w:p>
    <w:p w14:paraId="5B010D13" w14:textId="77777777" w:rsidR="00B21611" w:rsidRDefault="00B21611" w:rsidP="00B21611"/>
    <w:p w14:paraId="525F6E70" w14:textId="77777777" w:rsidR="00B21611" w:rsidRDefault="00B21611" w:rsidP="00B21611">
      <w:r w:rsidRPr="00EB4F69">
        <w:t>D:</w:t>
      </w:r>
      <w:r>
        <w:t xml:space="preserve"> I say</w:t>
      </w:r>
    </w:p>
    <w:p w14:paraId="321CA50A" w14:textId="77777777" w:rsidR="00B21611" w:rsidRDefault="00B21611" w:rsidP="00B21611">
      <w:r w:rsidRPr="00EB4F69">
        <w:t>A:</w:t>
      </w:r>
      <w:r>
        <w:t xml:space="preserve"> pink lollipop </w:t>
      </w:r>
    </w:p>
    <w:p w14:paraId="0FF44F1F" w14:textId="77777777" w:rsidR="00B21611" w:rsidRDefault="00B21611" w:rsidP="00B21611">
      <w:r w:rsidRPr="00EB4F69">
        <w:t>D:</w:t>
      </w:r>
      <w:r>
        <w:t xml:space="preserve"> You see </w:t>
      </w:r>
    </w:p>
    <w:p w14:paraId="2A8C0D9D" w14:textId="77777777" w:rsidR="00B21611" w:rsidRDefault="00B21611" w:rsidP="00B21611">
      <w:r w:rsidRPr="00EB4F69">
        <w:t>A:</w:t>
      </w:r>
      <w:r>
        <w:t xml:space="preserve"> pink lollipop </w:t>
      </w:r>
    </w:p>
    <w:p w14:paraId="6937F739" w14:textId="77777777" w:rsidR="00B21611" w:rsidRDefault="00B21611" w:rsidP="00B21611">
      <w:r w:rsidRPr="00EB4F69">
        <w:t>D:</w:t>
      </w:r>
      <w:r>
        <w:t xml:space="preserve"> Right in front of your face</w:t>
      </w:r>
    </w:p>
    <w:p w14:paraId="57418190" w14:textId="77777777" w:rsidR="00B21611" w:rsidRDefault="00B21611" w:rsidP="00B21611">
      <w:r w:rsidRPr="00EB4F69">
        <w:t>A:</w:t>
      </w:r>
      <w:r>
        <w:t xml:space="preserve"> [licking]</w:t>
      </w:r>
    </w:p>
    <w:p w14:paraId="071459FE" w14:textId="77777777" w:rsidR="00B21611" w:rsidRDefault="00B21611" w:rsidP="00B21611">
      <w:r w:rsidRPr="00EB4F69">
        <w:t>A:</w:t>
      </w:r>
      <w:r>
        <w:t xml:space="preserve"> </w:t>
      </w:r>
      <w:proofErr w:type="spellStart"/>
      <w:r>
        <w:t>Mmm</w:t>
      </w:r>
      <w:proofErr w:type="spellEnd"/>
      <w:r>
        <w:t xml:space="preserve"> – it tastes good</w:t>
      </w:r>
    </w:p>
    <w:p w14:paraId="32CD0F3C" w14:textId="77777777" w:rsidR="00B21611" w:rsidRDefault="00B21611" w:rsidP="00B21611">
      <w:r w:rsidRPr="009228D5">
        <w:t xml:space="preserve">A: </w:t>
      </w:r>
      <w:r>
        <w:t>[giggles]</w:t>
      </w:r>
    </w:p>
    <w:p w14:paraId="7FCE3FD8" w14:textId="77777777" w:rsidR="00B21611" w:rsidRDefault="00B21611" w:rsidP="00B21611"/>
    <w:p w14:paraId="26743383" w14:textId="77777777" w:rsidR="00B21611" w:rsidRDefault="00B21611" w:rsidP="00B21611">
      <w:r w:rsidRPr="00EB4F69">
        <w:t>D:</w:t>
      </w:r>
      <w:r>
        <w:t xml:space="preserve"> I say </w:t>
      </w:r>
    </w:p>
    <w:p w14:paraId="52E8EDBF" w14:textId="77777777" w:rsidR="00B21611" w:rsidRDefault="00B21611" w:rsidP="00B21611">
      <w:r w:rsidRPr="00EB4F69">
        <w:t>D:</w:t>
      </w:r>
      <w:r>
        <w:t xml:space="preserve"> Hypnotized</w:t>
      </w:r>
    </w:p>
    <w:p w14:paraId="4CF5AB54" w14:textId="77777777" w:rsidR="00B21611" w:rsidRDefault="00B21611" w:rsidP="00B21611">
      <w:r w:rsidRPr="00EB4F69">
        <w:t>A:</w:t>
      </w:r>
      <w:r>
        <w:t xml:space="preserve"> </w:t>
      </w:r>
      <w:proofErr w:type="spellStart"/>
      <w:r>
        <w:t>Hyp</w:t>
      </w:r>
      <w:proofErr w:type="spellEnd"/>
      <w:r>
        <w:t xml:space="preserve"> </w:t>
      </w:r>
    </w:p>
    <w:p w14:paraId="07BA816C" w14:textId="77777777" w:rsidR="00B21611" w:rsidRDefault="00B21611" w:rsidP="00B21611">
      <w:r w:rsidRPr="00EB4F69">
        <w:t>A:</w:t>
      </w:r>
      <w:r>
        <w:t xml:space="preserve"> No </w:t>
      </w:r>
    </w:p>
    <w:p w14:paraId="1903BFCA" w14:textId="77777777" w:rsidR="00B21611" w:rsidRDefault="00B21611" w:rsidP="00B21611">
      <w:r w:rsidRPr="00EB4F69">
        <w:t>A:</w:t>
      </w:r>
      <w:r>
        <w:t xml:space="preserve"> Tized</w:t>
      </w:r>
    </w:p>
    <w:p w14:paraId="4F547A5B" w14:textId="77777777" w:rsidR="00B21611" w:rsidRDefault="00B21611" w:rsidP="00B21611">
      <w:r w:rsidRPr="00EB4F69">
        <w:t>A:</w:t>
      </w:r>
      <w:r>
        <w:t xml:space="preserve"> </w:t>
      </w:r>
      <w:proofErr w:type="spellStart"/>
      <w:r>
        <w:t>Hyp</w:t>
      </w:r>
      <w:proofErr w:type="spellEnd"/>
      <w:r>
        <w:t xml:space="preserve"> [PN Talk Ding]</w:t>
      </w:r>
    </w:p>
    <w:p w14:paraId="76E6E3A6" w14:textId="77777777" w:rsidR="00B21611" w:rsidRDefault="00B21611" w:rsidP="00B21611">
      <w:r w:rsidRPr="00EB4F69">
        <w:t>A:</w:t>
      </w:r>
      <w:r>
        <w:t xml:space="preserve"> No [PN Talk Ding]</w:t>
      </w:r>
    </w:p>
    <w:p w14:paraId="12B85B68" w14:textId="77777777" w:rsidR="00B21611" w:rsidRDefault="00B21611" w:rsidP="00B21611">
      <w:r w:rsidRPr="00EB4F69">
        <w:t>A:</w:t>
      </w:r>
      <w:r>
        <w:t xml:space="preserve"> Tized [PN Talk Ding]</w:t>
      </w:r>
    </w:p>
    <w:p w14:paraId="45976140" w14:textId="77777777" w:rsidR="00B21611" w:rsidRDefault="00B21611" w:rsidP="00B21611">
      <w:r w:rsidRPr="00EB4F69">
        <w:t>D:</w:t>
      </w:r>
      <w:r>
        <w:t xml:space="preserve"> We say</w:t>
      </w:r>
    </w:p>
    <w:p w14:paraId="5B7A9E21" w14:textId="77777777" w:rsidR="00B21611" w:rsidRDefault="00B21611" w:rsidP="00B21611">
      <w:r w:rsidRPr="00EB4F69">
        <w:t>D:</w:t>
      </w:r>
      <w:r>
        <w:t xml:space="preserve"> Hypnotized</w:t>
      </w:r>
    </w:p>
    <w:p w14:paraId="0A113594" w14:textId="77777777" w:rsidR="00B21611" w:rsidRDefault="00B21611" w:rsidP="00B21611"/>
    <w:p w14:paraId="1E147EE2" w14:textId="77777777" w:rsidR="00B21611" w:rsidRDefault="00B21611" w:rsidP="00B21611">
      <w:r w:rsidRPr="00EB4F69">
        <w:t>D:</w:t>
      </w:r>
      <w:r>
        <w:t xml:space="preserve"> You see </w:t>
      </w:r>
    </w:p>
    <w:p w14:paraId="1354593B" w14:textId="77777777" w:rsidR="00B21611" w:rsidRDefault="00B21611" w:rsidP="00B21611">
      <w:r w:rsidRPr="00EB4F69">
        <w:t>D:</w:t>
      </w:r>
      <w:r>
        <w:t xml:space="preserve"> Hypnotized puppet</w:t>
      </w:r>
    </w:p>
    <w:p w14:paraId="25EFD798" w14:textId="77777777" w:rsidR="00B21611" w:rsidRDefault="00B21611" w:rsidP="00B21611">
      <w:r w:rsidRPr="00EB4F69">
        <w:t>D:</w:t>
      </w:r>
      <w:r>
        <w:t xml:space="preserve"> Hypnotized plaything</w:t>
      </w:r>
    </w:p>
    <w:p w14:paraId="7D2EADAB" w14:textId="77777777" w:rsidR="00B21611" w:rsidRDefault="00B21611" w:rsidP="00B21611">
      <w:r w:rsidRPr="00EB4F69">
        <w:t>D:</w:t>
      </w:r>
      <w:r>
        <w:t xml:space="preserve"> Hypnotized toy</w:t>
      </w:r>
    </w:p>
    <w:p w14:paraId="05BEDCCC" w14:textId="77777777" w:rsidR="00B21611" w:rsidRDefault="00B21611" w:rsidP="00B21611">
      <w:r w:rsidRPr="00EB4F69">
        <w:t>A:</w:t>
      </w:r>
      <w:r>
        <w:t xml:space="preserve"> hypnotized</w:t>
      </w:r>
    </w:p>
    <w:p w14:paraId="062938B6" w14:textId="77777777" w:rsidR="00B21611" w:rsidRDefault="00B21611" w:rsidP="00B21611">
      <w:r w:rsidRPr="00EB4F69">
        <w:t>A:</w:t>
      </w:r>
      <w:r>
        <w:t xml:space="preserve"> entranced </w:t>
      </w:r>
    </w:p>
    <w:p w14:paraId="767143DE" w14:textId="77777777" w:rsidR="00B21611" w:rsidRDefault="00B21611" w:rsidP="00B21611">
      <w:r w:rsidRPr="00EB4F69">
        <w:t>A:</w:t>
      </w:r>
      <w:r>
        <w:t xml:space="preserve"> enthralled [PN Talk Ding]</w:t>
      </w:r>
    </w:p>
    <w:p w14:paraId="7245A192" w14:textId="77777777" w:rsidR="00B21611" w:rsidRDefault="00B21611" w:rsidP="00B21611">
      <w:r w:rsidRPr="00EB4F69">
        <w:t>D:</w:t>
      </w:r>
      <w:r>
        <w:t xml:space="preserve"> You need to see what hypnotized looks like </w:t>
      </w:r>
    </w:p>
    <w:p w14:paraId="745455FF" w14:textId="77777777" w:rsidR="00B21611" w:rsidRDefault="00B21611" w:rsidP="00B21611">
      <w:r w:rsidRPr="00EB4F69">
        <w:t>D:</w:t>
      </w:r>
      <w:r>
        <w:t xml:space="preserve"> You need to see </w:t>
      </w:r>
    </w:p>
    <w:p w14:paraId="6274107F" w14:textId="77777777" w:rsidR="00B21611" w:rsidRDefault="00B21611" w:rsidP="00B21611">
      <w:r w:rsidRPr="00EB4F69">
        <w:t>D:</w:t>
      </w:r>
      <w:r>
        <w:t xml:space="preserve"> Every detail</w:t>
      </w:r>
    </w:p>
    <w:p w14:paraId="5A5660D1" w14:textId="77777777" w:rsidR="00B21611" w:rsidRDefault="00B21611" w:rsidP="00B21611">
      <w:r w:rsidRPr="00EB4F69">
        <w:t>D:</w:t>
      </w:r>
      <w:r>
        <w:t xml:space="preserve"> You need to see it</w:t>
      </w:r>
    </w:p>
    <w:p w14:paraId="7DAFC002" w14:textId="77777777" w:rsidR="00B21611" w:rsidRDefault="00B21611" w:rsidP="00B21611">
      <w:r w:rsidRPr="00EB4F69">
        <w:t>D:</w:t>
      </w:r>
      <w:r>
        <w:t xml:space="preserve"> when you see what hypnotized looks like</w:t>
      </w:r>
    </w:p>
    <w:p w14:paraId="53AE1FBC" w14:textId="77777777" w:rsidR="00B21611" w:rsidRDefault="00B21611" w:rsidP="00B21611">
      <w:r w:rsidRPr="00EB4F69">
        <w:t>D:</w:t>
      </w:r>
      <w:r>
        <w:t xml:space="preserve"> You’re their mirror</w:t>
      </w:r>
    </w:p>
    <w:p w14:paraId="675AE9F2" w14:textId="77777777" w:rsidR="00B21611" w:rsidRDefault="00B21611" w:rsidP="00B21611"/>
    <w:p w14:paraId="25CDE5D2" w14:textId="77777777" w:rsidR="00B21611" w:rsidRDefault="00B21611" w:rsidP="00B21611">
      <w:r>
        <w:t xml:space="preserve">[PN this </w:t>
      </w:r>
      <w:proofErr w:type="spellStart"/>
      <w:r>
        <w:t>will</w:t>
      </w:r>
      <w:r w:rsidRPr="009228D5">
        <w:t>A</w:t>
      </w:r>
      <w:proofErr w:type="spellEnd"/>
      <w:r w:rsidRPr="009228D5">
        <w:t xml:space="preserve">: </w:t>
      </w:r>
      <w:r>
        <w:t>be overlaid a lot]</w:t>
      </w:r>
    </w:p>
    <w:p w14:paraId="66F67B42" w14:textId="77777777" w:rsidR="00B21611" w:rsidRDefault="00B21611" w:rsidP="00B21611"/>
    <w:p w14:paraId="63594024" w14:textId="77777777" w:rsidR="00B21611" w:rsidRDefault="00B21611" w:rsidP="00B21611">
      <w:r w:rsidRPr="00EB4F69">
        <w:t>D:</w:t>
      </w:r>
      <w:r>
        <w:t xml:space="preserve"> Forehead relaxed</w:t>
      </w:r>
    </w:p>
    <w:p w14:paraId="3A0CA69F" w14:textId="77777777" w:rsidR="00B21611" w:rsidRDefault="00B21611" w:rsidP="00B21611">
      <w:r w:rsidRPr="00EB4F69">
        <w:t>A:</w:t>
      </w:r>
      <w:r>
        <w:t xml:space="preserve"> One </w:t>
      </w:r>
    </w:p>
    <w:p w14:paraId="1260F8C2" w14:textId="77777777" w:rsidR="00B21611" w:rsidRDefault="00B21611" w:rsidP="00B21611">
      <w:r w:rsidRPr="00EB4F69">
        <w:t>A:</w:t>
      </w:r>
      <w:r>
        <w:t xml:space="preserve"> By one</w:t>
      </w:r>
    </w:p>
    <w:p w14:paraId="2D33D988" w14:textId="77777777" w:rsidR="00B21611" w:rsidRDefault="00B21611" w:rsidP="00B21611">
      <w:r w:rsidRPr="00EB4F69">
        <w:t>A:</w:t>
      </w:r>
      <w:r>
        <w:t xml:space="preserve"> By one</w:t>
      </w:r>
    </w:p>
    <w:p w14:paraId="392D12F2" w14:textId="77777777" w:rsidR="00B21611" w:rsidRDefault="00B21611" w:rsidP="00B21611">
      <w:r w:rsidRPr="00EB4F69">
        <w:t>A:</w:t>
      </w:r>
      <w:r>
        <w:t xml:space="preserve"> BY one</w:t>
      </w:r>
    </w:p>
    <w:p w14:paraId="77680C21" w14:textId="77777777" w:rsidR="00B21611" w:rsidRDefault="00B21611" w:rsidP="00B21611">
      <w:r w:rsidRPr="00EB4F69">
        <w:t>D:</w:t>
      </w:r>
      <w:r>
        <w:t xml:space="preserve"> It was so tense </w:t>
      </w:r>
    </w:p>
    <w:p w14:paraId="1C35AC0A" w14:textId="77777777" w:rsidR="00B21611" w:rsidRDefault="00B21611" w:rsidP="00B21611">
      <w:r w:rsidRPr="00EB4F69">
        <w:t>D:</w:t>
      </w:r>
      <w:r>
        <w:t xml:space="preserve"> People tense their jaw when they try to be in control</w:t>
      </w:r>
    </w:p>
    <w:p w14:paraId="0EA12EDD" w14:textId="77777777" w:rsidR="00B21611" w:rsidRDefault="00B21611" w:rsidP="00B21611">
      <w:r w:rsidRPr="00EB4F69">
        <w:t>D:</w:t>
      </w:r>
      <w:r>
        <w:t xml:space="preserve"> We’re in control</w:t>
      </w:r>
    </w:p>
    <w:p w14:paraId="24A6EE26" w14:textId="77777777" w:rsidR="00B21611" w:rsidRDefault="00B21611" w:rsidP="00B21611">
      <w:r w:rsidRPr="00EB4F69">
        <w:t>D:</w:t>
      </w:r>
      <w:r>
        <w:t xml:space="preserve"> </w:t>
      </w:r>
      <w:proofErr w:type="gramStart"/>
      <w:r>
        <w:t>Thoughts</w:t>
      </w:r>
      <w:proofErr w:type="gramEnd"/>
      <w:r>
        <w:t xml:space="preserve"> drift</w:t>
      </w:r>
    </w:p>
    <w:p w14:paraId="0717D44E" w14:textId="77777777" w:rsidR="00B21611" w:rsidRDefault="00B21611" w:rsidP="00B21611">
      <w:r w:rsidRPr="00EB4F69">
        <w:t>D:</w:t>
      </w:r>
      <w:r>
        <w:t xml:space="preserve"> Mind drifts</w:t>
      </w:r>
    </w:p>
    <w:p w14:paraId="549EE4A5" w14:textId="77777777" w:rsidR="00B21611" w:rsidRDefault="00B21611" w:rsidP="00B21611">
      <w:r w:rsidRPr="00EB4F69">
        <w:t>D:</w:t>
      </w:r>
      <w:r>
        <w:t xml:space="preserve"> Are you a good puppet </w:t>
      </w:r>
    </w:p>
    <w:p w14:paraId="6EB67318" w14:textId="77777777" w:rsidR="00B21611" w:rsidRDefault="00B21611" w:rsidP="00B21611">
      <w:r w:rsidRPr="00EB4F69">
        <w:t>D:</w:t>
      </w:r>
      <w:r>
        <w:t xml:space="preserve"> Are you a good toy</w:t>
      </w:r>
    </w:p>
    <w:p w14:paraId="5CAFB0FE" w14:textId="77777777" w:rsidR="00B21611" w:rsidRDefault="00B21611" w:rsidP="00B21611">
      <w:r w:rsidRPr="00EB4F69">
        <w:t>D:</w:t>
      </w:r>
      <w:r>
        <w:t xml:space="preserve">  You think yes </w:t>
      </w:r>
    </w:p>
    <w:p w14:paraId="3392AB1C" w14:textId="44BA392B" w:rsidR="00B21611" w:rsidRDefault="00B21611" w:rsidP="00B21611">
      <w:r w:rsidRPr="00EB4F69">
        <w:t>D:</w:t>
      </w:r>
      <w:r>
        <w:t xml:space="preserve"> You </w:t>
      </w:r>
      <w:r w:rsidR="00052960">
        <w:t xml:space="preserve">see </w:t>
      </w:r>
      <w:r>
        <w:t>the trance puppets</w:t>
      </w:r>
    </w:p>
    <w:p w14:paraId="66ABAEA3" w14:textId="77777777" w:rsidR="00B21611" w:rsidRDefault="00B21611" w:rsidP="00B21611">
      <w:r w:rsidRPr="00EB4F69">
        <w:t>D:</w:t>
      </w:r>
      <w:r>
        <w:t xml:space="preserve"> Perfect puppets</w:t>
      </w:r>
    </w:p>
    <w:p w14:paraId="33059E7A" w14:textId="77777777" w:rsidR="00B21611" w:rsidRDefault="00B21611" w:rsidP="00B21611">
      <w:r w:rsidRPr="00EB4F69">
        <w:t>D:</w:t>
      </w:r>
      <w:r>
        <w:t xml:space="preserve"> Soft</w:t>
      </w:r>
    </w:p>
    <w:p w14:paraId="29F0B06A" w14:textId="77777777" w:rsidR="00B21611" w:rsidRDefault="00B21611" w:rsidP="00B21611">
      <w:r w:rsidRPr="00EB4F69">
        <w:t>D:</w:t>
      </w:r>
      <w:r>
        <w:t xml:space="preserve"> Even </w:t>
      </w:r>
    </w:p>
    <w:p w14:paraId="2748B06C" w14:textId="77777777" w:rsidR="00B21611" w:rsidRDefault="00B21611" w:rsidP="00B21611">
      <w:r>
        <w:t xml:space="preserve">We like to see it </w:t>
      </w:r>
    </w:p>
    <w:p w14:paraId="11EF0DE0" w14:textId="77777777" w:rsidR="00B21611" w:rsidRDefault="00B21611" w:rsidP="00B21611">
      <w:r w:rsidRPr="00EB4F69">
        <w:t>D:</w:t>
      </w:r>
      <w:r>
        <w:t xml:space="preserve"> We like it when you think yes</w:t>
      </w:r>
    </w:p>
    <w:p w14:paraId="1FEDC862" w14:textId="77777777" w:rsidR="00B21611" w:rsidRDefault="00B21611" w:rsidP="00B21611">
      <w:r w:rsidRPr="00EB4F69">
        <w:t>D:</w:t>
      </w:r>
      <w:r>
        <w:t xml:space="preserve"> Sometimes you might forget </w:t>
      </w:r>
    </w:p>
    <w:p w14:paraId="5DE8EF16" w14:textId="77777777" w:rsidR="00B21611" w:rsidRDefault="00B21611" w:rsidP="00B21611">
      <w:r w:rsidRPr="00EB4F69">
        <w:t>D:</w:t>
      </w:r>
      <w:r>
        <w:t xml:space="preserve"> You keep forgetting things</w:t>
      </w:r>
    </w:p>
    <w:p w14:paraId="410FB3C4" w14:textId="77777777" w:rsidR="00B21611" w:rsidRDefault="00B21611" w:rsidP="00B21611">
      <w:r w:rsidRPr="00EB4F69">
        <w:t>D:</w:t>
      </w:r>
      <w:r>
        <w:t xml:space="preserve"> Remember yes</w:t>
      </w:r>
    </w:p>
    <w:p w14:paraId="743C5B5C" w14:textId="77777777" w:rsidR="00B21611" w:rsidRDefault="00B21611" w:rsidP="00B21611">
      <w:r w:rsidRPr="00EB4F69">
        <w:t>D:</w:t>
      </w:r>
      <w:r>
        <w:t xml:space="preserve"> You just remember that one thing</w:t>
      </w:r>
    </w:p>
    <w:p w14:paraId="10CF9AE8" w14:textId="77777777" w:rsidR="00B21611" w:rsidRDefault="00B21611" w:rsidP="00B21611">
      <w:r>
        <w:t>[PN keep a clock metronome – place in stereo]</w:t>
      </w:r>
    </w:p>
    <w:p w14:paraId="6F5A25CB" w14:textId="77777777" w:rsidR="00B21611" w:rsidRDefault="00B21611" w:rsidP="00B21611">
      <w:r w:rsidRPr="00EB4F69">
        <w:t>D:</w:t>
      </w:r>
      <w:r>
        <w:t xml:space="preserve"> Good job </w:t>
      </w:r>
    </w:p>
    <w:p w14:paraId="7068C678" w14:textId="77777777" w:rsidR="00B21611" w:rsidRDefault="00B21611" w:rsidP="00B21611">
      <w:r>
        <w:t xml:space="preserve">[PN sticker sparkly noise – </w:t>
      </w:r>
      <w:proofErr w:type="gramStart"/>
      <w:r>
        <w:t>ding ]</w:t>
      </w:r>
      <w:proofErr w:type="gramEnd"/>
    </w:p>
    <w:p w14:paraId="7E92CED2" w14:textId="77777777" w:rsidR="00B21611" w:rsidRDefault="00B21611" w:rsidP="00B21611"/>
    <w:p w14:paraId="61153769" w14:textId="77777777" w:rsidR="00B21611" w:rsidRDefault="00B21611" w:rsidP="00B21611">
      <w:r w:rsidRPr="00EB4F69">
        <w:t>D:</w:t>
      </w:r>
      <w:r>
        <w:t xml:space="preserve"> So adorable </w:t>
      </w:r>
    </w:p>
    <w:p w14:paraId="05FBB15B" w14:textId="77777777" w:rsidR="00B21611" w:rsidRDefault="00B21611" w:rsidP="00B21611">
      <w:r>
        <w:t>[giggles]</w:t>
      </w:r>
    </w:p>
    <w:p w14:paraId="713A1F7F" w14:textId="77777777" w:rsidR="00B21611" w:rsidRDefault="00B21611" w:rsidP="00B21611">
      <w:r w:rsidRPr="00EB4F69">
        <w:t>D:</w:t>
      </w:r>
      <w:r>
        <w:t xml:space="preserve"> You look better hypnotized </w:t>
      </w:r>
    </w:p>
    <w:p w14:paraId="5DD7481E" w14:textId="77777777" w:rsidR="00B21611" w:rsidRDefault="00B21611" w:rsidP="00B21611">
      <w:r w:rsidRPr="00EB4F69">
        <w:t>D:</w:t>
      </w:r>
      <w:r>
        <w:t xml:space="preserve"> You both look better hypnotized </w:t>
      </w:r>
    </w:p>
    <w:p w14:paraId="599325E2" w14:textId="77777777" w:rsidR="00B21611" w:rsidRDefault="00B21611" w:rsidP="00B21611">
      <w:r w:rsidRPr="00EB4F69">
        <w:t>D:</w:t>
      </w:r>
      <w:r>
        <w:t xml:space="preserve"> You see it now – you see the picture in your head </w:t>
      </w:r>
    </w:p>
    <w:p w14:paraId="7DC4A4DB" w14:textId="77777777" w:rsidR="00B21611" w:rsidRDefault="00B21611" w:rsidP="00B21611">
      <w:r w:rsidRPr="00EB4F69">
        <w:t>D:</w:t>
      </w:r>
      <w:r>
        <w:t xml:space="preserve"> You see it so we can  </w:t>
      </w:r>
    </w:p>
    <w:p w14:paraId="7BF55B91" w14:textId="77777777" w:rsidR="00B21611" w:rsidRDefault="00B21611" w:rsidP="00B21611">
      <w:r w:rsidRPr="00EB4F69">
        <w:t>D:</w:t>
      </w:r>
      <w:r>
        <w:t xml:space="preserve"> Count to three</w:t>
      </w:r>
    </w:p>
    <w:p w14:paraId="0EC6CD2E" w14:textId="77777777" w:rsidR="00B21611" w:rsidRDefault="00B21611" w:rsidP="00B21611">
      <w:r w:rsidRPr="00EB4F69">
        <w:t>D:</w:t>
      </w:r>
      <w:r>
        <w:t xml:space="preserve"> 1</w:t>
      </w:r>
    </w:p>
    <w:p w14:paraId="7BBA08CB" w14:textId="77777777" w:rsidR="00B21611" w:rsidRDefault="00B21611" w:rsidP="00B21611">
      <w:r w:rsidRPr="00EB4F69">
        <w:t>D:</w:t>
      </w:r>
      <w:r>
        <w:t xml:space="preserve"> 2</w:t>
      </w:r>
    </w:p>
    <w:p w14:paraId="2AF03E98" w14:textId="77777777" w:rsidR="00B21611" w:rsidRDefault="00B21611" w:rsidP="00B21611">
      <w:r w:rsidRPr="00EB4F69">
        <w:t>D:</w:t>
      </w:r>
      <w:r>
        <w:t xml:space="preserve"> 3</w:t>
      </w:r>
    </w:p>
    <w:p w14:paraId="5D9E27F5" w14:textId="77777777" w:rsidR="00B21611" w:rsidRDefault="00B21611" w:rsidP="00B21611">
      <w:r w:rsidRPr="00EB4F69">
        <w:t>D:</w:t>
      </w:r>
      <w:r>
        <w:t xml:space="preserve"> And </w:t>
      </w:r>
    </w:p>
    <w:p w14:paraId="176FBA92" w14:textId="77777777" w:rsidR="00B21611" w:rsidRDefault="00B21611" w:rsidP="00B21611">
      <w:r w:rsidRPr="00EB4F69">
        <w:t>D:</w:t>
      </w:r>
      <w:r>
        <w:t xml:space="preserve"> Open your eyes </w:t>
      </w:r>
    </w:p>
    <w:p w14:paraId="45B87954" w14:textId="77777777" w:rsidR="00B21611" w:rsidRDefault="00B21611" w:rsidP="00B21611"/>
    <w:p w14:paraId="5113535F" w14:textId="77777777" w:rsidR="00B21611" w:rsidRDefault="00B21611" w:rsidP="00B21611">
      <w:pPr>
        <w:pStyle w:val="Heading4"/>
      </w:pPr>
      <w:r>
        <w:t>WORD GAMES</w:t>
      </w:r>
    </w:p>
    <w:p w14:paraId="6D7244C4" w14:textId="77777777" w:rsidR="00B21611" w:rsidRDefault="00B21611" w:rsidP="00B21611"/>
    <w:p w14:paraId="53C50A90" w14:textId="77777777" w:rsidR="00B21611" w:rsidRDefault="00B21611" w:rsidP="00B21611">
      <w:r w:rsidRPr="00EB4F69">
        <w:t>D:</w:t>
      </w:r>
      <w:r>
        <w:t xml:space="preserve"> You can see it </w:t>
      </w:r>
    </w:p>
    <w:p w14:paraId="49331DCA" w14:textId="77777777" w:rsidR="00B21611" w:rsidRDefault="00B21611" w:rsidP="00B21611">
      <w:r w:rsidRPr="00EB4F69">
        <w:t>D:</w:t>
      </w:r>
      <w:r>
        <w:t xml:space="preserve"> You see a hypnotized puppet</w:t>
      </w:r>
    </w:p>
    <w:p w14:paraId="490AA24D" w14:textId="77777777" w:rsidR="00B21611" w:rsidRDefault="00B21611" w:rsidP="00B21611">
      <w:r w:rsidRPr="00EB4F69">
        <w:t>D:</w:t>
      </w:r>
      <w:r>
        <w:t xml:space="preserve"> You see a trance toy </w:t>
      </w:r>
    </w:p>
    <w:p w14:paraId="281B2823" w14:textId="77777777" w:rsidR="00B21611" w:rsidRDefault="00B21611" w:rsidP="00B21611">
      <w:r>
        <w:t>[PN speed up ticks for a few beats]</w:t>
      </w:r>
    </w:p>
    <w:p w14:paraId="32F619C9" w14:textId="77777777" w:rsidR="00B21611" w:rsidRDefault="00B21611" w:rsidP="00B21611">
      <w:r w:rsidRPr="00EB4F69">
        <w:t>D:</w:t>
      </w:r>
      <w:r>
        <w:t xml:space="preserve"> Puppet keeps thinking</w:t>
      </w:r>
    </w:p>
    <w:p w14:paraId="35F4FAD6" w14:textId="77777777" w:rsidR="00B21611" w:rsidRDefault="00B21611" w:rsidP="00B21611">
      <w:r w:rsidRPr="00EB4F69">
        <w:t>D:</w:t>
      </w:r>
      <w:r>
        <w:t xml:space="preserve"> Toy keeps thinking</w:t>
      </w:r>
    </w:p>
    <w:p w14:paraId="62A02D10" w14:textId="77777777" w:rsidR="00B21611" w:rsidRDefault="00B21611" w:rsidP="00B21611">
      <w:r w:rsidRPr="00EB4F69">
        <w:t>D:</w:t>
      </w:r>
      <w:r>
        <w:t xml:space="preserve"> They’ll say yes to anything</w:t>
      </w:r>
    </w:p>
    <w:p w14:paraId="35ED9D73" w14:textId="77777777" w:rsidR="00B21611" w:rsidRDefault="00B21611" w:rsidP="00B21611">
      <w:r w:rsidRPr="00EB4F69">
        <w:t>D:</w:t>
      </w:r>
      <w:r>
        <w:t xml:space="preserve"> We emptied out that puppet head</w:t>
      </w:r>
    </w:p>
    <w:p w14:paraId="77BE080F" w14:textId="77777777" w:rsidR="00B21611" w:rsidRDefault="00B21611" w:rsidP="00B21611">
      <w:r w:rsidRPr="00EB4F69">
        <w:t>D:</w:t>
      </w:r>
      <w:r>
        <w:t xml:space="preserve"> We emptied out that toy mind</w:t>
      </w:r>
    </w:p>
    <w:p w14:paraId="76C60F83" w14:textId="77777777" w:rsidR="00B21611" w:rsidRDefault="00B21611" w:rsidP="00B21611">
      <w:r w:rsidRPr="00EB4F69">
        <w:t>D:</w:t>
      </w:r>
      <w:r>
        <w:t xml:space="preserve"> They’re so happy </w:t>
      </w:r>
    </w:p>
    <w:p w14:paraId="75982E7F" w14:textId="77777777" w:rsidR="00B21611" w:rsidRDefault="00B21611" w:rsidP="00B21611">
      <w:r w:rsidRPr="00EB4F69">
        <w:t>A:</w:t>
      </w:r>
      <w:r>
        <w:t xml:space="preserve"> Yes [PN Talk Ding]</w:t>
      </w:r>
    </w:p>
    <w:p w14:paraId="6A3CAD2E" w14:textId="2B14D3D1" w:rsidR="00B21611" w:rsidRDefault="00B21611" w:rsidP="00B21611">
      <w:r w:rsidRPr="00EB4F69">
        <w:t>D:</w:t>
      </w:r>
      <w:r>
        <w:t xml:space="preserve"> </w:t>
      </w:r>
      <w:r w:rsidR="00052960">
        <w:t xml:space="preserve">Imagine </w:t>
      </w:r>
      <w:r>
        <w:t>the games we can play with that puppet body</w:t>
      </w:r>
    </w:p>
    <w:p w14:paraId="34CC9F0B" w14:textId="279627F0" w:rsidR="00B21611" w:rsidRDefault="00B21611" w:rsidP="00B21611">
      <w:r w:rsidRPr="00EB4F69">
        <w:t>D:</w:t>
      </w:r>
      <w:r>
        <w:t xml:space="preserve"> </w:t>
      </w:r>
      <w:r w:rsidR="00052960">
        <w:t xml:space="preserve">Imagine </w:t>
      </w:r>
      <w:r>
        <w:t>the games we can play with our trance toy</w:t>
      </w:r>
    </w:p>
    <w:p w14:paraId="3D0F00A6" w14:textId="77777777" w:rsidR="00B21611" w:rsidRDefault="00B21611" w:rsidP="00B21611">
      <w:r>
        <w:t>[PN these get paired with sex noises]</w:t>
      </w:r>
    </w:p>
    <w:p w14:paraId="3B4C7476" w14:textId="77777777" w:rsidR="00B21611" w:rsidRDefault="00B21611" w:rsidP="00B21611">
      <w:r w:rsidRPr="00EB4F69">
        <w:t>D:</w:t>
      </w:r>
      <w:r>
        <w:t xml:space="preserve"> We play together now so</w:t>
      </w:r>
    </w:p>
    <w:p w14:paraId="7F1CAB47" w14:textId="77777777" w:rsidR="00B21611" w:rsidRDefault="00B21611" w:rsidP="00B21611">
      <w:r w:rsidRPr="00EB4F69">
        <w:t>D:</w:t>
      </w:r>
      <w:r>
        <w:t xml:space="preserve"> We’re going to teach you so MANY games</w:t>
      </w:r>
    </w:p>
    <w:p w14:paraId="32E8CC41" w14:textId="77777777" w:rsidR="00B21611" w:rsidRDefault="00B21611" w:rsidP="00B21611">
      <w:r w:rsidRPr="00EB4F69">
        <w:t>A:</w:t>
      </w:r>
      <w:r>
        <w:t xml:space="preserve"> Staring [PN Talk Ding]</w:t>
      </w:r>
    </w:p>
    <w:p w14:paraId="27F0A0F2" w14:textId="77777777" w:rsidR="00B21611" w:rsidRDefault="00B21611" w:rsidP="00B21611">
      <w:r w:rsidRPr="00EB4F69">
        <w:t>A:</w:t>
      </w:r>
      <w:r>
        <w:t xml:space="preserve"> </w:t>
      </w:r>
      <w:proofErr w:type="gramStart"/>
      <w:r>
        <w:t>Glazed  [</w:t>
      </w:r>
      <w:proofErr w:type="gramEnd"/>
      <w:r>
        <w:t>PN Talk Ding]</w:t>
      </w:r>
    </w:p>
    <w:p w14:paraId="555B3AC1" w14:textId="77777777" w:rsidR="00B21611" w:rsidRDefault="00B21611" w:rsidP="00B21611">
      <w:r w:rsidRPr="00EB4F69">
        <w:t>A:</w:t>
      </w:r>
      <w:r>
        <w:t xml:space="preserve"> Glassy [PN Talk Ding]</w:t>
      </w:r>
    </w:p>
    <w:p w14:paraId="2D28B982" w14:textId="77777777" w:rsidR="00B21611" w:rsidRDefault="00B21611" w:rsidP="00B21611">
      <w:r w:rsidRPr="00EB4F69">
        <w:t>D:</w:t>
      </w:r>
      <w:r>
        <w:t xml:space="preserve"> They like it </w:t>
      </w:r>
    </w:p>
    <w:p w14:paraId="49EFD9EA" w14:textId="77777777" w:rsidR="00B21611" w:rsidRDefault="00B21611" w:rsidP="00B21611">
      <w:r w:rsidRPr="00EB4F69">
        <w:t>D:</w:t>
      </w:r>
      <w:r>
        <w:t xml:space="preserve"> They like your puppet self</w:t>
      </w:r>
    </w:p>
    <w:p w14:paraId="1187C851" w14:textId="77777777" w:rsidR="00B21611" w:rsidRDefault="00B21611" w:rsidP="00B21611">
      <w:r w:rsidRPr="00EB4F69">
        <w:t>D:</w:t>
      </w:r>
      <w:r>
        <w:t xml:space="preserve"> They like your trance toy self</w:t>
      </w:r>
    </w:p>
    <w:p w14:paraId="7DB23584" w14:textId="77777777" w:rsidR="00B21611" w:rsidRDefault="00B21611" w:rsidP="00B21611">
      <w:r w:rsidRPr="00EB4F69">
        <w:t>D:</w:t>
      </w:r>
      <w:r>
        <w:t xml:space="preserve"> You want a brainless toy</w:t>
      </w:r>
    </w:p>
    <w:p w14:paraId="38BBF30D" w14:textId="77777777" w:rsidR="00B21611" w:rsidRDefault="00B21611" w:rsidP="00B21611">
      <w:r w:rsidRPr="00EB4F69">
        <w:t>D:</w:t>
      </w:r>
      <w:r>
        <w:t xml:space="preserve"> You want a brainless puppet</w:t>
      </w:r>
    </w:p>
    <w:p w14:paraId="1D681B5B" w14:textId="77777777" w:rsidR="00B21611" w:rsidRDefault="00B21611" w:rsidP="00B21611">
      <w:r w:rsidRPr="00EB4F69">
        <w:t>A:</w:t>
      </w:r>
      <w:r>
        <w:t xml:space="preserve"> Us too!</w:t>
      </w:r>
    </w:p>
    <w:p w14:paraId="3DEE3F89" w14:textId="77777777" w:rsidR="00B21611" w:rsidRDefault="00B21611" w:rsidP="00B21611">
      <w:r>
        <w:t xml:space="preserve">[AN </w:t>
      </w:r>
      <w:proofErr w:type="gramStart"/>
      <w:r>
        <w:t>giggles</w:t>
      </w:r>
      <w:proofErr w:type="gramEnd"/>
      <w:r>
        <w:t>]</w:t>
      </w:r>
    </w:p>
    <w:p w14:paraId="78083D90" w14:textId="77777777" w:rsidR="00B21611" w:rsidRDefault="00B21611" w:rsidP="00B21611">
      <w:r w:rsidRPr="00EB4F69">
        <w:t>D:</w:t>
      </w:r>
      <w:r>
        <w:t xml:space="preserve"> I knew we should play together</w:t>
      </w:r>
    </w:p>
    <w:p w14:paraId="6D82B5A2" w14:textId="77777777" w:rsidR="00B21611" w:rsidRDefault="00B21611" w:rsidP="00B21611">
      <w:r w:rsidRPr="00EB4F69">
        <w:t>D:</w:t>
      </w:r>
      <w:r>
        <w:t xml:space="preserve"> Let’s make a brainless puppet</w:t>
      </w:r>
    </w:p>
    <w:p w14:paraId="4A7EFFA9" w14:textId="77777777" w:rsidR="00B21611" w:rsidRDefault="00B21611" w:rsidP="00B21611">
      <w:r w:rsidRPr="00EB4F69">
        <w:t>D:</w:t>
      </w:r>
      <w:r>
        <w:t xml:space="preserve"> Let’s make a brainless toy</w:t>
      </w:r>
    </w:p>
    <w:p w14:paraId="439762B5" w14:textId="77777777" w:rsidR="00B21611" w:rsidRDefault="00B21611" w:rsidP="00B21611">
      <w:r>
        <w:t>[PN arrange this as a blanking game with a long mantric string]</w:t>
      </w:r>
    </w:p>
    <w:p w14:paraId="21B29B76" w14:textId="77777777" w:rsidR="00B21611" w:rsidRDefault="00B21611" w:rsidP="00B21611">
      <w:r w:rsidRPr="00EB4F69">
        <w:t>D:</w:t>
      </w:r>
      <w:r>
        <w:t xml:space="preserve"> It’s perfect</w:t>
      </w:r>
    </w:p>
    <w:p w14:paraId="5C02D24F" w14:textId="77777777" w:rsidR="00B21611" w:rsidRDefault="00B21611" w:rsidP="00B21611">
      <w:r w:rsidRPr="00EB4F69">
        <w:t>D:</w:t>
      </w:r>
      <w:r>
        <w:t xml:space="preserve"> Perfect puppets </w:t>
      </w:r>
    </w:p>
    <w:p w14:paraId="734B15BC" w14:textId="77777777" w:rsidR="00B21611" w:rsidRDefault="00B21611" w:rsidP="00B21611">
      <w:r w:rsidRPr="00EB4F69">
        <w:t>D:</w:t>
      </w:r>
      <w:r>
        <w:t xml:space="preserve"> perfect toys</w:t>
      </w:r>
    </w:p>
    <w:p w14:paraId="33794B9D" w14:textId="77777777" w:rsidR="00B21611" w:rsidRDefault="00B21611" w:rsidP="00B21611"/>
    <w:p w14:paraId="4F5689C5" w14:textId="77777777" w:rsidR="00B21611" w:rsidRDefault="00B21611" w:rsidP="00B21611">
      <w:r w:rsidRPr="00EB4F69">
        <w:t>A:</w:t>
      </w:r>
      <w:r>
        <w:t xml:space="preserve"> [slowly] You like it better when we play together</w:t>
      </w:r>
    </w:p>
    <w:p w14:paraId="45F02C33" w14:textId="77777777" w:rsidR="00B21611" w:rsidRDefault="00B21611" w:rsidP="00B21611">
      <w:r>
        <w:t>PN speed up metronome</w:t>
      </w:r>
    </w:p>
    <w:p w14:paraId="0A5F5DFC" w14:textId="77777777" w:rsidR="00B21611" w:rsidRDefault="00B21611" w:rsidP="00B21611">
      <w:r>
        <w:t>[PN this will be synced to mantras – one partner says better and the other says together]</w:t>
      </w:r>
    </w:p>
    <w:p w14:paraId="07A5378F" w14:textId="77777777" w:rsidR="00B21611" w:rsidRDefault="00B21611" w:rsidP="00B21611"/>
    <w:p w14:paraId="68512677" w14:textId="77777777" w:rsidR="00B21611" w:rsidRDefault="00B21611" w:rsidP="00B21611">
      <w:r w:rsidRPr="00EB4F69">
        <w:t>A:</w:t>
      </w:r>
      <w:r>
        <w:t xml:space="preserve"> We’re better together </w:t>
      </w:r>
    </w:p>
    <w:p w14:paraId="0C3D81F1" w14:textId="77777777" w:rsidR="00B21611" w:rsidRDefault="00B21611" w:rsidP="00B21611">
      <w:r w:rsidRPr="00EB4F69">
        <w:t>A:</w:t>
      </w:r>
      <w:r>
        <w:t xml:space="preserve"> We belong together</w:t>
      </w:r>
    </w:p>
    <w:p w14:paraId="2EAEC4CE" w14:textId="77777777" w:rsidR="00B21611" w:rsidRDefault="00B21611" w:rsidP="00B21611">
      <w:r w:rsidRPr="00EB4F69">
        <w:t>A:</w:t>
      </w:r>
      <w:r>
        <w:t xml:space="preserve"> We need you </w:t>
      </w:r>
    </w:p>
    <w:p w14:paraId="01C0ECE7" w14:textId="77777777" w:rsidR="00B21611" w:rsidRDefault="00B21611" w:rsidP="00B21611">
      <w:r w:rsidRPr="00EB4F69">
        <w:t>A:</w:t>
      </w:r>
      <w:r>
        <w:t xml:space="preserve"> together </w:t>
      </w:r>
    </w:p>
    <w:p w14:paraId="614D1A21" w14:textId="77777777" w:rsidR="00B21611" w:rsidRDefault="00B21611" w:rsidP="00B21611">
      <w:r w:rsidRPr="00EB4F69">
        <w:t>D:</w:t>
      </w:r>
      <w:r>
        <w:t xml:space="preserve"> We ALWAYS play together </w:t>
      </w:r>
    </w:p>
    <w:p w14:paraId="50550A97" w14:textId="77777777" w:rsidR="00B21611" w:rsidRDefault="00B21611" w:rsidP="00B21611">
      <w:r w:rsidRPr="00EB4F69">
        <w:t>A:</w:t>
      </w:r>
      <w:r>
        <w:t xml:space="preserve"> together [PN Talk Ding]</w:t>
      </w:r>
    </w:p>
    <w:p w14:paraId="0CFFE252" w14:textId="77777777" w:rsidR="00B21611" w:rsidRDefault="00B21611" w:rsidP="00B21611">
      <w:r w:rsidRPr="00EB4F69">
        <w:t>A:</w:t>
      </w:r>
      <w:r>
        <w:t xml:space="preserve">  together [PN Talk Ding]</w:t>
      </w:r>
    </w:p>
    <w:p w14:paraId="675E47A5" w14:textId="77777777" w:rsidR="00B21611" w:rsidRDefault="00B21611" w:rsidP="00B21611">
      <w:r w:rsidRPr="00EB4F69">
        <w:t>A:</w:t>
      </w:r>
      <w:r>
        <w:t xml:space="preserve"> together [PN Talk Ding]</w:t>
      </w:r>
    </w:p>
    <w:p w14:paraId="26EF82E6" w14:textId="77777777" w:rsidR="00B21611" w:rsidRDefault="00B21611" w:rsidP="00B21611">
      <w:r w:rsidRPr="00EB4F69">
        <w:t>D:</w:t>
      </w:r>
      <w:r>
        <w:t xml:space="preserve"> dress </w:t>
      </w:r>
    </w:p>
    <w:p w14:paraId="4D7D71FE" w14:textId="77777777" w:rsidR="00B21611" w:rsidRDefault="00B21611" w:rsidP="00B21611">
      <w:r w:rsidRPr="00EB4F69">
        <w:t>A:</w:t>
      </w:r>
      <w:r>
        <w:t xml:space="preserve"> together </w:t>
      </w:r>
    </w:p>
    <w:p w14:paraId="608AFF34" w14:textId="77777777" w:rsidR="00B21611" w:rsidRDefault="00B21611" w:rsidP="00B21611">
      <w:r w:rsidRPr="00EB4F69">
        <w:t>D:</w:t>
      </w:r>
      <w:r>
        <w:t xml:space="preserve"> We’re dressed wrong now </w:t>
      </w:r>
    </w:p>
    <w:p w14:paraId="512F9439" w14:textId="77777777" w:rsidR="00B21611" w:rsidRDefault="00B21611" w:rsidP="00B21611">
      <w:r w:rsidRPr="00EB4F69">
        <w:t>A:</w:t>
      </w:r>
      <w:r>
        <w:t xml:space="preserve"> Together [PN Talk Ding]</w:t>
      </w:r>
    </w:p>
    <w:p w14:paraId="6CFECAC2" w14:textId="77777777" w:rsidR="00B21611" w:rsidRDefault="00B21611" w:rsidP="00B21611">
      <w:r w:rsidRPr="00EB4F69">
        <w:t>A:</w:t>
      </w:r>
      <w:r>
        <w:t xml:space="preserve"> together [PN Talk Ding]</w:t>
      </w:r>
    </w:p>
    <w:p w14:paraId="193697D5" w14:textId="77777777" w:rsidR="00B21611" w:rsidRDefault="00B21611" w:rsidP="00B21611">
      <w:r w:rsidRPr="00EB4F69">
        <w:t>D:</w:t>
      </w:r>
      <w:r>
        <w:t xml:space="preserve"> I’ll go first [undress sound effects]</w:t>
      </w:r>
    </w:p>
    <w:p w14:paraId="22192FCF" w14:textId="77777777" w:rsidR="00B21611" w:rsidRDefault="00B21611" w:rsidP="00B21611"/>
    <w:p w14:paraId="6952552B" w14:textId="77777777" w:rsidR="00B21611" w:rsidRDefault="00B21611" w:rsidP="00B21611"/>
    <w:p w14:paraId="204EAD11" w14:textId="77777777" w:rsidR="00B21611" w:rsidRDefault="00B21611" w:rsidP="00B21611">
      <w:proofErr w:type="gramStart"/>
      <w:r w:rsidRPr="00EB4F69">
        <w:t>D:</w:t>
      </w:r>
      <w:r w:rsidRPr="009228D5">
        <w:t>A</w:t>
      </w:r>
      <w:proofErr w:type="gramEnd"/>
      <w:r w:rsidRPr="009228D5">
        <w:t xml:space="preserve">: </w:t>
      </w:r>
      <w:r>
        <w:t xml:space="preserve">of them </w:t>
      </w:r>
    </w:p>
    <w:p w14:paraId="5E1FB47A" w14:textId="77777777" w:rsidR="00B21611" w:rsidRDefault="00B21611" w:rsidP="00B21611">
      <w:r w:rsidRPr="00EB4F69">
        <w:t>D:</w:t>
      </w:r>
      <w:r>
        <w:t xml:space="preserve"> You still hear us </w:t>
      </w:r>
    </w:p>
    <w:p w14:paraId="2F256558" w14:textId="77777777" w:rsidR="00B21611" w:rsidRDefault="00B21611" w:rsidP="00B21611"/>
    <w:p w14:paraId="48ADACB9" w14:textId="77777777" w:rsidR="00B21611" w:rsidRDefault="00B21611" w:rsidP="00B21611">
      <w:r w:rsidRPr="00EB4F69">
        <w:t>D:</w:t>
      </w:r>
      <w:r>
        <w:t xml:space="preserve"> It’s toy’s turn</w:t>
      </w:r>
    </w:p>
    <w:p w14:paraId="70E10BE0" w14:textId="77777777" w:rsidR="00B21611" w:rsidRDefault="00B21611" w:rsidP="00B21611"/>
    <w:p w14:paraId="04917A1A" w14:textId="77777777" w:rsidR="00B21611" w:rsidRDefault="00B21611" w:rsidP="00B21611">
      <w:r>
        <w:t>[PN allocate ~2 minutes for undressing]</w:t>
      </w:r>
    </w:p>
    <w:p w14:paraId="5C05F64F" w14:textId="77777777" w:rsidR="00B21611" w:rsidRDefault="00B21611" w:rsidP="00B21611"/>
    <w:p w14:paraId="6BC71DBF" w14:textId="77777777" w:rsidR="00B21611" w:rsidRDefault="00B21611" w:rsidP="00B21611">
      <w:r w:rsidRPr="00EB4F69">
        <w:t>D:</w:t>
      </w:r>
      <w:r>
        <w:t xml:space="preserve"> It feels better</w:t>
      </w:r>
    </w:p>
    <w:p w14:paraId="05B0CD55" w14:textId="77777777" w:rsidR="00B21611" w:rsidRDefault="00B21611" w:rsidP="00B21611">
      <w:r w:rsidRPr="00EB4F69">
        <w:t>D:</w:t>
      </w:r>
      <w:r>
        <w:t xml:space="preserve"> like finishing a game </w:t>
      </w:r>
    </w:p>
    <w:p w14:paraId="13DACA73" w14:textId="77777777" w:rsidR="00B21611" w:rsidRDefault="00B21611" w:rsidP="00B21611">
      <w:r w:rsidRPr="00EB4F69">
        <w:t>D:</w:t>
      </w:r>
      <w:r>
        <w:t xml:space="preserve"> Everything feels right when it goes</w:t>
      </w:r>
    </w:p>
    <w:p w14:paraId="4B955706" w14:textId="77777777" w:rsidR="00B21611" w:rsidRDefault="00B21611" w:rsidP="00B21611">
      <w:r w:rsidRPr="00EB4F69">
        <w:t>A:</w:t>
      </w:r>
      <w:r>
        <w:t xml:space="preserve"> Click [PN talk ding]</w:t>
      </w:r>
    </w:p>
    <w:p w14:paraId="3B385254" w14:textId="77777777" w:rsidR="00B21611" w:rsidRDefault="00B21611" w:rsidP="00B21611">
      <w:r w:rsidRPr="00EB4F69">
        <w:t>D:</w:t>
      </w:r>
      <w:r>
        <w:t xml:space="preserve"> Everything makes sense when it goes</w:t>
      </w:r>
    </w:p>
    <w:p w14:paraId="7ABB2F7D" w14:textId="77777777" w:rsidR="00B21611" w:rsidRDefault="00B21611" w:rsidP="00B21611">
      <w:r w:rsidRPr="00EB4F69">
        <w:t>A:</w:t>
      </w:r>
      <w:r>
        <w:t xml:space="preserve"> Click [PN talk ding]</w:t>
      </w:r>
    </w:p>
    <w:p w14:paraId="7A19B97B" w14:textId="77777777" w:rsidR="00B21611" w:rsidRDefault="00B21611" w:rsidP="00B21611">
      <w:r w:rsidRPr="00EB4F69">
        <w:t>A:</w:t>
      </w:r>
      <w:r>
        <w:t xml:space="preserve"> [giggles]</w:t>
      </w:r>
    </w:p>
    <w:p w14:paraId="0036E9ED" w14:textId="77777777" w:rsidR="00B21611" w:rsidRDefault="00B21611" w:rsidP="00B21611">
      <w:r w:rsidRPr="00EB4F69">
        <w:t>A:</w:t>
      </w:r>
      <w:r>
        <w:t xml:space="preserve"> [giggles]</w:t>
      </w:r>
    </w:p>
    <w:p w14:paraId="401C1B77" w14:textId="77777777" w:rsidR="00B21611" w:rsidRDefault="00B21611" w:rsidP="00B21611">
      <w:r w:rsidRPr="00EB4F69">
        <w:t>A:</w:t>
      </w:r>
      <w:r>
        <w:t xml:space="preserve"> [giggles]</w:t>
      </w:r>
    </w:p>
    <w:p w14:paraId="1156851E" w14:textId="77777777" w:rsidR="00B21611" w:rsidRDefault="00B21611" w:rsidP="00B21611">
      <w:r>
        <w:t>[PN arrange this so it’s synced clock]</w:t>
      </w:r>
    </w:p>
    <w:p w14:paraId="3F3D7E0E" w14:textId="77777777" w:rsidR="00B21611" w:rsidRDefault="00B21611" w:rsidP="00B21611"/>
    <w:p w14:paraId="3519B4BB" w14:textId="77777777" w:rsidR="00B21611" w:rsidRDefault="00B21611" w:rsidP="00B21611">
      <w:r w:rsidRPr="00EB4F69">
        <w:t>D:</w:t>
      </w:r>
      <w:r>
        <w:t xml:space="preserve"> It makes sense </w:t>
      </w:r>
    </w:p>
    <w:p w14:paraId="36373503" w14:textId="77777777" w:rsidR="00B21611" w:rsidRDefault="00B21611" w:rsidP="00B21611">
      <w:r w:rsidRPr="00EB4F69">
        <w:t>D:</w:t>
      </w:r>
      <w:r>
        <w:t xml:space="preserve"> It makes sense for you to </w:t>
      </w:r>
    </w:p>
    <w:p w14:paraId="7EF98E13" w14:textId="77777777" w:rsidR="00B21611" w:rsidRDefault="00B21611" w:rsidP="00B21611">
      <w:r w:rsidRPr="00EB4F69">
        <w:t>A:</w:t>
      </w:r>
      <w:r>
        <w:t xml:space="preserve"> say it together </w:t>
      </w:r>
    </w:p>
    <w:p w14:paraId="46CC74E0" w14:textId="77777777" w:rsidR="00B21611" w:rsidRDefault="00B21611" w:rsidP="00B21611">
      <w:r w:rsidRPr="00EB4F69">
        <w:t>A:</w:t>
      </w:r>
      <w:r>
        <w:t xml:space="preserve">  think it together</w:t>
      </w:r>
    </w:p>
    <w:p w14:paraId="2CAC8686" w14:textId="77777777" w:rsidR="00B21611" w:rsidRDefault="00B21611" w:rsidP="00B21611">
      <w:r w:rsidRPr="00EB4F69">
        <w:t>D:</w:t>
      </w:r>
      <w:r>
        <w:t xml:space="preserve"> Cause</w:t>
      </w:r>
    </w:p>
    <w:p w14:paraId="71B191A7" w14:textId="77777777" w:rsidR="00B21611" w:rsidRDefault="00B21611" w:rsidP="00B21611">
      <w:r w:rsidRPr="00EB4F69">
        <w:t>D:</w:t>
      </w:r>
      <w:r>
        <w:t xml:space="preserve"> You’re our clock</w:t>
      </w:r>
    </w:p>
    <w:p w14:paraId="50D4605F" w14:textId="77777777" w:rsidR="00B21611" w:rsidRDefault="00B21611" w:rsidP="00B21611"/>
    <w:p w14:paraId="7E820389" w14:textId="77777777" w:rsidR="00B21611" w:rsidRDefault="00B21611" w:rsidP="00B21611">
      <w:pPr>
        <w:pStyle w:val="Heading4"/>
      </w:pPr>
      <w:r>
        <w:t>SHUTDOWN</w:t>
      </w:r>
    </w:p>
    <w:p w14:paraId="5CCE959B" w14:textId="77777777" w:rsidR="00B21611" w:rsidRDefault="00B21611" w:rsidP="00B21611"/>
    <w:p w14:paraId="7C4E3871" w14:textId="77777777" w:rsidR="00B21611" w:rsidRPr="009D354E" w:rsidRDefault="00B21611" w:rsidP="00B21611">
      <w:pPr>
        <w:rPr>
          <w:i/>
          <w:iCs/>
        </w:rPr>
      </w:pPr>
      <w:r w:rsidRPr="009D354E">
        <w:rPr>
          <w:i/>
          <w:iCs/>
        </w:rPr>
        <w:t xml:space="preserve">PUPPET SECTION </w:t>
      </w:r>
    </w:p>
    <w:p w14:paraId="5FD83EC9" w14:textId="77777777" w:rsidR="00B21611" w:rsidRDefault="00B21611" w:rsidP="00B21611">
      <w:r w:rsidRPr="00EB4F69">
        <w:t>D:</w:t>
      </w:r>
      <w:r>
        <w:t xml:space="preserve"> Eyes first</w:t>
      </w:r>
    </w:p>
    <w:p w14:paraId="1ECB317A" w14:textId="77777777" w:rsidR="00B21611" w:rsidRDefault="00B21611" w:rsidP="00B21611">
      <w:r w:rsidRPr="00EB4F69">
        <w:t>D:</w:t>
      </w:r>
      <w:r>
        <w:t xml:space="preserve"> It just happens</w:t>
      </w:r>
    </w:p>
    <w:p w14:paraId="4F3F81F4" w14:textId="77777777" w:rsidR="00B21611" w:rsidRDefault="00B21611" w:rsidP="00B21611">
      <w:r w:rsidRPr="00EB4F69">
        <w:t>D:</w:t>
      </w:r>
      <w:r>
        <w:t xml:space="preserve"> Like blinking</w:t>
      </w:r>
    </w:p>
    <w:p w14:paraId="17D41513" w14:textId="77777777" w:rsidR="00B21611" w:rsidRDefault="00B21611" w:rsidP="00B21611">
      <w:r w:rsidRPr="00EB4F69">
        <w:t>D:</w:t>
      </w:r>
      <w:r>
        <w:t xml:space="preserve"> You lost track of time</w:t>
      </w:r>
    </w:p>
    <w:p w14:paraId="3E392729" w14:textId="77777777" w:rsidR="00B21611" w:rsidRDefault="00B21611" w:rsidP="00B21611">
      <w:r w:rsidRPr="00EB4F69">
        <w:t>D:</w:t>
      </w:r>
      <w:r>
        <w:t xml:space="preserve"> You got so glazed</w:t>
      </w:r>
    </w:p>
    <w:p w14:paraId="66C4761B" w14:textId="77777777" w:rsidR="00B21611" w:rsidRDefault="00B21611" w:rsidP="00B21611">
      <w:r w:rsidRPr="00EB4F69">
        <w:t>D:</w:t>
      </w:r>
      <w:r>
        <w:t xml:space="preserve"> You got so blank</w:t>
      </w:r>
    </w:p>
    <w:p w14:paraId="3CBE8E43" w14:textId="77777777" w:rsidR="00B21611" w:rsidRDefault="00B21611" w:rsidP="00B21611">
      <w:r w:rsidRPr="00EB4F69">
        <w:t>D:</w:t>
      </w:r>
      <w:r>
        <w:t xml:space="preserve"> So deep</w:t>
      </w:r>
    </w:p>
    <w:p w14:paraId="2BF1F9E6" w14:textId="77777777" w:rsidR="00B21611" w:rsidRDefault="00B21611" w:rsidP="00B21611">
      <w:r w:rsidRPr="00EB4F69">
        <w:t>D:</w:t>
      </w:r>
      <w:r>
        <w:t xml:space="preserve"> You’ve been staring </w:t>
      </w:r>
    </w:p>
    <w:p w14:paraId="7D0CC4E4" w14:textId="77777777" w:rsidR="00B21611" w:rsidRDefault="00B21611" w:rsidP="00B21611">
      <w:r w:rsidRPr="00EB4F69">
        <w:t>D:</w:t>
      </w:r>
      <w:r>
        <w:t xml:space="preserve"> So long</w:t>
      </w:r>
    </w:p>
    <w:p w14:paraId="6DEA64F3" w14:textId="77777777" w:rsidR="00B21611" w:rsidRDefault="00B21611" w:rsidP="00B21611">
      <w:r w:rsidRPr="00EB4F69">
        <w:t>D:</w:t>
      </w:r>
      <w:r>
        <w:t xml:space="preserve"> You lost track of time</w:t>
      </w:r>
    </w:p>
    <w:p w14:paraId="542F9D83" w14:textId="77777777" w:rsidR="00B21611" w:rsidRDefault="00B21611" w:rsidP="00B21611">
      <w:r w:rsidRPr="00EB4F69">
        <w:t>D:</w:t>
      </w:r>
      <w:r>
        <w:t xml:space="preserve"> You’ve been sinking</w:t>
      </w:r>
    </w:p>
    <w:p w14:paraId="41BA7F55" w14:textId="77777777" w:rsidR="00B21611" w:rsidRDefault="00B21611" w:rsidP="00B21611">
      <w:r w:rsidRPr="00EB4F69">
        <w:t>D:</w:t>
      </w:r>
      <w:r>
        <w:t xml:space="preserve"> So deep</w:t>
      </w:r>
    </w:p>
    <w:p w14:paraId="4E699CAD" w14:textId="77777777" w:rsidR="00B21611" w:rsidRDefault="00B21611" w:rsidP="00B21611">
      <w:r w:rsidRPr="00EB4F69">
        <w:t>D:</w:t>
      </w:r>
      <w:r>
        <w:t xml:space="preserve"> You forgot to blink </w:t>
      </w:r>
    </w:p>
    <w:p w14:paraId="7E226D62" w14:textId="77777777" w:rsidR="00B21611" w:rsidRDefault="00B21611" w:rsidP="00B21611"/>
    <w:p w14:paraId="09CB3314" w14:textId="77777777" w:rsidR="00B21611" w:rsidRPr="009D354E" w:rsidRDefault="00B21611" w:rsidP="00B21611">
      <w:pPr>
        <w:rPr>
          <w:i/>
          <w:iCs/>
        </w:rPr>
      </w:pPr>
      <w:r w:rsidRPr="009D354E">
        <w:rPr>
          <w:i/>
          <w:iCs/>
        </w:rPr>
        <w:t xml:space="preserve">TOY SECTION </w:t>
      </w:r>
    </w:p>
    <w:p w14:paraId="53733E16" w14:textId="77777777" w:rsidR="00B21611" w:rsidRDefault="00B21611" w:rsidP="00B21611"/>
    <w:p w14:paraId="0721B833" w14:textId="77777777" w:rsidR="00B21611" w:rsidRDefault="00B21611" w:rsidP="00B21611">
      <w:r w:rsidRPr="00EB4F69">
        <w:t>D:</w:t>
      </w:r>
      <w:r>
        <w:t xml:space="preserve"> We play with the puppet eyes first </w:t>
      </w:r>
    </w:p>
    <w:p w14:paraId="33A426B7" w14:textId="77777777" w:rsidR="00B21611" w:rsidRDefault="00B21611" w:rsidP="00B21611">
      <w:r w:rsidRPr="00EB4F69">
        <w:t>D:</w:t>
      </w:r>
      <w:r>
        <w:t xml:space="preserve"> We close them </w:t>
      </w:r>
    </w:p>
    <w:p w14:paraId="3B6DF812" w14:textId="77777777" w:rsidR="00B21611" w:rsidRDefault="00B21611" w:rsidP="00B21611">
      <w:r w:rsidRPr="00EB4F69">
        <w:t>D:</w:t>
      </w:r>
      <w:r>
        <w:t xml:space="preserve"> Down</w:t>
      </w:r>
    </w:p>
    <w:p w14:paraId="21BF1A7B" w14:textId="77777777" w:rsidR="00B21611" w:rsidRDefault="00B21611" w:rsidP="00B21611">
      <w:r w:rsidRPr="00EB4F69">
        <w:t>D:</w:t>
      </w:r>
      <w:r>
        <w:t xml:space="preserve"> Puppet eyes closed </w:t>
      </w:r>
    </w:p>
    <w:p w14:paraId="0FC2B989" w14:textId="77777777" w:rsidR="00B21611" w:rsidRDefault="00B21611" w:rsidP="00B21611">
      <w:r w:rsidRPr="00EB4F69">
        <w:t>D:</w:t>
      </w:r>
      <w:r>
        <w:t xml:space="preserve"> We need you to watch</w:t>
      </w:r>
    </w:p>
    <w:p w14:paraId="73277E1F" w14:textId="77777777" w:rsidR="00B21611" w:rsidRDefault="00B21611" w:rsidP="00B21611">
      <w:r w:rsidRPr="00EB4F69">
        <w:t>D:</w:t>
      </w:r>
      <w:r>
        <w:t xml:space="preserve"> Puppet got so dreamy</w:t>
      </w:r>
    </w:p>
    <w:p w14:paraId="4D1E5236" w14:textId="77777777" w:rsidR="00B21611" w:rsidRDefault="00B21611" w:rsidP="00B21611">
      <w:r w:rsidRPr="00EB4F69">
        <w:t>D:</w:t>
      </w:r>
      <w:r>
        <w:t xml:space="preserve"> You both lose track of time</w:t>
      </w:r>
    </w:p>
    <w:p w14:paraId="1F44D1A3" w14:textId="77777777" w:rsidR="00B21611" w:rsidRDefault="00B21611" w:rsidP="00B21611">
      <w:r w:rsidRPr="00EB4F69">
        <w:t>D:</w:t>
      </w:r>
      <w:r>
        <w:t xml:space="preserve"> You get so glazed</w:t>
      </w:r>
    </w:p>
    <w:p w14:paraId="47E68C60" w14:textId="77777777" w:rsidR="00B21611" w:rsidRDefault="00B21611" w:rsidP="00B21611">
      <w:r w:rsidRPr="00EB4F69">
        <w:t>D:</w:t>
      </w:r>
      <w:r>
        <w:t xml:space="preserve"> You get so blank</w:t>
      </w:r>
    </w:p>
    <w:p w14:paraId="19F67171" w14:textId="77777777" w:rsidR="00B21611" w:rsidRDefault="00B21611" w:rsidP="00B21611">
      <w:r w:rsidRPr="00EB4F69">
        <w:t>D:</w:t>
      </w:r>
      <w:r>
        <w:t xml:space="preserve"> So deep</w:t>
      </w:r>
    </w:p>
    <w:p w14:paraId="7187A45B" w14:textId="77777777" w:rsidR="00B21611" w:rsidRDefault="00B21611" w:rsidP="00B21611">
      <w:r w:rsidRPr="00EB4F69">
        <w:t>D:</w:t>
      </w:r>
      <w:r>
        <w:t xml:space="preserve"> Time doesn’t matter</w:t>
      </w:r>
    </w:p>
    <w:p w14:paraId="7BB935C2" w14:textId="77777777" w:rsidR="00B21611" w:rsidRDefault="00B21611" w:rsidP="00B21611">
      <w:r w:rsidRPr="00EB4F69">
        <w:t>D:</w:t>
      </w:r>
      <w:r>
        <w:t xml:space="preserve"> inside the circle</w:t>
      </w:r>
    </w:p>
    <w:p w14:paraId="5083AD9D" w14:textId="77777777" w:rsidR="00B21611" w:rsidRDefault="00B21611" w:rsidP="00B21611">
      <w:r w:rsidRPr="00EB4F69">
        <w:t>D:</w:t>
      </w:r>
      <w:r>
        <w:t xml:space="preserve"> We decide your time</w:t>
      </w:r>
    </w:p>
    <w:p w14:paraId="66A8481C" w14:textId="77777777" w:rsidR="00B21611" w:rsidRDefault="00B21611" w:rsidP="00B21611">
      <w:r w:rsidRPr="00EB4F69">
        <w:t>D:</w:t>
      </w:r>
      <w:r>
        <w:t xml:space="preserve"> We give you permission</w:t>
      </w:r>
    </w:p>
    <w:p w14:paraId="0906F4FA" w14:textId="77777777" w:rsidR="00B21611" w:rsidRDefault="00B21611" w:rsidP="00B21611">
      <w:r w:rsidRPr="00EB4F69">
        <w:t>D:</w:t>
      </w:r>
      <w:r>
        <w:t xml:space="preserve"> We decide if you think</w:t>
      </w:r>
    </w:p>
    <w:p w14:paraId="365486AF" w14:textId="77777777" w:rsidR="00B21611" w:rsidRDefault="00B21611" w:rsidP="00B21611">
      <w:r w:rsidRPr="00EB4F69">
        <w:t>D:</w:t>
      </w:r>
      <w:r>
        <w:t xml:space="preserve">  when your thoughts – shut down</w:t>
      </w:r>
    </w:p>
    <w:p w14:paraId="4C102C56" w14:textId="77777777" w:rsidR="00B21611" w:rsidRDefault="00B21611" w:rsidP="00B21611">
      <w:r w:rsidRPr="00EB4F69">
        <w:t>A:</w:t>
      </w:r>
      <w:r>
        <w:t xml:space="preserve"> Down [PN </w:t>
      </w:r>
      <w:proofErr w:type="spellStart"/>
      <w:r>
        <w:t>talkding</w:t>
      </w:r>
      <w:proofErr w:type="spellEnd"/>
      <w:r>
        <w:t>]</w:t>
      </w:r>
    </w:p>
    <w:p w14:paraId="2381CE10" w14:textId="77777777" w:rsidR="00B21611" w:rsidRDefault="00B21611" w:rsidP="00B21611">
      <w:r w:rsidRPr="00EB4F69">
        <w:t>A:</w:t>
      </w:r>
      <w:r>
        <w:t xml:space="preserve"> Deeper [PN </w:t>
      </w:r>
      <w:proofErr w:type="spellStart"/>
      <w:r>
        <w:t>talkding</w:t>
      </w:r>
      <w:proofErr w:type="spellEnd"/>
      <w:r>
        <w:t>]</w:t>
      </w:r>
    </w:p>
    <w:p w14:paraId="45CB0817" w14:textId="77777777" w:rsidR="00B21611" w:rsidRDefault="00B21611" w:rsidP="00B21611">
      <w:r w:rsidRPr="00EB4F69">
        <w:t>A:</w:t>
      </w:r>
      <w:r>
        <w:t xml:space="preserve"> Deeper [PN </w:t>
      </w:r>
      <w:proofErr w:type="spellStart"/>
      <w:r>
        <w:t>talkding</w:t>
      </w:r>
      <w:proofErr w:type="spellEnd"/>
      <w:r>
        <w:t>]</w:t>
      </w:r>
    </w:p>
    <w:p w14:paraId="190230C0" w14:textId="77777777" w:rsidR="00B21611" w:rsidRDefault="00B21611" w:rsidP="00B21611"/>
    <w:p w14:paraId="0414F9CA" w14:textId="77777777" w:rsidR="00B21611" w:rsidRDefault="00B21611" w:rsidP="00B21611"/>
    <w:p w14:paraId="33BF6B2A" w14:textId="77777777" w:rsidR="00B21611" w:rsidRDefault="00B21611" w:rsidP="00B21611">
      <w:pPr>
        <w:pStyle w:val="Heading4"/>
      </w:pPr>
      <w:r>
        <w:t>HAND GAMES</w:t>
      </w:r>
    </w:p>
    <w:p w14:paraId="517EE740" w14:textId="77777777" w:rsidR="00B21611" w:rsidRDefault="00B21611" w:rsidP="00B21611">
      <w:r>
        <w:t>[PN timed differently; align]</w:t>
      </w:r>
    </w:p>
    <w:p w14:paraId="0C7A568C" w14:textId="77777777" w:rsidR="00B21611" w:rsidRDefault="00B21611" w:rsidP="00B21611"/>
    <w:p w14:paraId="4C56F999" w14:textId="77777777" w:rsidR="00B21611" w:rsidRPr="008B5A75" w:rsidRDefault="00B21611" w:rsidP="00B21611">
      <w:pPr>
        <w:rPr>
          <w:i/>
          <w:iCs/>
        </w:rPr>
      </w:pPr>
      <w:r w:rsidRPr="008B5A75">
        <w:rPr>
          <w:i/>
          <w:iCs/>
        </w:rPr>
        <w:t xml:space="preserve">Puppet Section </w:t>
      </w:r>
    </w:p>
    <w:p w14:paraId="3FB23A06" w14:textId="77777777" w:rsidR="00B21611" w:rsidRDefault="00B21611" w:rsidP="00B21611"/>
    <w:p w14:paraId="3368D10C" w14:textId="77777777" w:rsidR="00B21611" w:rsidRDefault="00B21611" w:rsidP="00B21611">
      <w:r w:rsidRPr="00EB4F69">
        <w:t>A:</w:t>
      </w:r>
      <w:r>
        <w:t xml:space="preserve"> Deeper</w:t>
      </w:r>
    </w:p>
    <w:p w14:paraId="57287D2B" w14:textId="77777777" w:rsidR="00B21611" w:rsidRDefault="00B21611" w:rsidP="00B21611">
      <w:r w:rsidRPr="00EB4F69">
        <w:t>A:</w:t>
      </w:r>
      <w:r>
        <w:t xml:space="preserve"> Deepest</w:t>
      </w:r>
    </w:p>
    <w:p w14:paraId="4756C339" w14:textId="77777777" w:rsidR="00B21611" w:rsidRDefault="00B21611" w:rsidP="00B21611">
      <w:r w:rsidRPr="00EB4F69">
        <w:t>A:</w:t>
      </w:r>
      <w:r>
        <w:t xml:space="preserve"> Blank deep</w:t>
      </w:r>
    </w:p>
    <w:p w14:paraId="668C2B0F" w14:textId="77777777" w:rsidR="00B21611" w:rsidRDefault="00B21611" w:rsidP="00B21611">
      <w:r w:rsidRPr="00EB4F69">
        <w:t>A:</w:t>
      </w:r>
      <w:r>
        <w:t xml:space="preserve"> Deeper than deep</w:t>
      </w:r>
    </w:p>
    <w:p w14:paraId="2A5CD7FC" w14:textId="77777777" w:rsidR="00B21611" w:rsidRDefault="00B21611" w:rsidP="00B21611">
      <w:r w:rsidRPr="00EB4F69">
        <w:t>A:</w:t>
      </w:r>
      <w:r>
        <w:t xml:space="preserve"> Puppet deep </w:t>
      </w:r>
    </w:p>
    <w:p w14:paraId="5766F087" w14:textId="77777777" w:rsidR="00B21611" w:rsidRDefault="00B21611" w:rsidP="00B21611">
      <w:r w:rsidRPr="00EB4F69">
        <w:t>D:</w:t>
      </w:r>
      <w:r>
        <w:t xml:space="preserve"> </w:t>
      </w:r>
      <w:proofErr w:type="spellStart"/>
      <w:r>
        <w:t>We’re</w:t>
      </w:r>
      <w:r w:rsidRPr="009228D5">
        <w:t>A</w:t>
      </w:r>
      <w:proofErr w:type="spellEnd"/>
      <w:r w:rsidRPr="009228D5">
        <w:t xml:space="preserve">: </w:t>
      </w:r>
      <w:r>
        <w:t>watching</w:t>
      </w:r>
    </w:p>
    <w:p w14:paraId="23264509" w14:textId="77777777" w:rsidR="00B21611" w:rsidRDefault="00B21611" w:rsidP="00B21611">
      <w:r w:rsidRPr="00EB4F69">
        <w:t>D:</w:t>
      </w:r>
      <w:r>
        <w:t xml:space="preserve"> We see your hands stay balanced</w:t>
      </w:r>
    </w:p>
    <w:p w14:paraId="0E332385" w14:textId="77777777" w:rsidR="00B21611" w:rsidRDefault="00B21611" w:rsidP="00B21611">
      <w:r w:rsidRPr="00EB4F69">
        <w:t>D:</w:t>
      </w:r>
      <w:r>
        <w:t xml:space="preserve"> We tell you when one moves </w:t>
      </w:r>
    </w:p>
    <w:p w14:paraId="5AE65019" w14:textId="77777777" w:rsidR="00B21611" w:rsidRDefault="00B21611" w:rsidP="00B21611">
      <w:r w:rsidRPr="00EB4F69">
        <w:t>D:</w:t>
      </w:r>
      <w:r>
        <w:t xml:space="preserve"> We’ll use toy </w:t>
      </w:r>
    </w:p>
    <w:p w14:paraId="509BC46B" w14:textId="77777777" w:rsidR="00B21611" w:rsidRDefault="00B21611" w:rsidP="00B21611">
      <w:r w:rsidRPr="00EB4F69">
        <w:t>D:</w:t>
      </w:r>
      <w:r>
        <w:t xml:space="preserve"> Toy’s our mouth puppet </w:t>
      </w:r>
    </w:p>
    <w:p w14:paraId="02CB27F3" w14:textId="77777777" w:rsidR="00B21611" w:rsidRDefault="00B21611" w:rsidP="00B21611">
      <w:r w:rsidRPr="00EB4F69">
        <w:t>D:</w:t>
      </w:r>
      <w:r>
        <w:t xml:space="preserve"> Toy tells you </w:t>
      </w:r>
    </w:p>
    <w:p w14:paraId="46C8380B" w14:textId="77777777" w:rsidR="00B21611" w:rsidRDefault="00B21611" w:rsidP="00B21611">
      <w:r w:rsidRPr="00EB4F69">
        <w:t>D:</w:t>
      </w:r>
      <w:r>
        <w:t xml:space="preserve"> Toy tells you which hand goes</w:t>
      </w:r>
    </w:p>
    <w:p w14:paraId="0A1AE2A1" w14:textId="77777777" w:rsidR="00B21611" w:rsidRDefault="00B21611" w:rsidP="00B21611">
      <w:r w:rsidRPr="00EB4F69">
        <w:t>A:</w:t>
      </w:r>
      <w:r>
        <w:t xml:space="preserve"> Down </w:t>
      </w:r>
    </w:p>
    <w:p w14:paraId="0812BC6A" w14:textId="77777777" w:rsidR="00B21611" w:rsidRDefault="00B21611" w:rsidP="00B21611">
      <w:r w:rsidRPr="00EB4F69">
        <w:t>A:</w:t>
      </w:r>
      <w:r>
        <w:t xml:space="preserve"> Hand drifts down</w:t>
      </w:r>
    </w:p>
    <w:p w14:paraId="51D2F1CB" w14:textId="77777777" w:rsidR="00B21611" w:rsidRDefault="00B21611" w:rsidP="00B21611">
      <w:r w:rsidRPr="00EB4F69">
        <w:t>A:</w:t>
      </w:r>
      <w:r>
        <w:t xml:space="preserve"> Thought drift down </w:t>
      </w:r>
    </w:p>
    <w:p w14:paraId="2492D6EF" w14:textId="77777777" w:rsidR="00B21611" w:rsidRDefault="00B21611" w:rsidP="00B21611">
      <w:r w:rsidRPr="00EB4F69">
        <w:t>A:</w:t>
      </w:r>
      <w:r>
        <w:t xml:space="preserve"> Down</w:t>
      </w:r>
    </w:p>
    <w:p w14:paraId="304C4EAA" w14:textId="77777777" w:rsidR="00B21611" w:rsidRDefault="00B21611" w:rsidP="00B21611">
      <w:r w:rsidRPr="00EB4F69">
        <w:t>D:</w:t>
      </w:r>
      <w:r>
        <w:t xml:space="preserve"> You only need one thought now</w:t>
      </w:r>
    </w:p>
    <w:p w14:paraId="7A72A04D" w14:textId="77777777" w:rsidR="00B21611" w:rsidRDefault="00B21611" w:rsidP="00B21611">
      <w:r w:rsidRPr="00EB4F69">
        <w:t>D:</w:t>
      </w:r>
      <w:r>
        <w:t xml:space="preserve"> You only need to remember one </w:t>
      </w:r>
    </w:p>
    <w:p w14:paraId="1A7CB44B" w14:textId="77777777" w:rsidR="00B21611" w:rsidRDefault="00B21611" w:rsidP="00B21611">
      <w:r w:rsidRPr="00EB4F69">
        <w:t>D:</w:t>
      </w:r>
      <w:r>
        <w:t xml:space="preserve"> Single</w:t>
      </w:r>
    </w:p>
    <w:p w14:paraId="3D1D60B6" w14:textId="77777777" w:rsidR="00B21611" w:rsidRDefault="00B21611" w:rsidP="00B21611">
      <w:r w:rsidRPr="00EB4F69">
        <w:t>D:</w:t>
      </w:r>
      <w:r>
        <w:t xml:space="preserve"> Thing</w:t>
      </w:r>
    </w:p>
    <w:p w14:paraId="2B13FA30" w14:textId="77777777" w:rsidR="00B21611" w:rsidRDefault="00B21611" w:rsidP="00B21611">
      <w:r w:rsidRPr="00EB4F69">
        <w:t>D:</w:t>
      </w:r>
      <w:r>
        <w:t xml:space="preserve"> Which hand goes down </w:t>
      </w:r>
    </w:p>
    <w:p w14:paraId="3871D5A2" w14:textId="77777777" w:rsidR="00B21611" w:rsidRDefault="00B21611" w:rsidP="00B21611">
      <w:r>
        <w:t xml:space="preserve">PN keep silence for a bit with background as they try to keep hands even </w:t>
      </w:r>
    </w:p>
    <w:p w14:paraId="021D8BA9" w14:textId="77777777" w:rsidR="00B21611" w:rsidRDefault="00B21611" w:rsidP="00B21611"/>
    <w:p w14:paraId="428383C6" w14:textId="77777777" w:rsidR="00B21611" w:rsidRPr="008B5A75" w:rsidRDefault="00B21611" w:rsidP="00B21611">
      <w:pPr>
        <w:rPr>
          <w:i/>
          <w:iCs/>
        </w:rPr>
      </w:pPr>
      <w:r w:rsidRPr="008B5A75">
        <w:rPr>
          <w:i/>
          <w:iCs/>
        </w:rPr>
        <w:t>TOY [PARTNER B]</w:t>
      </w:r>
    </w:p>
    <w:p w14:paraId="4A63114F" w14:textId="77777777" w:rsidR="00B21611" w:rsidRDefault="00B21611" w:rsidP="00B21611"/>
    <w:p w14:paraId="559BCE07" w14:textId="77777777" w:rsidR="00B21611" w:rsidRDefault="00B21611" w:rsidP="00B21611">
      <w:r w:rsidRPr="00EB4F69">
        <w:t>A:</w:t>
      </w:r>
      <w:r>
        <w:t xml:space="preserve"> We’re taking puppet </w:t>
      </w:r>
    </w:p>
    <w:p w14:paraId="553BC393" w14:textId="77777777" w:rsidR="00B21611" w:rsidRDefault="00B21611" w:rsidP="00B21611">
      <w:r w:rsidRPr="009228D5">
        <w:t xml:space="preserve">A: </w:t>
      </w:r>
      <w:r>
        <w:t xml:space="preserve">the way down </w:t>
      </w:r>
    </w:p>
    <w:p w14:paraId="70CAC0DB" w14:textId="77777777" w:rsidR="00B21611" w:rsidRDefault="00B21611" w:rsidP="00B21611">
      <w:r w:rsidRPr="00EB4F69">
        <w:t>A:</w:t>
      </w:r>
      <w:r>
        <w:t xml:space="preserve"> Puppet’s goes deeper  </w:t>
      </w:r>
    </w:p>
    <w:p w14:paraId="2D558553" w14:textId="77777777" w:rsidR="00B21611" w:rsidRDefault="00B21611" w:rsidP="00B21611">
      <w:r w:rsidRPr="00EB4F69">
        <w:t>A:</w:t>
      </w:r>
      <w:r>
        <w:t xml:space="preserve"> deeper [PN talk ding]</w:t>
      </w:r>
    </w:p>
    <w:p w14:paraId="44E88D0E" w14:textId="77777777" w:rsidR="00B21611" w:rsidRDefault="00B21611" w:rsidP="00B21611">
      <w:r w:rsidRPr="00EB4F69">
        <w:t>A:</w:t>
      </w:r>
      <w:r>
        <w:t xml:space="preserve"> Deeper than deep [PN talk ding]</w:t>
      </w:r>
    </w:p>
    <w:p w14:paraId="28782C00" w14:textId="77777777" w:rsidR="00B21611" w:rsidRDefault="00B21611" w:rsidP="00B21611">
      <w:r w:rsidRPr="00EB4F69">
        <w:t>A:</w:t>
      </w:r>
      <w:r>
        <w:t xml:space="preserve"> Puppet Deep [PN talk ding]</w:t>
      </w:r>
    </w:p>
    <w:p w14:paraId="253CD4A4" w14:textId="77777777" w:rsidR="00B21611" w:rsidRDefault="00B21611" w:rsidP="00B21611">
      <w:r w:rsidRPr="00EB4F69">
        <w:t>D:</w:t>
      </w:r>
      <w:r>
        <w:t xml:space="preserve"> We pull the puppet strings </w:t>
      </w:r>
    </w:p>
    <w:p w14:paraId="5C430FAE" w14:textId="77777777" w:rsidR="00B21611" w:rsidRDefault="00B21611" w:rsidP="00B21611">
      <w:r w:rsidRPr="00EB4F69">
        <w:t>D:</w:t>
      </w:r>
      <w:r>
        <w:t xml:space="preserve"> Watch for us </w:t>
      </w:r>
    </w:p>
    <w:p w14:paraId="64961352" w14:textId="77777777" w:rsidR="00B21611" w:rsidRDefault="00B21611" w:rsidP="00B21611">
      <w:r w:rsidRPr="00EB4F69">
        <w:t>D:</w:t>
      </w:r>
      <w:r>
        <w:t xml:space="preserve"> You tell the puppet which one – right or left</w:t>
      </w:r>
    </w:p>
    <w:p w14:paraId="6C7029A5" w14:textId="77777777" w:rsidR="00B21611" w:rsidRDefault="00B21611" w:rsidP="00B21611">
      <w:r w:rsidRPr="00EB4F69">
        <w:t>D:</w:t>
      </w:r>
      <w:r>
        <w:t xml:space="preserve"> Puppet’s so blank </w:t>
      </w:r>
    </w:p>
    <w:p w14:paraId="25FA9E9F" w14:textId="77777777" w:rsidR="00B21611" w:rsidRDefault="00B21611" w:rsidP="00B21611">
      <w:r w:rsidRPr="00EB4F69">
        <w:t>D:</w:t>
      </w:r>
      <w:r>
        <w:t xml:space="preserve"> Puppet might not know </w:t>
      </w:r>
    </w:p>
    <w:p w14:paraId="289AA1EA" w14:textId="77777777" w:rsidR="00B21611" w:rsidRDefault="00B21611" w:rsidP="00B21611">
      <w:r w:rsidRPr="00EB4F69">
        <w:t>D:</w:t>
      </w:r>
      <w:r>
        <w:t xml:space="preserve"> That’s </w:t>
      </w:r>
      <w:proofErr w:type="spellStart"/>
      <w:r>
        <w:t>gonna</w:t>
      </w:r>
      <w:proofErr w:type="spellEnd"/>
      <w:r>
        <w:t xml:space="preserve"> be our stroking hand </w:t>
      </w:r>
    </w:p>
    <w:p w14:paraId="4F4261C7" w14:textId="77777777" w:rsidR="00B21611" w:rsidRDefault="00B21611" w:rsidP="00B21611">
      <w:r w:rsidRPr="00EB4F69">
        <w:t>D:</w:t>
      </w:r>
      <w:r>
        <w:t xml:space="preserve"> That’s </w:t>
      </w:r>
      <w:proofErr w:type="spellStart"/>
      <w:r>
        <w:t>gonna</w:t>
      </w:r>
      <w:proofErr w:type="spellEnd"/>
      <w:r>
        <w:t xml:space="preserve"> be our rubbing hand </w:t>
      </w:r>
    </w:p>
    <w:p w14:paraId="340F410C" w14:textId="77777777" w:rsidR="00B21611" w:rsidRDefault="00B21611" w:rsidP="00B21611">
      <w:r w:rsidRPr="00EB4F69">
        <w:t>D:</w:t>
      </w:r>
      <w:r>
        <w:t xml:space="preserve"> We stroke with that hand</w:t>
      </w:r>
    </w:p>
    <w:p w14:paraId="483F296C" w14:textId="77777777" w:rsidR="00B21611" w:rsidRDefault="00B21611" w:rsidP="00B21611">
      <w:r w:rsidRPr="00EB4F69">
        <w:t>D:</w:t>
      </w:r>
      <w:r>
        <w:t xml:space="preserve"> We rub with that hand </w:t>
      </w:r>
    </w:p>
    <w:p w14:paraId="3A24F9B0" w14:textId="77777777" w:rsidR="00B21611" w:rsidRDefault="00B21611" w:rsidP="00B21611">
      <w:r w:rsidRPr="00EB4F69">
        <w:t>D:</w:t>
      </w:r>
      <w:r>
        <w:t xml:space="preserve"> We pull the puppet strings </w:t>
      </w:r>
    </w:p>
    <w:p w14:paraId="4A36D33E" w14:textId="77777777" w:rsidR="00B21611" w:rsidRDefault="00B21611" w:rsidP="00B21611">
      <w:r w:rsidRPr="00EB4F69">
        <w:t>D:</w:t>
      </w:r>
      <w:r>
        <w:t xml:space="preserve"> We need your eyes </w:t>
      </w:r>
    </w:p>
    <w:p w14:paraId="46E95861" w14:textId="77777777" w:rsidR="00B21611" w:rsidRDefault="00B21611" w:rsidP="00B21611">
      <w:r w:rsidRPr="00EB4F69">
        <w:t>A:</w:t>
      </w:r>
      <w:r>
        <w:t xml:space="preserve"> You keep telling them</w:t>
      </w:r>
    </w:p>
    <w:p w14:paraId="00F06366" w14:textId="77777777" w:rsidR="00B21611" w:rsidRDefault="00B21611" w:rsidP="00B21611">
      <w:r w:rsidRPr="00EB4F69">
        <w:t>A:</w:t>
      </w:r>
      <w:r>
        <w:t xml:space="preserve"> Down [PN word </w:t>
      </w:r>
      <w:proofErr w:type="spellStart"/>
      <w:r>
        <w:t>dring</w:t>
      </w:r>
      <w:proofErr w:type="spellEnd"/>
      <w:r>
        <w:t>]</w:t>
      </w:r>
    </w:p>
    <w:p w14:paraId="2121FD0C" w14:textId="77777777" w:rsidR="00B21611" w:rsidRDefault="00B21611" w:rsidP="00B21611"/>
    <w:p w14:paraId="2FF589A8" w14:textId="77777777" w:rsidR="00B21611" w:rsidRDefault="00B21611" w:rsidP="00B21611">
      <w:pPr>
        <w:pStyle w:val="Heading4"/>
      </w:pPr>
      <w:r>
        <w:t>DRIFT DOWN</w:t>
      </w:r>
    </w:p>
    <w:p w14:paraId="79AEBE45" w14:textId="77777777" w:rsidR="00B21611" w:rsidRDefault="00B21611" w:rsidP="00B21611"/>
    <w:p w14:paraId="3FC64328" w14:textId="77777777" w:rsidR="00B21611" w:rsidRDefault="00B21611" w:rsidP="00B21611">
      <w:pPr>
        <w:rPr>
          <w:i/>
          <w:iCs/>
        </w:rPr>
      </w:pPr>
      <w:r w:rsidRPr="0030563D">
        <w:rPr>
          <w:i/>
          <w:iCs/>
        </w:rPr>
        <w:t xml:space="preserve">PUPPET </w:t>
      </w:r>
    </w:p>
    <w:p w14:paraId="340B2EEC" w14:textId="77777777" w:rsidR="00B21611" w:rsidRDefault="00B21611" w:rsidP="00B21611">
      <w:r w:rsidRPr="00EB4F69">
        <w:t>D:</w:t>
      </w:r>
      <w:r>
        <w:t xml:space="preserve"> You found it</w:t>
      </w:r>
    </w:p>
    <w:p w14:paraId="2C13E1F6" w14:textId="77777777" w:rsidR="00B21611" w:rsidRDefault="00B21611" w:rsidP="00B21611">
      <w:r w:rsidRPr="00EB4F69">
        <w:t>D:</w:t>
      </w:r>
      <w:r>
        <w:t xml:space="preserve"> You found the stroking hand</w:t>
      </w:r>
    </w:p>
    <w:p w14:paraId="11D0661F" w14:textId="77777777" w:rsidR="00B21611" w:rsidRPr="0030563D" w:rsidRDefault="00B21611" w:rsidP="00B21611">
      <w:r w:rsidRPr="00EB4F69">
        <w:t>D:</w:t>
      </w:r>
      <w:r>
        <w:t xml:space="preserve"> You found the rubbing hand</w:t>
      </w:r>
    </w:p>
    <w:p w14:paraId="02EA7F3E" w14:textId="77777777" w:rsidR="00B21611" w:rsidRDefault="00B21611" w:rsidP="00B21611">
      <w:r w:rsidRPr="00EB4F69">
        <w:t>D:</w:t>
      </w:r>
      <w:r>
        <w:t xml:space="preserve">  our hand </w:t>
      </w:r>
    </w:p>
    <w:p w14:paraId="2C9CBAB6" w14:textId="77777777" w:rsidR="00B21611" w:rsidRDefault="00B21611" w:rsidP="00B21611">
      <w:r w:rsidRPr="00EB4F69">
        <w:t>D:</w:t>
      </w:r>
      <w:r>
        <w:t xml:space="preserve"> It’s </w:t>
      </w:r>
      <w:proofErr w:type="spellStart"/>
      <w:r>
        <w:t>gonna</w:t>
      </w:r>
      <w:proofErr w:type="spellEnd"/>
      <w:r>
        <w:t xml:space="preserve"> </w:t>
      </w:r>
      <w:proofErr w:type="spellStart"/>
      <w:r>
        <w:t>drift</w:t>
      </w:r>
      <w:r w:rsidRPr="009228D5">
        <w:t>A</w:t>
      </w:r>
      <w:proofErr w:type="spellEnd"/>
      <w:r w:rsidRPr="009228D5">
        <w:t xml:space="preserve">: </w:t>
      </w:r>
      <w:r>
        <w:t xml:space="preserve">the way down </w:t>
      </w:r>
    </w:p>
    <w:p w14:paraId="50F5EE62" w14:textId="77777777" w:rsidR="00B21611" w:rsidRDefault="00B21611" w:rsidP="00B21611">
      <w:r w:rsidRPr="00EB4F69">
        <w:t>D:</w:t>
      </w:r>
      <w:r>
        <w:t xml:space="preserve"> Our hand’s the important one</w:t>
      </w:r>
    </w:p>
    <w:p w14:paraId="758CFC31" w14:textId="77777777" w:rsidR="00B21611" w:rsidRDefault="00B21611" w:rsidP="00B21611">
      <w:r w:rsidRPr="00EB4F69">
        <w:t>D:</w:t>
      </w:r>
      <w:r>
        <w:t xml:space="preserve"> We decide now</w:t>
      </w:r>
    </w:p>
    <w:p w14:paraId="3CB3D7DE" w14:textId="77777777" w:rsidR="00B21611" w:rsidRDefault="00B21611" w:rsidP="00B21611">
      <w:r>
        <w:t>[PN start up ticking clock]</w:t>
      </w:r>
    </w:p>
    <w:p w14:paraId="60A020A9" w14:textId="77777777" w:rsidR="00B21611" w:rsidRDefault="00B21611" w:rsidP="00B21611">
      <w:r w:rsidRPr="00EB4F69">
        <w:t>D:</w:t>
      </w:r>
      <w:r>
        <w:t xml:space="preserve"> almost time </w:t>
      </w:r>
    </w:p>
    <w:p w14:paraId="7A11E0F0" w14:textId="77777777" w:rsidR="00B21611" w:rsidRDefault="00B21611" w:rsidP="00B21611">
      <w:r w:rsidRPr="00EB4F69">
        <w:t>D:</w:t>
      </w:r>
      <w:r>
        <w:t xml:space="preserve"> Almost</w:t>
      </w:r>
    </w:p>
    <w:p w14:paraId="1573AC9F" w14:textId="77777777" w:rsidR="00B21611" w:rsidRDefault="00B21611" w:rsidP="00B21611">
      <w:r>
        <w:t xml:space="preserve">[PN timer goes </w:t>
      </w:r>
      <w:proofErr w:type="gramStart"/>
      <w:r>
        <w:t>off ]</w:t>
      </w:r>
      <w:proofErr w:type="gramEnd"/>
    </w:p>
    <w:p w14:paraId="11B2123A" w14:textId="77777777" w:rsidR="00B21611" w:rsidRDefault="00B21611" w:rsidP="00B21611">
      <w:r w:rsidRPr="00EB4F69">
        <w:t>D:</w:t>
      </w:r>
      <w:r>
        <w:t xml:space="preserve"> It’s time</w:t>
      </w:r>
    </w:p>
    <w:p w14:paraId="7771F2F7" w14:textId="77777777" w:rsidR="00B21611" w:rsidRDefault="00B21611" w:rsidP="00B21611">
      <w:r w:rsidRPr="00EB4F69">
        <w:t>D:</w:t>
      </w:r>
      <w:r>
        <w:t xml:space="preserve"> Time to stroke your cock</w:t>
      </w:r>
    </w:p>
    <w:p w14:paraId="6982DAE6" w14:textId="77777777" w:rsidR="00B21611" w:rsidRDefault="00B21611" w:rsidP="00B21611">
      <w:r w:rsidRPr="00EB4F69">
        <w:t>D:</w:t>
      </w:r>
      <w:r>
        <w:t xml:space="preserve"> Time to rub your </w:t>
      </w:r>
      <w:proofErr w:type="gramStart"/>
      <w:r>
        <w:t>clit</w:t>
      </w:r>
      <w:proofErr w:type="gramEnd"/>
    </w:p>
    <w:p w14:paraId="282A6FA8" w14:textId="77777777" w:rsidR="00B21611" w:rsidRDefault="00B21611" w:rsidP="00B21611">
      <w:r w:rsidRPr="00EB4F69">
        <w:t>D:</w:t>
      </w:r>
      <w:r>
        <w:t xml:space="preserve"> Just a little bit</w:t>
      </w:r>
    </w:p>
    <w:p w14:paraId="7F0A584B" w14:textId="77777777" w:rsidR="00B21611" w:rsidRDefault="00B21611" w:rsidP="00B21611">
      <w:r w:rsidRPr="00EB4F69">
        <w:t>D:</w:t>
      </w:r>
      <w:r>
        <w:t xml:space="preserve"> Time to tease</w:t>
      </w:r>
    </w:p>
    <w:p w14:paraId="5B6BBF9F" w14:textId="77777777" w:rsidR="00B21611" w:rsidRDefault="00B21611" w:rsidP="00B21611">
      <w:r w:rsidRPr="00EB4F69">
        <w:t>A:</w:t>
      </w:r>
      <w:r>
        <w:t xml:space="preserve"> Pulsing hard </w:t>
      </w:r>
    </w:p>
    <w:p w14:paraId="4FA3134C" w14:textId="77777777" w:rsidR="00B21611" w:rsidRDefault="00B21611" w:rsidP="00B21611">
      <w:r w:rsidRPr="00EB4F69">
        <w:t>A:</w:t>
      </w:r>
      <w:r>
        <w:t xml:space="preserve">  just as wet as we are </w:t>
      </w:r>
    </w:p>
    <w:p w14:paraId="3E2830F6" w14:textId="77777777" w:rsidR="00B21611" w:rsidRDefault="00B21611" w:rsidP="00B21611">
      <w:r w:rsidRPr="00EB4F69">
        <w:t>A:</w:t>
      </w:r>
      <w:r>
        <w:t xml:space="preserve"> We get wet</w:t>
      </w:r>
    </w:p>
    <w:p w14:paraId="26EB2BDB" w14:textId="77777777" w:rsidR="00B21611" w:rsidRDefault="00B21611" w:rsidP="00B21611">
      <w:r w:rsidRPr="00EB4F69">
        <w:t>A:</w:t>
      </w:r>
      <w:r>
        <w:t xml:space="preserve"> We get wet when we watch</w:t>
      </w:r>
    </w:p>
    <w:p w14:paraId="26FE25E9" w14:textId="77777777" w:rsidR="00B21611" w:rsidRDefault="00B21611" w:rsidP="00B21611">
      <w:r w:rsidRPr="00EB4F69">
        <w:t>A:</w:t>
      </w:r>
      <w:r>
        <w:t xml:space="preserve"> We get wet when you get hard</w:t>
      </w:r>
    </w:p>
    <w:p w14:paraId="6890D434" w14:textId="77777777" w:rsidR="00B21611" w:rsidRDefault="00B21611" w:rsidP="00B21611">
      <w:r w:rsidRPr="00EB4F69">
        <w:t>A:</w:t>
      </w:r>
      <w:r>
        <w:t xml:space="preserve"> We get wet when you get wet</w:t>
      </w:r>
    </w:p>
    <w:p w14:paraId="39AA2103" w14:textId="77777777" w:rsidR="00B21611" w:rsidRDefault="00B21611" w:rsidP="00B21611">
      <w:r w:rsidRPr="00EB4F69">
        <w:t>D:</w:t>
      </w:r>
      <w:r>
        <w:t xml:space="preserve"> We want you harder </w:t>
      </w:r>
    </w:p>
    <w:p w14:paraId="4EC149C7" w14:textId="77777777" w:rsidR="00B21611" w:rsidRDefault="00B21611" w:rsidP="00B21611">
      <w:r w:rsidRPr="00EB4F69">
        <w:t>D:</w:t>
      </w:r>
      <w:r>
        <w:t xml:space="preserve"> we want you wetter</w:t>
      </w:r>
    </w:p>
    <w:p w14:paraId="7246FCD7" w14:textId="77777777" w:rsidR="00B21611" w:rsidRDefault="00B21611" w:rsidP="00B21611">
      <w:r w:rsidRPr="00EB4F69">
        <w:t>D:</w:t>
      </w:r>
      <w:r>
        <w:t xml:space="preserve"> You </w:t>
      </w:r>
      <w:proofErr w:type="gramStart"/>
      <w:r>
        <w:t>have to</w:t>
      </w:r>
      <w:proofErr w:type="gramEnd"/>
      <w:r>
        <w:t xml:space="preserve"> show</w:t>
      </w:r>
    </w:p>
    <w:p w14:paraId="285EBD44" w14:textId="77777777" w:rsidR="00B21611" w:rsidRDefault="00B21611" w:rsidP="00B21611">
      <w:r w:rsidRPr="00EB4F69">
        <w:t>D:</w:t>
      </w:r>
      <w:r>
        <w:t xml:space="preserve"> We keep toy eyes right where they belong</w:t>
      </w:r>
    </w:p>
    <w:p w14:paraId="0344000E" w14:textId="77777777" w:rsidR="00B21611" w:rsidRDefault="00B21611" w:rsidP="00B21611">
      <w:r w:rsidRPr="00EB4F69">
        <w:t>D:</w:t>
      </w:r>
      <w:r>
        <w:t xml:space="preserve"> It’s the best way to learn </w:t>
      </w:r>
    </w:p>
    <w:p w14:paraId="644B97B6" w14:textId="77777777" w:rsidR="00B21611" w:rsidRDefault="00B21611" w:rsidP="00B21611">
      <w:r w:rsidRPr="00EB4F69">
        <w:t>D:</w:t>
      </w:r>
      <w:r>
        <w:t xml:space="preserve"> We want a trained toy  </w:t>
      </w:r>
    </w:p>
    <w:p w14:paraId="27D990A6" w14:textId="77777777" w:rsidR="00B21611" w:rsidRDefault="00B21611" w:rsidP="00B21611">
      <w:r w:rsidRPr="00EB4F69">
        <w:t>D:</w:t>
      </w:r>
      <w:r>
        <w:t xml:space="preserve"> We’ll train the toy right</w:t>
      </w:r>
    </w:p>
    <w:p w14:paraId="608EE6B3" w14:textId="77777777" w:rsidR="00B21611" w:rsidRDefault="00B21611" w:rsidP="00B21611">
      <w:r w:rsidRPr="00EB4F69">
        <w:t>A:</w:t>
      </w:r>
      <w:r>
        <w:t xml:space="preserve"> </w:t>
      </w:r>
      <w:proofErr w:type="spellStart"/>
      <w:r>
        <w:t>We’re</w:t>
      </w:r>
      <w:r w:rsidRPr="009228D5">
        <w:t>A</w:t>
      </w:r>
      <w:proofErr w:type="spellEnd"/>
      <w:r w:rsidRPr="009228D5">
        <w:t xml:space="preserve">: </w:t>
      </w:r>
      <w:r>
        <w:t xml:space="preserve">learning </w:t>
      </w:r>
    </w:p>
    <w:p w14:paraId="65355C48" w14:textId="77777777" w:rsidR="00B21611" w:rsidRDefault="00B21611" w:rsidP="00B21611">
      <w:r w:rsidRPr="00EB4F69">
        <w:t>A:</w:t>
      </w:r>
      <w:r>
        <w:t xml:space="preserve">  together [PN Word ding]</w:t>
      </w:r>
    </w:p>
    <w:p w14:paraId="526FE6A9" w14:textId="77777777" w:rsidR="00B21611" w:rsidRDefault="00B21611" w:rsidP="00B21611">
      <w:r w:rsidRPr="00EB4F69">
        <w:t>A:</w:t>
      </w:r>
      <w:r>
        <w:t xml:space="preserve"> faster [PN action ding]</w:t>
      </w:r>
    </w:p>
    <w:p w14:paraId="5D6067BA" w14:textId="77777777" w:rsidR="00B21611" w:rsidRDefault="00B21611" w:rsidP="00B21611">
      <w:r w:rsidRPr="00EB4F69">
        <w:t>A:</w:t>
      </w:r>
      <w:r>
        <w:t xml:space="preserve"> wider [PN action ding]</w:t>
      </w:r>
    </w:p>
    <w:p w14:paraId="5678229C" w14:textId="77777777" w:rsidR="00B21611" w:rsidRDefault="00B21611" w:rsidP="00B21611">
      <w:r w:rsidRPr="00EB4F69">
        <w:t>D:</w:t>
      </w:r>
      <w:r>
        <w:t xml:space="preserve"> We </w:t>
      </w:r>
      <w:proofErr w:type="spellStart"/>
      <w:r>
        <w:t>wanna</w:t>
      </w:r>
      <w:proofErr w:type="spellEnd"/>
      <w:r>
        <w:t xml:space="preserve"> see it twitch</w:t>
      </w:r>
    </w:p>
    <w:p w14:paraId="59D4A4EB" w14:textId="77777777" w:rsidR="00B21611" w:rsidRDefault="00B21611" w:rsidP="00B21611">
      <w:r w:rsidRPr="00EB4F69">
        <w:t>D:</w:t>
      </w:r>
      <w:r>
        <w:t xml:space="preserve"> We want you dripping wet  </w:t>
      </w:r>
    </w:p>
    <w:p w14:paraId="025B74CA" w14:textId="77777777" w:rsidR="00B21611" w:rsidRDefault="00B21611" w:rsidP="00B21611">
      <w:r w:rsidRPr="00EB4F69">
        <w:t>A:</w:t>
      </w:r>
      <w:r>
        <w:t xml:space="preserve"> Wet like us </w:t>
      </w:r>
    </w:p>
    <w:p w14:paraId="63040D9E" w14:textId="77777777" w:rsidR="00B21611" w:rsidRDefault="00B21611" w:rsidP="00B21611">
      <w:r>
        <w:t>[PN alarm goes off]</w:t>
      </w:r>
    </w:p>
    <w:p w14:paraId="2D8B6434" w14:textId="77777777" w:rsidR="00B21611" w:rsidRDefault="00B21611" w:rsidP="00B21611">
      <w:r w:rsidRPr="00EB4F69">
        <w:t>D:</w:t>
      </w:r>
      <w:r>
        <w:t xml:space="preserve"> It’s time </w:t>
      </w:r>
    </w:p>
    <w:p w14:paraId="578FF7C1" w14:textId="77777777" w:rsidR="00B21611" w:rsidRDefault="00B21611" w:rsidP="00B21611">
      <w:r w:rsidRPr="00EB4F69">
        <w:t>D:</w:t>
      </w:r>
      <w:r>
        <w:t xml:space="preserve"> It’s time to </w:t>
      </w:r>
      <w:proofErr w:type="gramStart"/>
      <w:r>
        <w:t>fuck</w:t>
      </w:r>
      <w:proofErr w:type="gramEnd"/>
      <w:r>
        <w:t xml:space="preserve"> your hand </w:t>
      </w:r>
    </w:p>
    <w:p w14:paraId="49209149" w14:textId="77777777" w:rsidR="00B21611" w:rsidRDefault="00B21611" w:rsidP="00B21611">
      <w:r w:rsidRPr="00EB4F69">
        <w:t>D:</w:t>
      </w:r>
      <w:r>
        <w:t xml:space="preserve"> It’s time to </w:t>
      </w:r>
      <w:proofErr w:type="gramStart"/>
      <w:r>
        <w:t>fuck</w:t>
      </w:r>
      <w:proofErr w:type="gramEnd"/>
      <w:r>
        <w:t xml:space="preserve"> your fingers </w:t>
      </w:r>
    </w:p>
    <w:p w14:paraId="01728620" w14:textId="77777777" w:rsidR="00B21611" w:rsidRDefault="00B21611" w:rsidP="00B21611">
      <w:r w:rsidRPr="00EB4F69">
        <w:t>A:</w:t>
      </w:r>
      <w:r>
        <w:t xml:space="preserve"> Fuck your hand [PN action ding]</w:t>
      </w:r>
    </w:p>
    <w:p w14:paraId="21901C9E" w14:textId="77777777" w:rsidR="00B21611" w:rsidRDefault="00B21611" w:rsidP="00B21611">
      <w:r w:rsidRPr="00EB4F69">
        <w:t>A:</w:t>
      </w:r>
      <w:r>
        <w:t xml:space="preserve"> Fuck your fingers [PN action ding]</w:t>
      </w:r>
    </w:p>
    <w:p w14:paraId="30A6AC92" w14:textId="77777777" w:rsidR="00B21611" w:rsidRDefault="00B21611" w:rsidP="00B21611">
      <w:r w:rsidRPr="00EB4F69">
        <w:t>A:</w:t>
      </w:r>
      <w:r>
        <w:t xml:space="preserve"> Faster [PN action ding]</w:t>
      </w:r>
    </w:p>
    <w:p w14:paraId="053733D9" w14:textId="77777777" w:rsidR="00B21611" w:rsidRDefault="00B21611" w:rsidP="00B21611">
      <w:r w:rsidRPr="00EB4F69">
        <w:t>A:</w:t>
      </w:r>
      <w:r>
        <w:t xml:space="preserve"> Faster [PN action ding]</w:t>
      </w:r>
    </w:p>
    <w:p w14:paraId="31CCBCA6" w14:textId="77777777" w:rsidR="00B21611" w:rsidRDefault="00B21611" w:rsidP="00B21611">
      <w:r w:rsidRPr="00EB4F69">
        <w:t>A:</w:t>
      </w:r>
      <w:r>
        <w:t xml:space="preserve"> Move your hips [PN action ding]</w:t>
      </w:r>
    </w:p>
    <w:p w14:paraId="166DFFF7" w14:textId="77777777" w:rsidR="00B21611" w:rsidRDefault="00B21611" w:rsidP="00B21611">
      <w:r w:rsidRPr="00EB4F69">
        <w:t>A:</w:t>
      </w:r>
      <w:r>
        <w:t xml:space="preserve"> We </w:t>
      </w:r>
      <w:proofErr w:type="spellStart"/>
      <w:r>
        <w:t>wanna</w:t>
      </w:r>
      <w:proofErr w:type="spellEnd"/>
      <w:r>
        <w:t xml:space="preserve"> see you </w:t>
      </w:r>
    </w:p>
    <w:p w14:paraId="150165C9" w14:textId="77777777" w:rsidR="00B21611" w:rsidRDefault="00B21611" w:rsidP="00B21611">
      <w:r w:rsidRPr="00EB4F69">
        <w:t>A:</w:t>
      </w:r>
      <w:r>
        <w:t xml:space="preserve"> </w:t>
      </w:r>
      <w:proofErr w:type="gramStart"/>
      <w:r>
        <w:t>fuck</w:t>
      </w:r>
      <w:proofErr w:type="gramEnd"/>
      <w:r>
        <w:t xml:space="preserve"> that hand [PN action ding]</w:t>
      </w:r>
    </w:p>
    <w:p w14:paraId="71AA90F1" w14:textId="77777777" w:rsidR="00B21611" w:rsidRDefault="00B21611" w:rsidP="00B21611">
      <w:r w:rsidRPr="00EB4F69">
        <w:t>A:</w:t>
      </w:r>
      <w:r>
        <w:t xml:space="preserve"> Fuck those fingers [PN action ding]</w:t>
      </w:r>
    </w:p>
    <w:p w14:paraId="37876998" w14:textId="77777777" w:rsidR="00B21611" w:rsidRDefault="00B21611" w:rsidP="00B21611">
      <w:r w:rsidRPr="00EB4F69">
        <w:t>D:</w:t>
      </w:r>
      <w:r>
        <w:t xml:space="preserve"> We told you</w:t>
      </w:r>
    </w:p>
    <w:p w14:paraId="60EACE00" w14:textId="77777777" w:rsidR="00B21611" w:rsidRDefault="00B21611" w:rsidP="00B21611">
      <w:r w:rsidRPr="00EB4F69">
        <w:t>D:</w:t>
      </w:r>
      <w:r>
        <w:t xml:space="preserve"> It’s our hand</w:t>
      </w:r>
    </w:p>
    <w:p w14:paraId="2AEDB16A" w14:textId="77777777" w:rsidR="00B21611" w:rsidRDefault="00B21611" w:rsidP="00B21611">
      <w:r w:rsidRPr="00EB4F69">
        <w:t>D:</w:t>
      </w:r>
      <w:r>
        <w:t xml:space="preserve"> It’s our stroking hand </w:t>
      </w:r>
    </w:p>
    <w:p w14:paraId="7BBBFA0F" w14:textId="77777777" w:rsidR="00B21611" w:rsidRDefault="00B21611" w:rsidP="00B21611">
      <w:r w:rsidRPr="00EB4F69">
        <w:t>D:</w:t>
      </w:r>
      <w:r>
        <w:t xml:space="preserve"> It’s our rubbing hand </w:t>
      </w:r>
    </w:p>
    <w:p w14:paraId="75750762" w14:textId="77777777" w:rsidR="00B21611" w:rsidRDefault="00B21611" w:rsidP="00B21611">
      <w:r w:rsidRPr="00EB4F69">
        <w:t>D:</w:t>
      </w:r>
      <w:r>
        <w:t xml:space="preserve"> you’re </w:t>
      </w:r>
      <w:proofErr w:type="gramStart"/>
      <w:r>
        <w:t>fucking</w:t>
      </w:r>
      <w:proofErr w:type="gramEnd"/>
      <w:r>
        <w:t xml:space="preserve"> us when you fuck your hand </w:t>
      </w:r>
    </w:p>
    <w:p w14:paraId="25A93736" w14:textId="77777777" w:rsidR="00B21611" w:rsidRDefault="00B21611" w:rsidP="00B21611">
      <w:r w:rsidRPr="00EB4F69">
        <w:t>D:</w:t>
      </w:r>
      <w:r>
        <w:t xml:space="preserve"> we’re </w:t>
      </w:r>
      <w:proofErr w:type="gramStart"/>
      <w:r>
        <w:t>fucking</w:t>
      </w:r>
      <w:proofErr w:type="gramEnd"/>
      <w:r>
        <w:t xml:space="preserve"> you when you fuck your fingers</w:t>
      </w:r>
    </w:p>
    <w:p w14:paraId="7FB4147C" w14:textId="77777777" w:rsidR="00B21611" w:rsidRDefault="00B21611" w:rsidP="00B21611">
      <w:r w:rsidRPr="00EB4F69">
        <w:t>A:</w:t>
      </w:r>
      <w:r>
        <w:t xml:space="preserve"> I’m </w:t>
      </w:r>
      <w:proofErr w:type="gramStart"/>
      <w:r>
        <w:t>fucking</w:t>
      </w:r>
      <w:proofErr w:type="gramEnd"/>
      <w:r>
        <w:t xml:space="preserve"> their hand [PN word ding]</w:t>
      </w:r>
    </w:p>
    <w:p w14:paraId="3A82CBC3" w14:textId="77777777" w:rsidR="00B21611" w:rsidRDefault="00B21611" w:rsidP="00B21611">
      <w:r w:rsidRPr="00EB4F69">
        <w:t>A:</w:t>
      </w:r>
      <w:r>
        <w:t xml:space="preserve"> I’m </w:t>
      </w:r>
      <w:proofErr w:type="gramStart"/>
      <w:r>
        <w:t>fucking</w:t>
      </w:r>
      <w:proofErr w:type="gramEnd"/>
      <w:r>
        <w:t xml:space="preserve"> their fingers [PN word ding]</w:t>
      </w:r>
    </w:p>
    <w:p w14:paraId="2E35CBAD" w14:textId="77777777" w:rsidR="00B21611" w:rsidRDefault="00B21611" w:rsidP="00B21611">
      <w:r w:rsidRPr="00EB4F69">
        <w:t>D:</w:t>
      </w:r>
      <w:r>
        <w:t xml:space="preserve"> We can tell</w:t>
      </w:r>
    </w:p>
    <w:p w14:paraId="2843E177" w14:textId="77777777" w:rsidR="00B21611" w:rsidRDefault="00B21611" w:rsidP="00B21611">
      <w:r w:rsidRPr="00EB4F69">
        <w:t>D:</w:t>
      </w:r>
      <w:r>
        <w:t xml:space="preserve"> We like to see </w:t>
      </w:r>
    </w:p>
    <w:p w14:paraId="12A17EFE" w14:textId="77777777" w:rsidR="00B21611" w:rsidRDefault="00B21611" w:rsidP="00B21611">
      <w:r w:rsidRPr="00EB4F69">
        <w:t>D:</w:t>
      </w:r>
      <w:r>
        <w:t xml:space="preserve"> We </w:t>
      </w:r>
      <w:proofErr w:type="spellStart"/>
      <w:r>
        <w:t>wanna</w:t>
      </w:r>
      <w:proofErr w:type="spellEnd"/>
      <w:r>
        <w:t xml:space="preserve"> see you writhe</w:t>
      </w:r>
    </w:p>
    <w:p w14:paraId="62475D74" w14:textId="77777777" w:rsidR="00B21611" w:rsidRDefault="00B21611" w:rsidP="00B21611">
      <w:r w:rsidRPr="00EB4F69">
        <w:t>D:</w:t>
      </w:r>
      <w:r>
        <w:t xml:space="preserve"> We </w:t>
      </w:r>
      <w:proofErr w:type="spellStart"/>
      <w:r>
        <w:t>wanna</w:t>
      </w:r>
      <w:proofErr w:type="spellEnd"/>
      <w:r>
        <w:t xml:space="preserve"> see you edge </w:t>
      </w:r>
    </w:p>
    <w:p w14:paraId="608B497F" w14:textId="77777777" w:rsidR="00B21611" w:rsidRDefault="00B21611" w:rsidP="00B21611"/>
    <w:p w14:paraId="5A8F6480" w14:textId="77777777" w:rsidR="00B21611" w:rsidRPr="00CD79DB" w:rsidRDefault="00B21611" w:rsidP="00B21611">
      <w:pPr>
        <w:rPr>
          <w:i/>
          <w:iCs/>
        </w:rPr>
      </w:pPr>
      <w:r w:rsidRPr="00CD79DB">
        <w:rPr>
          <w:i/>
          <w:iCs/>
        </w:rPr>
        <w:t>TOY</w:t>
      </w:r>
    </w:p>
    <w:p w14:paraId="61B47190" w14:textId="77777777" w:rsidR="00B21611" w:rsidRDefault="00B21611" w:rsidP="00B21611">
      <w:r w:rsidRPr="00EB4F69">
        <w:t>D:</w:t>
      </w:r>
      <w:r>
        <w:t xml:space="preserve"> It’s our hand </w:t>
      </w:r>
    </w:p>
    <w:p w14:paraId="62757B73" w14:textId="77777777" w:rsidR="00B21611" w:rsidRDefault="00B21611" w:rsidP="00B21611">
      <w:r w:rsidRPr="00EB4F69">
        <w:t>D:</w:t>
      </w:r>
      <w:r>
        <w:t xml:space="preserve"> We decide how it moves </w:t>
      </w:r>
    </w:p>
    <w:p w14:paraId="500DD852" w14:textId="77777777" w:rsidR="00B21611" w:rsidRDefault="00B21611" w:rsidP="00B21611">
      <w:r w:rsidRPr="00EB4F69">
        <w:t>D:</w:t>
      </w:r>
      <w:r>
        <w:t xml:space="preserve"> We’re </w:t>
      </w:r>
      <w:proofErr w:type="spellStart"/>
      <w:r>
        <w:t>gonna</w:t>
      </w:r>
      <w:proofErr w:type="spellEnd"/>
      <w:r>
        <w:t xml:space="preserve"> use it - you’re </w:t>
      </w:r>
      <w:proofErr w:type="spellStart"/>
      <w:r>
        <w:t>gonna</w:t>
      </w:r>
      <w:proofErr w:type="spellEnd"/>
      <w:r>
        <w:t xml:space="preserve"> help us</w:t>
      </w:r>
    </w:p>
    <w:p w14:paraId="3E30B10F" w14:textId="77777777" w:rsidR="00B21611" w:rsidRDefault="00B21611" w:rsidP="00B21611">
      <w:r w:rsidRPr="00EB4F69">
        <w:t>A:</w:t>
      </w:r>
      <w:r>
        <w:t xml:space="preserve"> We play with the puppet together</w:t>
      </w:r>
    </w:p>
    <w:p w14:paraId="6D055C2C" w14:textId="77777777" w:rsidR="00B21611" w:rsidRDefault="00B21611" w:rsidP="00B21611">
      <w:r w:rsidRPr="00EB4F69">
        <w:t>D:</w:t>
      </w:r>
      <w:r>
        <w:t xml:space="preserve"> We say drift</w:t>
      </w:r>
    </w:p>
    <w:p w14:paraId="07AAA7D1" w14:textId="77777777" w:rsidR="00B21611" w:rsidRDefault="00B21611" w:rsidP="00B21611">
      <w:r w:rsidRPr="00EB4F69">
        <w:t>D:</w:t>
      </w:r>
      <w:r>
        <w:t xml:space="preserve"> Drift down </w:t>
      </w:r>
    </w:p>
    <w:p w14:paraId="22D4B66E" w14:textId="77777777" w:rsidR="00B21611" w:rsidRDefault="00B21611" w:rsidP="00B21611">
      <w:r w:rsidRPr="00EB4F69">
        <w:t>D:</w:t>
      </w:r>
      <w:r>
        <w:t xml:space="preserve"> such a Silly puppet </w:t>
      </w:r>
    </w:p>
    <w:p w14:paraId="55676770" w14:textId="77777777" w:rsidR="00B21611" w:rsidRDefault="00B21611" w:rsidP="00B21611">
      <w:r w:rsidRPr="00EB4F69">
        <w:t>D:</w:t>
      </w:r>
      <w:r>
        <w:t xml:space="preserve"> They NEED to obey </w:t>
      </w:r>
    </w:p>
    <w:p w14:paraId="181D91E0" w14:textId="77777777" w:rsidR="00B21611" w:rsidRDefault="00B21611" w:rsidP="00B21611">
      <w:r w:rsidRPr="00EB4F69">
        <w:t>D:</w:t>
      </w:r>
      <w:r>
        <w:t xml:space="preserve"> We say stroke</w:t>
      </w:r>
    </w:p>
    <w:p w14:paraId="4BD6842D" w14:textId="77777777" w:rsidR="00B21611" w:rsidRDefault="00B21611" w:rsidP="00B21611">
      <w:r w:rsidRPr="00EB4F69">
        <w:t>D:</w:t>
      </w:r>
      <w:r>
        <w:t xml:space="preserve"> we say rub </w:t>
      </w:r>
    </w:p>
    <w:p w14:paraId="4F3473B5" w14:textId="77777777" w:rsidR="00B21611" w:rsidRDefault="00B21611" w:rsidP="00B21611">
      <w:r w:rsidRPr="00EB4F69">
        <w:t>D:</w:t>
      </w:r>
      <w:r>
        <w:t xml:space="preserve"> We decide now</w:t>
      </w:r>
    </w:p>
    <w:p w14:paraId="2A47CD55" w14:textId="77777777" w:rsidR="00B21611" w:rsidRDefault="00B21611" w:rsidP="00B21611">
      <w:r w:rsidRPr="00EB4F69">
        <w:t>D:</w:t>
      </w:r>
      <w:r>
        <w:t xml:space="preserve"> We decide when puppet strokes</w:t>
      </w:r>
    </w:p>
    <w:p w14:paraId="1F9D02E8" w14:textId="77777777" w:rsidR="00B21611" w:rsidRDefault="00B21611" w:rsidP="00B21611">
      <w:r w:rsidRPr="00EB4F69">
        <w:t>D:</w:t>
      </w:r>
      <w:r>
        <w:t xml:space="preserve"> We decide when puppet rubs</w:t>
      </w:r>
    </w:p>
    <w:p w14:paraId="46714FD1" w14:textId="77777777" w:rsidR="00B21611" w:rsidRDefault="00B21611" w:rsidP="00B21611">
      <w:r w:rsidRPr="00EB4F69">
        <w:t>D:</w:t>
      </w:r>
      <w:r>
        <w:t xml:space="preserve"> First – it’s time to tease </w:t>
      </w:r>
    </w:p>
    <w:p w14:paraId="040FF15A" w14:textId="77777777" w:rsidR="00B21611" w:rsidRDefault="00B21611" w:rsidP="00B21611">
      <w:r w:rsidRPr="00EB4F69">
        <w:t>D:</w:t>
      </w:r>
      <w:r>
        <w:t xml:space="preserve"> We’re </w:t>
      </w:r>
      <w:proofErr w:type="spellStart"/>
      <w:r>
        <w:t>gonna</w:t>
      </w:r>
      <w:proofErr w:type="spellEnd"/>
      <w:r>
        <w:t xml:space="preserve"> tease that puppet silly [giggles]</w:t>
      </w:r>
    </w:p>
    <w:p w14:paraId="21997FE6" w14:textId="77777777" w:rsidR="00B21611" w:rsidRDefault="00B21611" w:rsidP="00B21611">
      <w:r w:rsidRPr="00EB4F69">
        <w:t>A:</w:t>
      </w:r>
      <w:r>
        <w:t xml:space="preserve"> We need it </w:t>
      </w:r>
    </w:p>
    <w:p w14:paraId="18CC4BC9" w14:textId="77777777" w:rsidR="00B21611" w:rsidRDefault="00B21611" w:rsidP="00B21611">
      <w:r w:rsidRPr="00EB4F69">
        <w:t>A:</w:t>
      </w:r>
      <w:r>
        <w:t xml:space="preserve"> We need to see our puppet need</w:t>
      </w:r>
    </w:p>
    <w:p w14:paraId="17915070" w14:textId="77777777" w:rsidR="00B21611" w:rsidRDefault="00B21611" w:rsidP="00B21611">
      <w:r w:rsidRPr="00EB4F69">
        <w:t>A:</w:t>
      </w:r>
      <w:r>
        <w:t xml:space="preserve"> It makes us wet </w:t>
      </w:r>
    </w:p>
    <w:p w14:paraId="3CC79BC0" w14:textId="77777777" w:rsidR="00B21611" w:rsidRDefault="00B21611" w:rsidP="00B21611">
      <w:r w:rsidRPr="00EB4F69">
        <w:t>A:</w:t>
      </w:r>
      <w:r>
        <w:t xml:space="preserve"> We need to watch</w:t>
      </w:r>
    </w:p>
    <w:p w14:paraId="1832F299" w14:textId="77777777" w:rsidR="00B21611" w:rsidRDefault="00B21611" w:rsidP="00B21611">
      <w:r w:rsidRPr="00EB4F69">
        <w:t>A:</w:t>
      </w:r>
      <w:r>
        <w:t xml:space="preserve"> It’s making us wet</w:t>
      </w:r>
    </w:p>
    <w:p w14:paraId="7E71C46F" w14:textId="77777777" w:rsidR="00B21611" w:rsidRDefault="00B21611" w:rsidP="00B21611">
      <w:r w:rsidRPr="00EB4F69">
        <w:t>D:</w:t>
      </w:r>
      <w:r>
        <w:t xml:space="preserve"> It’s making you hard </w:t>
      </w:r>
    </w:p>
    <w:p w14:paraId="6D89E25D" w14:textId="77777777" w:rsidR="00B21611" w:rsidRDefault="00B21611" w:rsidP="00B21611">
      <w:r w:rsidRPr="00EB4F69">
        <w:t>D:</w:t>
      </w:r>
      <w:r>
        <w:t xml:space="preserve"> It’s making you wet</w:t>
      </w:r>
    </w:p>
    <w:p w14:paraId="5DBDF65B" w14:textId="77777777" w:rsidR="00B21611" w:rsidRDefault="00B21611" w:rsidP="00B21611">
      <w:r w:rsidRPr="00EB4F69">
        <w:t>D:</w:t>
      </w:r>
      <w:r>
        <w:t xml:space="preserve"> You SHOULD get hard</w:t>
      </w:r>
    </w:p>
    <w:p w14:paraId="5BA0E28A" w14:textId="77777777" w:rsidR="00B21611" w:rsidRDefault="00B21611" w:rsidP="00B21611">
      <w:r w:rsidRPr="00EB4F69">
        <w:t>D:</w:t>
      </w:r>
      <w:r>
        <w:t xml:space="preserve"> You SHOULD get wet </w:t>
      </w:r>
    </w:p>
    <w:p w14:paraId="4F4F26C6" w14:textId="77777777" w:rsidR="00B21611" w:rsidRDefault="00B21611" w:rsidP="00B21611">
      <w:r w:rsidRPr="00EB4F69">
        <w:t>D:</w:t>
      </w:r>
      <w:r>
        <w:t xml:space="preserve"> It’s ok </w:t>
      </w:r>
    </w:p>
    <w:p w14:paraId="2A8F5E1C" w14:textId="77777777" w:rsidR="00B21611" w:rsidRDefault="00B21611" w:rsidP="00B21611">
      <w:r w:rsidRPr="00EB4F69">
        <w:t>D:</w:t>
      </w:r>
      <w:r>
        <w:t xml:space="preserve"> We give you permission [giggles] </w:t>
      </w:r>
    </w:p>
    <w:p w14:paraId="591A2C64" w14:textId="77777777" w:rsidR="00B21611" w:rsidRDefault="00B21611" w:rsidP="00B21611">
      <w:r w:rsidRPr="00EB4F69">
        <w:t>D:</w:t>
      </w:r>
      <w:r>
        <w:t xml:space="preserve"> You can tease your cock like a good toy should</w:t>
      </w:r>
    </w:p>
    <w:p w14:paraId="5C25D876" w14:textId="77777777" w:rsidR="00B21611" w:rsidRDefault="00B21611" w:rsidP="00B21611">
      <w:r w:rsidRPr="00EB4F69">
        <w:t>D:</w:t>
      </w:r>
      <w:r>
        <w:t xml:space="preserve"> You tease your </w:t>
      </w:r>
      <w:proofErr w:type="gramStart"/>
      <w:r>
        <w:t>clit</w:t>
      </w:r>
      <w:proofErr w:type="gramEnd"/>
      <w:r>
        <w:t xml:space="preserve"> like a good toy should</w:t>
      </w:r>
    </w:p>
    <w:p w14:paraId="01973F7A" w14:textId="77777777" w:rsidR="00B21611" w:rsidRDefault="00B21611" w:rsidP="00B21611">
      <w:r w:rsidRPr="00EB4F69">
        <w:t>D:</w:t>
      </w:r>
      <w:r>
        <w:t xml:space="preserve"> We’re learning each other’s bodies </w:t>
      </w:r>
    </w:p>
    <w:p w14:paraId="226ADBCD" w14:textId="77777777" w:rsidR="00B21611" w:rsidRDefault="00B21611" w:rsidP="00B21611">
      <w:r w:rsidRPr="00EB4F69">
        <w:t>D:</w:t>
      </w:r>
      <w:r>
        <w:t xml:space="preserve"> We learn together </w:t>
      </w:r>
    </w:p>
    <w:p w14:paraId="3D6D96EC" w14:textId="77777777" w:rsidR="00B21611" w:rsidRDefault="00B21611" w:rsidP="00B21611">
      <w:r w:rsidRPr="00EB4F69">
        <w:t>D:</w:t>
      </w:r>
      <w:r>
        <w:t xml:space="preserve"> We’re learning how you please </w:t>
      </w:r>
    </w:p>
    <w:p w14:paraId="6A29209F" w14:textId="77777777" w:rsidR="00B21611" w:rsidRDefault="00B21611" w:rsidP="00B21611"/>
    <w:p w14:paraId="46D550BF" w14:textId="77777777" w:rsidR="00B21611" w:rsidRDefault="00B21611" w:rsidP="00B21611">
      <w:r w:rsidRPr="00EB4F69">
        <w:t>D:</w:t>
      </w:r>
      <w:r>
        <w:t xml:space="preserve"> You need to tell puppet</w:t>
      </w:r>
    </w:p>
    <w:p w14:paraId="4D550076" w14:textId="77777777" w:rsidR="00B21611" w:rsidRDefault="00B21611" w:rsidP="00B21611">
      <w:r w:rsidRPr="00EB4F69">
        <w:t>D:</w:t>
      </w:r>
      <w:r>
        <w:t xml:space="preserve"> Watch </w:t>
      </w:r>
    </w:p>
    <w:p w14:paraId="7679F5EE" w14:textId="77777777" w:rsidR="00B21611" w:rsidRDefault="00B21611" w:rsidP="00B21611">
      <w:r w:rsidRPr="00EB4F69">
        <w:t>D:</w:t>
      </w:r>
      <w:r>
        <w:t xml:space="preserve"> Learn </w:t>
      </w:r>
    </w:p>
    <w:p w14:paraId="1033C49D" w14:textId="77777777" w:rsidR="00B21611" w:rsidRDefault="00B21611" w:rsidP="00B21611">
      <w:r w:rsidRPr="00EB4F69">
        <w:t>D:</w:t>
      </w:r>
      <w:r>
        <w:t xml:space="preserve"> It’s time</w:t>
      </w:r>
    </w:p>
    <w:p w14:paraId="2D0A746F" w14:textId="77777777" w:rsidR="00B21611" w:rsidRDefault="00B21611" w:rsidP="00B21611">
      <w:r w:rsidRPr="00EB4F69">
        <w:t>D:</w:t>
      </w:r>
      <w:r>
        <w:t xml:space="preserve"> It’s time to get the puppet’s cock wet</w:t>
      </w:r>
    </w:p>
    <w:p w14:paraId="05217F0D" w14:textId="77777777" w:rsidR="00B21611" w:rsidRDefault="00B21611" w:rsidP="00B21611">
      <w:r w:rsidRPr="00EB4F69">
        <w:t>D:</w:t>
      </w:r>
      <w:r>
        <w:t xml:space="preserve"> It’s time to get the puppet wet</w:t>
      </w:r>
    </w:p>
    <w:p w14:paraId="7113B617" w14:textId="77777777" w:rsidR="00B21611" w:rsidRDefault="00B21611" w:rsidP="00B21611">
      <w:r w:rsidRPr="00EB4F69">
        <w:t>A:</w:t>
      </w:r>
      <w:r>
        <w:t xml:space="preserve"> Wet</w:t>
      </w:r>
    </w:p>
    <w:p w14:paraId="7DD1B2DF"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get wet</w:t>
      </w:r>
    </w:p>
    <w:p w14:paraId="70C7FDC2" w14:textId="77777777" w:rsidR="00B21611" w:rsidRDefault="00B21611" w:rsidP="00B21611">
      <w:r w:rsidRPr="00EB4F69">
        <w:t>A:</w:t>
      </w:r>
      <w:r>
        <w:t xml:space="preserve"> Wet</w:t>
      </w:r>
    </w:p>
    <w:p w14:paraId="2D8E1819" w14:textId="77777777" w:rsidR="00B21611" w:rsidRDefault="00B21611" w:rsidP="00B21611">
      <w:r w:rsidRPr="00EB4F69">
        <w:t>A:</w:t>
      </w:r>
      <w:r>
        <w:t xml:space="preserve"> together</w:t>
      </w:r>
    </w:p>
    <w:p w14:paraId="603A9D66" w14:textId="77777777" w:rsidR="00B21611" w:rsidRDefault="00B21611" w:rsidP="00B21611">
      <w:r w:rsidRPr="00EB4F69">
        <w:t>D:</w:t>
      </w:r>
      <w:r>
        <w:t xml:space="preserve"> You’re </w:t>
      </w:r>
      <w:proofErr w:type="spellStart"/>
      <w:r>
        <w:t>gonna</w:t>
      </w:r>
      <w:proofErr w:type="spellEnd"/>
      <w:r>
        <w:t xml:space="preserve"> </w:t>
      </w:r>
      <w:proofErr w:type="gramStart"/>
      <w:r>
        <w:t>fuck</w:t>
      </w:r>
      <w:proofErr w:type="gramEnd"/>
      <w:r>
        <w:t xml:space="preserve"> your hand </w:t>
      </w:r>
    </w:p>
    <w:p w14:paraId="43B530B0" w14:textId="77777777" w:rsidR="00B21611" w:rsidRDefault="00B21611" w:rsidP="00B21611">
      <w:r w:rsidRPr="00EB4F69">
        <w:t>D:</w:t>
      </w:r>
      <w:r>
        <w:t xml:space="preserve"> You’re </w:t>
      </w:r>
      <w:proofErr w:type="spellStart"/>
      <w:r>
        <w:t>gonna</w:t>
      </w:r>
      <w:proofErr w:type="spellEnd"/>
      <w:r>
        <w:t xml:space="preserve"> </w:t>
      </w:r>
      <w:proofErr w:type="gramStart"/>
      <w:r>
        <w:t>fuck</w:t>
      </w:r>
      <w:proofErr w:type="gramEnd"/>
      <w:r>
        <w:t xml:space="preserve"> your fingers</w:t>
      </w:r>
    </w:p>
    <w:p w14:paraId="1919B997" w14:textId="77777777" w:rsidR="00B21611" w:rsidRDefault="00B21611" w:rsidP="00B21611">
      <w:r w:rsidRPr="00EB4F69">
        <w:t>D:</w:t>
      </w:r>
      <w:r>
        <w:t xml:space="preserve"> Now</w:t>
      </w:r>
    </w:p>
    <w:p w14:paraId="5B3C1F45" w14:textId="77777777" w:rsidR="00B21611" w:rsidRDefault="00B21611" w:rsidP="00B21611">
      <w:r w:rsidRPr="00EB4F69">
        <w:t>A:</w:t>
      </w:r>
      <w:r>
        <w:t xml:space="preserve"> Faster</w:t>
      </w:r>
    </w:p>
    <w:p w14:paraId="0B5A4B5E" w14:textId="77777777" w:rsidR="00B21611" w:rsidRDefault="00B21611" w:rsidP="00B21611">
      <w:r w:rsidRPr="00EB4F69">
        <w:t>A:</w:t>
      </w:r>
      <w:r>
        <w:t xml:space="preserve"> Faster</w:t>
      </w:r>
    </w:p>
    <w:p w14:paraId="18CFB14A" w14:textId="77777777" w:rsidR="00B21611" w:rsidRDefault="00B21611" w:rsidP="00B21611">
      <w:r w:rsidRPr="00EB4F69">
        <w:t>A:</w:t>
      </w:r>
      <w:r>
        <w:t xml:space="preserve"> Say </w:t>
      </w:r>
      <w:proofErr w:type="gramStart"/>
      <w:r>
        <w:t>it !</w:t>
      </w:r>
      <w:proofErr w:type="gramEnd"/>
    </w:p>
    <w:p w14:paraId="07808F06" w14:textId="77777777" w:rsidR="00B21611" w:rsidRDefault="00B21611" w:rsidP="00B21611">
      <w:r w:rsidRPr="00EB4F69">
        <w:t>A:</w:t>
      </w:r>
      <w:r>
        <w:t xml:space="preserve"> We </w:t>
      </w:r>
      <w:proofErr w:type="spellStart"/>
      <w:r>
        <w:t>wanna</w:t>
      </w:r>
      <w:proofErr w:type="spellEnd"/>
      <w:r>
        <w:t xml:space="preserve"> hear it </w:t>
      </w:r>
    </w:p>
    <w:p w14:paraId="69FB8DC7" w14:textId="77777777" w:rsidR="00B21611" w:rsidRDefault="00B21611" w:rsidP="00B21611">
      <w:r w:rsidRPr="00EB4F69">
        <w:t>A:</w:t>
      </w:r>
      <w:r>
        <w:t xml:space="preserve"> We like to hear</w:t>
      </w:r>
    </w:p>
    <w:p w14:paraId="72A63923" w14:textId="77777777" w:rsidR="00B21611" w:rsidRDefault="00B21611" w:rsidP="00B21611">
      <w:r w:rsidRPr="00EB4F69">
        <w:t>D:</w:t>
      </w:r>
      <w:r>
        <w:t xml:space="preserve"> We like to see </w:t>
      </w:r>
    </w:p>
    <w:p w14:paraId="7F74D0BA" w14:textId="77777777" w:rsidR="00B21611" w:rsidRDefault="00B21611" w:rsidP="00B21611">
      <w:r w:rsidRPr="00EB4F69">
        <w:t>D:</w:t>
      </w:r>
      <w:r>
        <w:t xml:space="preserve"> We </w:t>
      </w:r>
      <w:proofErr w:type="spellStart"/>
      <w:r>
        <w:t>wanna</w:t>
      </w:r>
      <w:proofErr w:type="spellEnd"/>
      <w:r>
        <w:t xml:space="preserve"> see you writhe</w:t>
      </w:r>
    </w:p>
    <w:p w14:paraId="2398B7FD" w14:textId="77777777" w:rsidR="00B21611" w:rsidRDefault="00B21611" w:rsidP="00B21611">
      <w:r w:rsidRPr="00EB4F69">
        <w:t>D:</w:t>
      </w:r>
      <w:r>
        <w:t xml:space="preserve"> We </w:t>
      </w:r>
      <w:proofErr w:type="spellStart"/>
      <w:r>
        <w:t>wanna</w:t>
      </w:r>
      <w:proofErr w:type="spellEnd"/>
      <w:r>
        <w:t xml:space="preserve"> see you edge </w:t>
      </w:r>
    </w:p>
    <w:p w14:paraId="4E617A7A" w14:textId="77777777" w:rsidR="00B21611" w:rsidRDefault="00B21611" w:rsidP="00B21611">
      <w:r>
        <w:t> </w:t>
      </w:r>
    </w:p>
    <w:p w14:paraId="0CA48BEA" w14:textId="77777777" w:rsidR="00B21611" w:rsidRDefault="00B21611" w:rsidP="00B21611">
      <w:pPr>
        <w:pStyle w:val="Heading4"/>
      </w:pPr>
      <w:r>
        <w:t>EDGE RIDE</w:t>
      </w:r>
    </w:p>
    <w:p w14:paraId="1F985193" w14:textId="77777777" w:rsidR="00B21611" w:rsidRDefault="00B21611" w:rsidP="00B21611"/>
    <w:p w14:paraId="317E2568" w14:textId="77777777" w:rsidR="00B21611" w:rsidRDefault="00B21611" w:rsidP="00B21611">
      <w:r w:rsidRPr="00EB4F69">
        <w:t>D:</w:t>
      </w:r>
      <w:r>
        <w:t xml:space="preserve"> We </w:t>
      </w:r>
      <w:proofErr w:type="spellStart"/>
      <w:r>
        <w:t>wanna</w:t>
      </w:r>
      <w:proofErr w:type="spellEnd"/>
      <w:r>
        <w:t xml:space="preserve"> watch you edge </w:t>
      </w:r>
    </w:p>
    <w:p w14:paraId="7442A136" w14:textId="77777777" w:rsidR="00B21611" w:rsidRDefault="00B21611" w:rsidP="00B21611">
      <w:r w:rsidRPr="00EB4F69">
        <w:t>D:</w:t>
      </w:r>
      <w:r>
        <w:t xml:space="preserve"> We </w:t>
      </w:r>
      <w:proofErr w:type="gramStart"/>
      <w:r>
        <w:t>have to</w:t>
      </w:r>
      <w:proofErr w:type="gramEnd"/>
      <w:r>
        <w:t xml:space="preserve"> take you </w:t>
      </w:r>
    </w:p>
    <w:p w14:paraId="24157746" w14:textId="77777777" w:rsidR="00B21611" w:rsidRDefault="00B21611" w:rsidP="00B21611">
      <w:r w:rsidRPr="00EB4F69">
        <w:t>D:</w:t>
      </w:r>
      <w:r>
        <w:t xml:space="preserve"> You want it – show us </w:t>
      </w:r>
    </w:p>
    <w:p w14:paraId="5176C14E" w14:textId="77777777" w:rsidR="00B21611" w:rsidRDefault="00B21611" w:rsidP="00B21611">
      <w:r w:rsidRPr="00EB4F69">
        <w:t>A:</w:t>
      </w:r>
      <w:r>
        <w:t xml:space="preserve"> Deeper [PN word ding]</w:t>
      </w:r>
    </w:p>
    <w:p w14:paraId="53E2BBDB" w14:textId="77777777" w:rsidR="00B21611" w:rsidRDefault="00B21611" w:rsidP="00B21611">
      <w:r w:rsidRPr="00EB4F69">
        <w:t>D:</w:t>
      </w:r>
      <w:r>
        <w:t xml:space="preserve"> Deeper into puppet time </w:t>
      </w:r>
    </w:p>
    <w:p w14:paraId="3C4D9753" w14:textId="77777777" w:rsidR="00B21611" w:rsidRDefault="00B21611" w:rsidP="00B21611">
      <w:r w:rsidRPr="00EB4F69">
        <w:t>D:</w:t>
      </w:r>
      <w:r>
        <w:t xml:space="preserve"> Deeper into us</w:t>
      </w:r>
    </w:p>
    <w:p w14:paraId="07B33208" w14:textId="77777777" w:rsidR="00B21611" w:rsidRDefault="00B21611" w:rsidP="00B21611">
      <w:r w:rsidRPr="00EB4F69">
        <w:t>A:</w:t>
      </w:r>
      <w:r>
        <w:t xml:space="preserve"> You go deeper into us </w:t>
      </w:r>
    </w:p>
    <w:p w14:paraId="00931F72" w14:textId="77777777" w:rsidR="00B21611" w:rsidRDefault="00B21611" w:rsidP="00B21611">
      <w:r w:rsidRPr="00EB4F69">
        <w:t>A:</w:t>
      </w:r>
      <w:r>
        <w:t xml:space="preserve"> we go deeper into you </w:t>
      </w:r>
    </w:p>
    <w:p w14:paraId="272A1748" w14:textId="77777777" w:rsidR="00B21611" w:rsidRDefault="00B21611" w:rsidP="00B21611"/>
    <w:p w14:paraId="14CBE7D9" w14:textId="77777777" w:rsidR="00B21611" w:rsidRDefault="00B21611" w:rsidP="00B21611">
      <w:r>
        <w:t xml:space="preserve">[ALL should do 30 seconds of sucking and 30 seconds of licking, about.  For this section, remember that you’re sucking dick or licking </w:t>
      </w:r>
      <w:proofErr w:type="gramStart"/>
      <w:r>
        <w:t>clit</w:t>
      </w:r>
      <w:proofErr w:type="gramEnd"/>
      <w:r>
        <w:t>.]</w:t>
      </w:r>
    </w:p>
    <w:p w14:paraId="6D8A21C5" w14:textId="77777777" w:rsidR="00B21611" w:rsidRDefault="00B21611" w:rsidP="00B21611"/>
    <w:p w14:paraId="1BF9A982" w14:textId="77777777" w:rsidR="00B21611" w:rsidRDefault="00B21611" w:rsidP="00B21611">
      <w:r w:rsidRPr="00EB4F69">
        <w:t>D:</w:t>
      </w:r>
      <w:r>
        <w:t xml:space="preserve"> You’ll feel it </w:t>
      </w:r>
    </w:p>
    <w:p w14:paraId="53E89307" w14:textId="77777777" w:rsidR="00B21611" w:rsidRDefault="00B21611" w:rsidP="00B21611">
      <w:r w:rsidRPr="00EB4F69">
        <w:t>D:</w:t>
      </w:r>
      <w:r>
        <w:t xml:space="preserve"> You both feel it </w:t>
      </w:r>
    </w:p>
    <w:p w14:paraId="1C5D533B" w14:textId="77777777" w:rsidR="00B21611" w:rsidRDefault="00B21611" w:rsidP="00B21611">
      <w:r w:rsidRPr="00EB4F69">
        <w:t>A:</w:t>
      </w:r>
      <w:r>
        <w:t xml:space="preserve"> We feel it </w:t>
      </w:r>
    </w:p>
    <w:p w14:paraId="434EB030" w14:textId="77777777" w:rsidR="00B21611" w:rsidRDefault="00B21611" w:rsidP="00B21611">
      <w:r w:rsidRPr="00EB4F69">
        <w:t>A:</w:t>
      </w:r>
      <w:r>
        <w:t xml:space="preserve"> Together [PN Wording ding]</w:t>
      </w:r>
    </w:p>
    <w:p w14:paraId="3CC9EC4B"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suck you</w:t>
      </w:r>
    </w:p>
    <w:p w14:paraId="297ABE55"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lick you </w:t>
      </w:r>
    </w:p>
    <w:p w14:paraId="64E4887C" w14:textId="77777777" w:rsidR="00B21611" w:rsidRDefault="00B21611" w:rsidP="00B21611">
      <w:r w:rsidRPr="00EB4F69">
        <w:t>A:</w:t>
      </w:r>
      <w:r>
        <w:t xml:space="preserve"> Together [PN word ding]</w:t>
      </w:r>
    </w:p>
    <w:p w14:paraId="2E54F36F" w14:textId="77777777" w:rsidR="00B21611" w:rsidRDefault="00B21611" w:rsidP="00B21611">
      <w:r w:rsidRPr="009228D5">
        <w:t xml:space="preserve">A: </w:t>
      </w:r>
      <w:r>
        <w:t xml:space="preserve">our tongues on you </w:t>
      </w:r>
    </w:p>
    <w:p w14:paraId="0C0BC2DE" w14:textId="77777777" w:rsidR="00B21611" w:rsidRDefault="00B21611" w:rsidP="00B21611">
      <w:r w:rsidRPr="00EB4F69">
        <w:t>A:</w:t>
      </w:r>
      <w:r>
        <w:t xml:space="preserve"> In you </w:t>
      </w:r>
    </w:p>
    <w:p w14:paraId="3A3F7473" w14:textId="77777777" w:rsidR="00B21611" w:rsidRDefault="00B21611" w:rsidP="00B21611">
      <w:r w:rsidRPr="009228D5">
        <w:t xml:space="preserve">A: </w:t>
      </w:r>
      <w:r>
        <w:t xml:space="preserve">over you </w:t>
      </w:r>
    </w:p>
    <w:p w14:paraId="2F63234A" w14:textId="77777777" w:rsidR="00B21611" w:rsidRDefault="00B21611" w:rsidP="00B21611">
      <w:r w:rsidRPr="00EB4F69">
        <w:t>A:</w:t>
      </w:r>
      <w:r>
        <w:t xml:space="preserve"> Together [PN word ding]</w:t>
      </w:r>
    </w:p>
    <w:p w14:paraId="094D9A9D" w14:textId="77777777" w:rsidR="00B21611" w:rsidRDefault="00B21611" w:rsidP="00B21611">
      <w:r w:rsidRPr="00EB4F69">
        <w:t>A:</w:t>
      </w:r>
      <w:r>
        <w:t xml:space="preserve"> We suck </w:t>
      </w:r>
    </w:p>
    <w:p w14:paraId="01312C84" w14:textId="77777777" w:rsidR="00B21611" w:rsidRDefault="00B21611" w:rsidP="00B21611">
      <w:r w:rsidRPr="00EB4F69">
        <w:t>A:</w:t>
      </w:r>
      <w:r>
        <w:t xml:space="preserve"> and lick </w:t>
      </w:r>
    </w:p>
    <w:p w14:paraId="56856F43" w14:textId="77777777" w:rsidR="00B21611" w:rsidRDefault="00B21611" w:rsidP="00B21611">
      <w:r w:rsidRPr="00EB4F69">
        <w:t>A:</w:t>
      </w:r>
      <w:r>
        <w:t xml:space="preserve"> and tease </w:t>
      </w:r>
    </w:p>
    <w:p w14:paraId="580A36BB" w14:textId="77777777" w:rsidR="00B21611" w:rsidRDefault="00B21611" w:rsidP="00B21611">
      <w:r w:rsidRPr="00EB4F69">
        <w:t>A:</w:t>
      </w:r>
      <w:r>
        <w:t xml:space="preserve"> and tongue </w:t>
      </w:r>
      <w:proofErr w:type="gramStart"/>
      <w:r>
        <w:t>fuck</w:t>
      </w:r>
      <w:proofErr w:type="gramEnd"/>
      <w:r>
        <w:t xml:space="preserve"> you </w:t>
      </w:r>
    </w:p>
    <w:p w14:paraId="1AE27DA0" w14:textId="77777777" w:rsidR="00B21611" w:rsidRDefault="00B21611" w:rsidP="00B21611">
      <w:r w:rsidRPr="00EB4F69">
        <w:t>A:</w:t>
      </w:r>
      <w:r>
        <w:t xml:space="preserve"> Together [PN word ding]</w:t>
      </w:r>
    </w:p>
    <w:p w14:paraId="7DFA26DB" w14:textId="77777777" w:rsidR="00B21611" w:rsidRDefault="00B21611" w:rsidP="00B21611">
      <w:r w:rsidRPr="00EB4F69">
        <w:t>A:</w:t>
      </w:r>
      <w:r>
        <w:t xml:space="preserve"> Suck</w:t>
      </w:r>
    </w:p>
    <w:p w14:paraId="00B1A78F" w14:textId="77777777" w:rsidR="00B21611" w:rsidRDefault="00B21611" w:rsidP="00B21611">
      <w:r w:rsidRPr="00EB4F69">
        <w:t>A:</w:t>
      </w:r>
      <w:r>
        <w:t xml:space="preserve"> Lick </w:t>
      </w:r>
    </w:p>
    <w:p w14:paraId="3A75C023" w14:textId="77777777" w:rsidR="00B21611" w:rsidRDefault="00B21611" w:rsidP="00B21611">
      <w:r w:rsidRPr="00EB4F69">
        <w:t>A:</w:t>
      </w:r>
      <w:r>
        <w:t xml:space="preserve"> Tease</w:t>
      </w:r>
    </w:p>
    <w:p w14:paraId="5258D87B" w14:textId="77777777" w:rsidR="00B21611" w:rsidRDefault="00B21611" w:rsidP="00B21611">
      <w:r w:rsidRPr="00EB4F69">
        <w:t>A:</w:t>
      </w:r>
      <w:r>
        <w:t xml:space="preserve"> Suck</w:t>
      </w:r>
    </w:p>
    <w:p w14:paraId="3575BCDA" w14:textId="77777777" w:rsidR="00B21611" w:rsidRDefault="00B21611" w:rsidP="00B21611">
      <w:r w:rsidRPr="00EB4F69">
        <w:t>A:</w:t>
      </w:r>
      <w:r>
        <w:t xml:space="preserve"> Lick </w:t>
      </w:r>
    </w:p>
    <w:p w14:paraId="00DACCB1" w14:textId="77777777" w:rsidR="00B21611" w:rsidRDefault="00B21611" w:rsidP="00B21611">
      <w:r w:rsidRPr="00EB4F69">
        <w:t>A:</w:t>
      </w:r>
      <w:r>
        <w:t xml:space="preserve"> Tease</w:t>
      </w:r>
    </w:p>
    <w:p w14:paraId="64EB5F71" w14:textId="77777777" w:rsidR="00B21611" w:rsidRDefault="00B21611" w:rsidP="00B21611">
      <w:r w:rsidRPr="00EB4F69">
        <w:t>D:</w:t>
      </w:r>
      <w:r>
        <w:t xml:space="preserve"> You can’t cum </w:t>
      </w:r>
    </w:p>
    <w:p w14:paraId="34B95449" w14:textId="77777777" w:rsidR="00B21611" w:rsidRDefault="00B21611" w:rsidP="00B21611">
      <w:r w:rsidRPr="00EB4F69">
        <w:t>D:</w:t>
      </w:r>
      <w:r>
        <w:t xml:space="preserve"> Don’t cum</w:t>
      </w:r>
    </w:p>
    <w:p w14:paraId="44E3387B" w14:textId="77777777" w:rsidR="00B21611" w:rsidRDefault="00B21611" w:rsidP="00B21611">
      <w:r w:rsidRPr="00EB4F69">
        <w:t>D:</w:t>
      </w:r>
      <w:r>
        <w:t xml:space="preserve"> Not yet </w:t>
      </w:r>
    </w:p>
    <w:p w14:paraId="5BFA96DB" w14:textId="77777777" w:rsidR="00B21611" w:rsidRDefault="00B21611" w:rsidP="00B21611">
      <w:r w:rsidRPr="00EB4F69">
        <w:t>D:</w:t>
      </w:r>
      <w:r>
        <w:t xml:space="preserve"> We </w:t>
      </w:r>
      <w:proofErr w:type="spellStart"/>
      <w:r>
        <w:t>wanna</w:t>
      </w:r>
      <w:proofErr w:type="spellEnd"/>
      <w:r>
        <w:t xml:space="preserve"> keep playing</w:t>
      </w:r>
    </w:p>
    <w:p w14:paraId="377A3709" w14:textId="77777777" w:rsidR="00B21611" w:rsidRDefault="00B21611" w:rsidP="00B21611">
      <w:r w:rsidRPr="00EB4F69">
        <w:t>D:</w:t>
      </w:r>
      <w:r>
        <w:t xml:space="preserve"> We </w:t>
      </w:r>
      <w:proofErr w:type="spellStart"/>
      <w:r>
        <w:t>wanna</w:t>
      </w:r>
      <w:proofErr w:type="spellEnd"/>
      <w:r>
        <w:t xml:space="preserve"> keep sucking you </w:t>
      </w:r>
    </w:p>
    <w:p w14:paraId="669E2830" w14:textId="77777777" w:rsidR="00B21611" w:rsidRDefault="00B21611" w:rsidP="00B21611">
      <w:r w:rsidRPr="00EB4F69">
        <w:t>D:</w:t>
      </w:r>
      <w:r>
        <w:t xml:space="preserve"> We </w:t>
      </w:r>
      <w:proofErr w:type="spellStart"/>
      <w:r>
        <w:t>wanna</w:t>
      </w:r>
      <w:proofErr w:type="spellEnd"/>
      <w:r>
        <w:t xml:space="preserve"> keep licking you </w:t>
      </w:r>
    </w:p>
    <w:p w14:paraId="5C78A40F" w14:textId="77777777" w:rsidR="00B21611" w:rsidRDefault="00B21611" w:rsidP="00B21611">
      <w:r w:rsidRPr="009228D5">
        <w:t xml:space="preserve">A: </w:t>
      </w:r>
      <w:r>
        <w:t xml:space="preserve">over your cock </w:t>
      </w:r>
    </w:p>
    <w:p w14:paraId="1B3ABF80" w14:textId="77777777" w:rsidR="00B21611" w:rsidRDefault="00B21611" w:rsidP="00B21611">
      <w:r w:rsidRPr="009228D5">
        <w:t xml:space="preserve">A: </w:t>
      </w:r>
      <w:r>
        <w:t xml:space="preserve">over your </w:t>
      </w:r>
      <w:proofErr w:type="gramStart"/>
      <w:r>
        <w:t>clit</w:t>
      </w:r>
      <w:proofErr w:type="gramEnd"/>
    </w:p>
    <w:p w14:paraId="37D14221" w14:textId="77777777" w:rsidR="00B21611" w:rsidRDefault="00B21611" w:rsidP="00B21611">
      <w:r w:rsidRPr="00EB4F69">
        <w:t>A:</w:t>
      </w:r>
      <w:r>
        <w:t xml:space="preserve"> Your balls</w:t>
      </w:r>
    </w:p>
    <w:p w14:paraId="71E2C167" w14:textId="77777777" w:rsidR="00B21611" w:rsidRDefault="00B21611" w:rsidP="00B21611">
      <w:r w:rsidRPr="00EB4F69">
        <w:t>A:</w:t>
      </w:r>
      <w:r>
        <w:t xml:space="preserve"> Tongue goes deep inside</w:t>
      </w:r>
    </w:p>
    <w:p w14:paraId="23228F52" w14:textId="77777777" w:rsidR="00B21611" w:rsidRDefault="00B21611" w:rsidP="00B21611">
      <w:r w:rsidRPr="009228D5">
        <w:t xml:space="preserve">A: </w:t>
      </w:r>
      <w:r>
        <w:t xml:space="preserve">the way in your </w:t>
      </w:r>
      <w:proofErr w:type="gramStart"/>
      <w:r>
        <w:t>cunt</w:t>
      </w:r>
      <w:proofErr w:type="gramEnd"/>
    </w:p>
    <w:p w14:paraId="7FE0FCD9" w14:textId="77777777" w:rsidR="00B21611" w:rsidRDefault="00B21611" w:rsidP="00B21611">
      <w:r w:rsidRPr="009228D5">
        <w:t xml:space="preserve">A: </w:t>
      </w:r>
      <w:r>
        <w:t>the want in your ass</w:t>
      </w:r>
    </w:p>
    <w:p w14:paraId="75511CA5" w14:textId="77777777" w:rsidR="00B21611" w:rsidRDefault="00B21611" w:rsidP="00B21611">
      <w:r>
        <w:t xml:space="preserve">We’re </w:t>
      </w:r>
      <w:proofErr w:type="spellStart"/>
      <w:r>
        <w:t>gonna</w:t>
      </w:r>
      <w:proofErr w:type="spellEnd"/>
      <w:r>
        <w:t xml:space="preserve"> suck + lick you – perfect</w:t>
      </w:r>
    </w:p>
    <w:p w14:paraId="43C4E40C" w14:textId="77777777" w:rsidR="00B21611" w:rsidRDefault="00B21611" w:rsidP="00B21611">
      <w:r>
        <w:t>It’s different than you’ve ever felt before</w:t>
      </w:r>
    </w:p>
    <w:p w14:paraId="736D6ECE" w14:textId="77777777" w:rsidR="00B21611" w:rsidRDefault="00B21611" w:rsidP="00B21611">
      <w:r w:rsidRPr="00EB4F69">
        <w:t>A:</w:t>
      </w:r>
      <w:r>
        <w:t xml:space="preserve"> You’ve never had girls like us before </w:t>
      </w:r>
    </w:p>
    <w:p w14:paraId="4840DBDB" w14:textId="77777777" w:rsidR="00B21611" w:rsidRDefault="00B21611" w:rsidP="00B21611">
      <w:r w:rsidRPr="00EB4F69">
        <w:t>A:</w:t>
      </w:r>
      <w:r>
        <w:t xml:space="preserve"> [giggles]</w:t>
      </w:r>
    </w:p>
    <w:p w14:paraId="7B3F46AF" w14:textId="77777777" w:rsidR="00B21611" w:rsidRDefault="00B21611" w:rsidP="00B21611">
      <w:r w:rsidRPr="00EB4F69">
        <w:t>D:</w:t>
      </w:r>
      <w:r>
        <w:t xml:space="preserve"> You don’t understand </w:t>
      </w:r>
    </w:p>
    <w:p w14:paraId="45879784" w14:textId="77777777" w:rsidR="00B21611" w:rsidRDefault="00B21611" w:rsidP="00B21611">
      <w:r w:rsidRPr="00EB4F69">
        <w:t>D:</w:t>
      </w:r>
      <w:r>
        <w:t xml:space="preserve"> You don’t know what we are</w:t>
      </w:r>
    </w:p>
    <w:p w14:paraId="7DCC8B2D" w14:textId="77777777" w:rsidR="00B21611" w:rsidRDefault="00B21611" w:rsidP="00B21611">
      <w:r w:rsidRPr="00EB4F69">
        <w:t>D:</w:t>
      </w:r>
      <w:r>
        <w:t xml:space="preserve"> We’re more than butterflies and sparkles</w:t>
      </w:r>
    </w:p>
    <w:p w14:paraId="2B043097" w14:textId="77777777" w:rsidR="00B21611" w:rsidRDefault="00B21611" w:rsidP="00B21611">
      <w:r w:rsidRPr="00EB4F69">
        <w:t>D:</w:t>
      </w:r>
      <w:r>
        <w:t xml:space="preserve"> You give us so many names</w:t>
      </w:r>
    </w:p>
    <w:p w14:paraId="5AC8D26B" w14:textId="77777777" w:rsidR="00B21611" w:rsidRDefault="00B21611" w:rsidP="00B21611">
      <w:r w:rsidRPr="00EB4F69">
        <w:t>A:</w:t>
      </w:r>
      <w:r>
        <w:t xml:space="preserve"> Fairy</w:t>
      </w:r>
    </w:p>
    <w:p w14:paraId="653D2A3C" w14:textId="77777777" w:rsidR="00B21611" w:rsidRDefault="00B21611" w:rsidP="00B21611">
      <w:r w:rsidRPr="00EB4F69">
        <w:t>A:</w:t>
      </w:r>
      <w:r>
        <w:t xml:space="preserve"> Sprite</w:t>
      </w:r>
    </w:p>
    <w:p w14:paraId="768A380E" w14:textId="77777777" w:rsidR="00B21611" w:rsidRDefault="00B21611" w:rsidP="00B21611">
      <w:r w:rsidRPr="00EB4F69">
        <w:t>A:</w:t>
      </w:r>
      <w:r>
        <w:t xml:space="preserve"> Elf</w:t>
      </w:r>
    </w:p>
    <w:p w14:paraId="2F955F62" w14:textId="77777777" w:rsidR="00B21611" w:rsidRDefault="00B21611" w:rsidP="00B21611">
      <w:r w:rsidRPr="00EB4F69">
        <w:t>A:</w:t>
      </w:r>
      <w:r>
        <w:t xml:space="preserve"> Vanir</w:t>
      </w:r>
    </w:p>
    <w:p w14:paraId="1078F477" w14:textId="77777777" w:rsidR="00B21611" w:rsidRDefault="00B21611" w:rsidP="00B21611">
      <w:r w:rsidRPr="00EB4F69">
        <w:t>A:</w:t>
      </w:r>
      <w:r>
        <w:t xml:space="preserve"> </w:t>
      </w:r>
      <w:proofErr w:type="spellStart"/>
      <w:r>
        <w:t>Hrulda</w:t>
      </w:r>
      <w:proofErr w:type="spellEnd"/>
    </w:p>
    <w:p w14:paraId="0B47461C" w14:textId="77777777" w:rsidR="00B21611" w:rsidRDefault="00B21611" w:rsidP="00B21611">
      <w:r w:rsidRPr="00EB4F69">
        <w:t>A:</w:t>
      </w:r>
      <w:r>
        <w:t xml:space="preserve"> Succubus </w:t>
      </w:r>
    </w:p>
    <w:p w14:paraId="280180EC" w14:textId="77777777" w:rsidR="00B21611" w:rsidRDefault="00B21611" w:rsidP="00B21611">
      <w:r w:rsidRPr="00EB4F69">
        <w:t>D:</w:t>
      </w:r>
      <w:r>
        <w:t xml:space="preserve"> That’s the best one </w:t>
      </w:r>
    </w:p>
    <w:p w14:paraId="2F01665F" w14:textId="77777777" w:rsidR="00B21611" w:rsidRDefault="00B21611" w:rsidP="00B21611">
      <w:r w:rsidRPr="00EB4F69">
        <w:t>D:</w:t>
      </w:r>
      <w:r>
        <w:t xml:space="preserve"> We suck your soul out </w:t>
      </w:r>
    </w:p>
    <w:p w14:paraId="63C10CE5" w14:textId="77777777" w:rsidR="00B21611" w:rsidRDefault="00B21611" w:rsidP="00B21611">
      <w:r w:rsidRPr="00EB4F69">
        <w:t>D:</w:t>
      </w:r>
      <w:r>
        <w:t xml:space="preserve"> We suck </w:t>
      </w:r>
      <w:proofErr w:type="spellStart"/>
      <w:r>
        <w:t>til</w:t>
      </w:r>
      <w:proofErr w:type="spellEnd"/>
      <w:r>
        <w:t xml:space="preserve"> you’re a slave </w:t>
      </w:r>
    </w:p>
    <w:p w14:paraId="0018AADA" w14:textId="77777777" w:rsidR="00B21611" w:rsidRDefault="00B21611" w:rsidP="00B21611">
      <w:r w:rsidRPr="00EB4F69">
        <w:t>A:</w:t>
      </w:r>
      <w:r>
        <w:t xml:space="preserve"> A thrall </w:t>
      </w:r>
    </w:p>
    <w:p w14:paraId="4D5F11C3" w14:textId="77777777" w:rsidR="00B21611" w:rsidRDefault="00B21611" w:rsidP="00B21611">
      <w:r w:rsidRPr="00EB4F69">
        <w:t>A:</w:t>
      </w:r>
      <w:r>
        <w:t xml:space="preserve"> A puppet </w:t>
      </w:r>
    </w:p>
    <w:p w14:paraId="533931E5" w14:textId="77777777" w:rsidR="00B21611" w:rsidRDefault="00B21611" w:rsidP="00B21611">
      <w:r w:rsidRPr="00EB4F69">
        <w:t>A:</w:t>
      </w:r>
      <w:r>
        <w:t xml:space="preserve"> toy </w:t>
      </w:r>
    </w:p>
    <w:p w14:paraId="543BED51" w14:textId="77777777" w:rsidR="00B21611" w:rsidRDefault="00B21611" w:rsidP="00B21611">
      <w:r w:rsidRPr="00EB4F69">
        <w:t>D:</w:t>
      </w:r>
      <w:r>
        <w:t xml:space="preserve"> You already know</w:t>
      </w:r>
    </w:p>
    <w:p w14:paraId="1A0C0F13" w14:textId="77777777" w:rsidR="00B21611" w:rsidRDefault="00B21611" w:rsidP="00B21611">
      <w:r w:rsidRPr="00EB4F69">
        <w:t>D:</w:t>
      </w:r>
      <w:r>
        <w:t xml:space="preserve"> You’re a puppet </w:t>
      </w:r>
    </w:p>
    <w:p w14:paraId="5BAB0CCA" w14:textId="77777777" w:rsidR="00B21611" w:rsidRDefault="00B21611" w:rsidP="00B21611">
      <w:r w:rsidRPr="00EB4F69">
        <w:t>D:</w:t>
      </w:r>
      <w:r>
        <w:t xml:space="preserve"> You’re a toy</w:t>
      </w:r>
    </w:p>
    <w:p w14:paraId="075F4FEB" w14:textId="77777777" w:rsidR="00B21611" w:rsidRDefault="00B21611" w:rsidP="00B21611"/>
    <w:p w14:paraId="3E22DE10" w14:textId="77777777" w:rsidR="00B21611" w:rsidRDefault="00B21611" w:rsidP="00B21611"/>
    <w:p w14:paraId="5AADEC9E" w14:textId="77777777" w:rsidR="00B21611" w:rsidRDefault="00B21611" w:rsidP="00B21611">
      <w:r w:rsidRPr="00EB4F69">
        <w:t>D:</w:t>
      </w:r>
      <w:r>
        <w:t xml:space="preserve"> You </w:t>
      </w:r>
      <w:proofErr w:type="gramStart"/>
      <w:r>
        <w:t>have to</w:t>
      </w:r>
      <w:proofErr w:type="gramEnd"/>
      <w:r>
        <w:t xml:space="preserve"> </w:t>
      </w:r>
    </w:p>
    <w:p w14:paraId="5D5B5D50" w14:textId="77777777" w:rsidR="00B21611" w:rsidRDefault="00B21611" w:rsidP="00B21611">
      <w:r w:rsidRPr="00EB4F69">
        <w:t>D:</w:t>
      </w:r>
      <w:r>
        <w:t xml:space="preserve"> You have to say it to keep stroking + rubbing </w:t>
      </w:r>
    </w:p>
    <w:p w14:paraId="15179FD4" w14:textId="77777777" w:rsidR="00B21611" w:rsidRDefault="00B21611" w:rsidP="00B21611">
      <w:r w:rsidRPr="00EB4F69">
        <w:t>D:</w:t>
      </w:r>
      <w:r>
        <w:t xml:space="preserve"> Faster</w:t>
      </w:r>
    </w:p>
    <w:p w14:paraId="465B52B8" w14:textId="77777777" w:rsidR="00B21611" w:rsidRDefault="00B21611" w:rsidP="00B21611">
      <w:r w:rsidRPr="00EB4F69">
        <w:t>D:</w:t>
      </w:r>
      <w:r>
        <w:t xml:space="preserve"> And </w:t>
      </w:r>
    </w:p>
    <w:p w14:paraId="38813A5B" w14:textId="77777777" w:rsidR="00B21611" w:rsidRDefault="00B21611" w:rsidP="00B21611">
      <w:r w:rsidRPr="00EB4F69">
        <w:t>D:</w:t>
      </w:r>
      <w:r>
        <w:t xml:space="preserve"> Faster</w:t>
      </w:r>
    </w:p>
    <w:p w14:paraId="50A882E9" w14:textId="77777777" w:rsidR="00B21611" w:rsidRDefault="00B21611" w:rsidP="00B21611">
      <w:r w:rsidRPr="00EB4F69">
        <w:t>A:</w:t>
      </w:r>
      <w:r>
        <w:t xml:space="preserve"> And </w:t>
      </w:r>
    </w:p>
    <w:p w14:paraId="6BB2F3EB" w14:textId="77777777" w:rsidR="00B21611" w:rsidRDefault="00B21611" w:rsidP="00B21611">
      <w:r w:rsidRPr="00EB4F69">
        <w:t>A:</w:t>
      </w:r>
      <w:r>
        <w:t xml:space="preserve"> Faster</w:t>
      </w:r>
    </w:p>
    <w:p w14:paraId="4B445EF4" w14:textId="77777777" w:rsidR="00B21611" w:rsidRDefault="00B21611" w:rsidP="00B21611">
      <w:r w:rsidRPr="00EB4F69">
        <w:t>A:</w:t>
      </w:r>
      <w:r>
        <w:t xml:space="preserve"> And </w:t>
      </w:r>
    </w:p>
    <w:p w14:paraId="18FB95BA" w14:textId="77777777" w:rsidR="00B21611" w:rsidRDefault="00B21611" w:rsidP="00B21611">
      <w:r w:rsidRPr="00EB4F69">
        <w:t>A:</w:t>
      </w:r>
      <w:r>
        <w:t xml:space="preserve"> Faster</w:t>
      </w:r>
    </w:p>
    <w:p w14:paraId="61B1A3F2" w14:textId="77777777" w:rsidR="00B21611" w:rsidRDefault="00B21611" w:rsidP="00B21611">
      <w:r w:rsidRPr="00EB4F69">
        <w:t>D:</w:t>
      </w:r>
      <w:r>
        <w:t xml:space="preserve"> The best game</w:t>
      </w:r>
    </w:p>
    <w:p w14:paraId="76EB5653" w14:textId="77777777" w:rsidR="00B21611" w:rsidRDefault="00B21611" w:rsidP="00B21611">
      <w:r w:rsidRPr="00EB4F69">
        <w:t>D:</w:t>
      </w:r>
      <w:r>
        <w:t xml:space="preserve"> Edging’s the best game</w:t>
      </w:r>
    </w:p>
    <w:p w14:paraId="7EF2452F" w14:textId="77777777" w:rsidR="00B21611" w:rsidRDefault="00B21611" w:rsidP="00B21611">
      <w:r w:rsidRPr="00EB4F69">
        <w:t>D:</w:t>
      </w:r>
      <w:r>
        <w:t xml:space="preserve"> We always win </w:t>
      </w:r>
    </w:p>
    <w:p w14:paraId="2F551F80" w14:textId="77777777" w:rsidR="00B21611" w:rsidRDefault="00B21611" w:rsidP="00B21611">
      <w:r w:rsidRPr="00EB4F69">
        <w:t>D:</w:t>
      </w:r>
      <w:r>
        <w:t xml:space="preserve"> If you cum – we win </w:t>
      </w:r>
    </w:p>
    <w:p w14:paraId="6FA63C0D" w14:textId="77777777" w:rsidR="00B21611" w:rsidRDefault="00B21611" w:rsidP="00B21611">
      <w:r w:rsidRPr="00EB4F69">
        <w:t>D:</w:t>
      </w:r>
      <w:r>
        <w:t xml:space="preserve"> If you cum </w:t>
      </w:r>
      <w:proofErr w:type="gramStart"/>
      <w:r>
        <w:t>-  you</w:t>
      </w:r>
      <w:proofErr w:type="gramEnd"/>
      <w:r>
        <w:t xml:space="preserve"> can’t control your self </w:t>
      </w:r>
    </w:p>
    <w:p w14:paraId="4DD18DA3" w14:textId="77777777" w:rsidR="00B21611" w:rsidRDefault="00B21611" w:rsidP="00B21611">
      <w:r w:rsidRPr="00EB4F69">
        <w:t>D:</w:t>
      </w:r>
      <w:r>
        <w:t xml:space="preserve"> That means we </w:t>
      </w:r>
      <w:proofErr w:type="gramStart"/>
      <w:r>
        <w:t>have to</w:t>
      </w:r>
      <w:proofErr w:type="gramEnd"/>
      <w:r>
        <w:t xml:space="preserve"> control you </w:t>
      </w:r>
    </w:p>
    <w:p w14:paraId="0229063C" w14:textId="77777777" w:rsidR="00B21611" w:rsidRDefault="00B21611" w:rsidP="00B21611">
      <w:r w:rsidRPr="00EB4F69">
        <w:t>D:</w:t>
      </w:r>
      <w:r>
        <w:t xml:space="preserve"> You need it </w:t>
      </w:r>
    </w:p>
    <w:p w14:paraId="213582D8" w14:textId="77777777" w:rsidR="00B21611" w:rsidRDefault="00B21611" w:rsidP="00B21611">
      <w:r w:rsidRPr="00EB4F69">
        <w:t>D:</w:t>
      </w:r>
      <w:r>
        <w:t xml:space="preserve"> If you don’t cum </w:t>
      </w:r>
    </w:p>
    <w:p w14:paraId="1CE96F03" w14:textId="77777777" w:rsidR="00B21611" w:rsidRDefault="00B21611" w:rsidP="00B21611">
      <w:r w:rsidRPr="00EB4F69">
        <w:t>D:</w:t>
      </w:r>
      <w:r>
        <w:t xml:space="preserve"> You keep edging </w:t>
      </w:r>
    </w:p>
    <w:p w14:paraId="425A6CB6" w14:textId="77777777" w:rsidR="00B21611" w:rsidRDefault="00B21611" w:rsidP="00B21611">
      <w:r w:rsidRPr="00EB4F69">
        <w:t>D:</w:t>
      </w:r>
      <w:r>
        <w:t xml:space="preserve"> And edging</w:t>
      </w:r>
    </w:p>
    <w:p w14:paraId="5DA365F5" w14:textId="77777777" w:rsidR="00B21611" w:rsidRDefault="00B21611" w:rsidP="00B21611">
      <w:r w:rsidRPr="00EB4F69">
        <w:t>D:</w:t>
      </w:r>
      <w:r>
        <w:t xml:space="preserve"> And edging </w:t>
      </w:r>
    </w:p>
    <w:p w14:paraId="5AF95B2A" w14:textId="77777777" w:rsidR="00B21611" w:rsidRDefault="00B21611" w:rsidP="00B21611">
      <w:r w:rsidRPr="00EB4F69">
        <w:t>D:</w:t>
      </w:r>
      <w:r>
        <w:t xml:space="preserve"> It changes you</w:t>
      </w:r>
    </w:p>
    <w:p w14:paraId="2B2B3645" w14:textId="77777777" w:rsidR="00B21611" w:rsidRDefault="00B21611" w:rsidP="00B21611">
      <w:r w:rsidRPr="00EB4F69">
        <w:t>A:</w:t>
      </w:r>
      <w:r>
        <w:t xml:space="preserve"> It changes your brain </w:t>
      </w:r>
    </w:p>
    <w:p w14:paraId="784FCFDA" w14:textId="77777777" w:rsidR="00B21611" w:rsidRDefault="00B21611" w:rsidP="00B21611">
      <w:r w:rsidRPr="00EB4F69">
        <w:t>A:</w:t>
      </w:r>
      <w:r>
        <w:t xml:space="preserve"> </w:t>
      </w:r>
      <w:proofErr w:type="spellStart"/>
      <w:r>
        <w:t>Mmmm</w:t>
      </w:r>
      <w:proofErr w:type="spellEnd"/>
      <w:r>
        <w:t xml:space="preserve"> </w:t>
      </w:r>
    </w:p>
    <w:p w14:paraId="38F8691D" w14:textId="77777777" w:rsidR="00B21611" w:rsidRDefault="00B21611" w:rsidP="00B21611">
      <w:r w:rsidRPr="00EB4F69">
        <w:t>A:</w:t>
      </w:r>
      <w:r>
        <w:t xml:space="preserve"> It’s perfect</w:t>
      </w:r>
    </w:p>
    <w:p w14:paraId="3D077B9F" w14:textId="77777777" w:rsidR="00B21611" w:rsidRDefault="00B21611" w:rsidP="00B21611">
      <w:r w:rsidRPr="00EB4F69">
        <w:t>D:</w:t>
      </w:r>
      <w:r>
        <w:t xml:space="preserve"> We change your brain when you ask for it </w:t>
      </w:r>
    </w:p>
    <w:p w14:paraId="3B644E83" w14:textId="77777777" w:rsidR="00B21611" w:rsidRDefault="00B21611" w:rsidP="00B21611">
      <w:r w:rsidRPr="00EB4F69">
        <w:t>D:</w:t>
      </w:r>
      <w:r>
        <w:t xml:space="preserve"> Beg for it </w:t>
      </w:r>
    </w:p>
    <w:p w14:paraId="264212CB" w14:textId="77777777" w:rsidR="00B21611" w:rsidRDefault="00B21611" w:rsidP="00B21611">
      <w:r w:rsidRPr="00EB4F69">
        <w:t>D:</w:t>
      </w:r>
      <w:r>
        <w:t xml:space="preserve"> It changes puppet’s mind when you say it </w:t>
      </w:r>
    </w:p>
    <w:p w14:paraId="4FD7CBB0" w14:textId="77777777" w:rsidR="00B21611" w:rsidRDefault="00B21611" w:rsidP="00B21611">
      <w:r w:rsidRPr="00EB4F69">
        <w:t>D:</w:t>
      </w:r>
      <w:r>
        <w:t xml:space="preserve"> It changes toy’s mind when you say it </w:t>
      </w:r>
    </w:p>
    <w:p w14:paraId="24AE05E4" w14:textId="77777777" w:rsidR="00B21611" w:rsidRDefault="00B21611" w:rsidP="00B21611">
      <w:r w:rsidRPr="00EB4F69">
        <w:t>A:</w:t>
      </w:r>
      <w:r>
        <w:t xml:space="preserve"> You’re changing </w:t>
      </w:r>
    </w:p>
    <w:p w14:paraId="4324C555" w14:textId="77777777" w:rsidR="00B21611" w:rsidRDefault="00B21611" w:rsidP="00B21611">
      <w:r w:rsidRPr="00EB4F69">
        <w:t>A:</w:t>
      </w:r>
      <w:r>
        <w:t xml:space="preserve"> Together </w:t>
      </w:r>
    </w:p>
    <w:p w14:paraId="3B163489" w14:textId="77777777" w:rsidR="00B21611" w:rsidRDefault="00B21611" w:rsidP="00B21611"/>
    <w:p w14:paraId="5DEA4E00" w14:textId="77777777" w:rsidR="00B21611" w:rsidRDefault="00B21611" w:rsidP="00B21611">
      <w:r w:rsidRPr="00EB4F69">
        <w:t>D:</w:t>
      </w:r>
      <w:r>
        <w:t xml:space="preserve"> You’ll do as you’re told</w:t>
      </w:r>
    </w:p>
    <w:p w14:paraId="00BF34DD" w14:textId="77777777" w:rsidR="00B21611" w:rsidRDefault="00B21611" w:rsidP="00B21611">
      <w:r w:rsidRPr="00EB4F69">
        <w:t>D:</w:t>
      </w:r>
      <w:r>
        <w:t xml:space="preserve"> You stroke when she sucks </w:t>
      </w:r>
    </w:p>
    <w:p w14:paraId="425BB41D" w14:textId="77777777" w:rsidR="00B21611" w:rsidRDefault="00B21611" w:rsidP="00B21611">
      <w:r w:rsidRPr="00EB4F69">
        <w:t>D:</w:t>
      </w:r>
      <w:r>
        <w:t xml:space="preserve"> You rub when she licks </w:t>
      </w:r>
    </w:p>
    <w:p w14:paraId="53198E5B" w14:textId="77777777" w:rsidR="00B21611" w:rsidRDefault="00B21611" w:rsidP="00B21611">
      <w:r w:rsidRPr="00EB4F69">
        <w:t>D:</w:t>
      </w:r>
      <w:r>
        <w:t xml:space="preserve"> We decide that now </w:t>
      </w:r>
    </w:p>
    <w:p w14:paraId="74DA0828" w14:textId="77777777" w:rsidR="00B21611" w:rsidRDefault="00B21611" w:rsidP="00B21611">
      <w:r w:rsidRPr="00EB4F69">
        <w:t>D:</w:t>
      </w:r>
      <w:r>
        <w:t xml:space="preserve"> You think what we say</w:t>
      </w:r>
    </w:p>
    <w:p w14:paraId="6B77EF0C" w14:textId="77777777" w:rsidR="00B21611" w:rsidRDefault="00B21611" w:rsidP="00B21611">
      <w:r w:rsidRPr="00EB4F69">
        <w:t>D:</w:t>
      </w:r>
      <w:r>
        <w:t xml:space="preserve"> We decide that now </w:t>
      </w:r>
    </w:p>
    <w:p w14:paraId="5F232C29" w14:textId="77777777" w:rsidR="00B21611" w:rsidRDefault="00B21611" w:rsidP="00B21611"/>
    <w:p w14:paraId="63621781" w14:textId="77777777" w:rsidR="00B21611" w:rsidRDefault="00B21611" w:rsidP="00B21611">
      <w:r w:rsidRPr="00EB4F69">
        <w:t>D:</w:t>
      </w:r>
      <w:r>
        <w:t xml:space="preserve"> It’s better when we think </w:t>
      </w:r>
    </w:p>
    <w:p w14:paraId="452C9E4F" w14:textId="77777777" w:rsidR="00B21611" w:rsidRDefault="00B21611" w:rsidP="00B21611">
      <w:r w:rsidRPr="00EB4F69">
        <w:t>D:</w:t>
      </w:r>
      <w:r>
        <w:t xml:space="preserve"> You get confused so</w:t>
      </w:r>
    </w:p>
    <w:p w14:paraId="5BC20C7F" w14:textId="77777777" w:rsidR="00B21611" w:rsidRDefault="00B21611" w:rsidP="00B21611">
      <w:r w:rsidRPr="00EB4F69">
        <w:t>D:</w:t>
      </w:r>
      <w:r>
        <w:t xml:space="preserve"> We’ll keep it </w:t>
      </w:r>
      <w:proofErr w:type="gramStart"/>
      <w:r>
        <w:t>simple</w:t>
      </w:r>
      <w:proofErr w:type="gramEnd"/>
      <w:r>
        <w:t xml:space="preserve"> so everyone knows their place</w:t>
      </w:r>
    </w:p>
    <w:p w14:paraId="3E664F22" w14:textId="77777777" w:rsidR="00B21611" w:rsidRDefault="00B21611" w:rsidP="00B21611">
      <w:r w:rsidRPr="00EB4F69">
        <w:t>A:</w:t>
      </w:r>
      <w:r>
        <w:t xml:space="preserve"> She sucks </w:t>
      </w:r>
    </w:p>
    <w:p w14:paraId="75F6B3E0" w14:textId="77777777" w:rsidR="00B21611" w:rsidRDefault="00B21611" w:rsidP="00B21611">
      <w:r w:rsidRPr="00EB4F69">
        <w:t>A:</w:t>
      </w:r>
      <w:r>
        <w:t xml:space="preserve">  she licks</w:t>
      </w:r>
    </w:p>
    <w:p w14:paraId="4EE2E50A" w14:textId="77777777" w:rsidR="00B21611" w:rsidRDefault="00B21611" w:rsidP="00B21611">
      <w:r w:rsidRPr="00EB4F69">
        <w:t>A:</w:t>
      </w:r>
      <w:r>
        <w:t xml:space="preserve"> You stroke </w:t>
      </w:r>
    </w:p>
    <w:p w14:paraId="71799ACE" w14:textId="77777777" w:rsidR="00B21611" w:rsidRDefault="00B21611" w:rsidP="00B21611">
      <w:r w:rsidRPr="00EB4F69">
        <w:t>A:</w:t>
      </w:r>
      <w:r>
        <w:t xml:space="preserve"> You rub </w:t>
      </w:r>
    </w:p>
    <w:p w14:paraId="2AE4FCA1" w14:textId="77777777" w:rsidR="00B21611" w:rsidRDefault="00B21611" w:rsidP="00B21611"/>
    <w:p w14:paraId="2DBC7FBC" w14:textId="77777777" w:rsidR="00B21611" w:rsidRDefault="00B21611" w:rsidP="00B21611">
      <w:r w:rsidRPr="00EB4F69">
        <w:t>A:</w:t>
      </w:r>
      <w:r>
        <w:t xml:space="preserve"> We think </w:t>
      </w:r>
    </w:p>
    <w:p w14:paraId="627DA272" w14:textId="77777777" w:rsidR="00B21611" w:rsidRDefault="00B21611" w:rsidP="00B21611">
      <w:r w:rsidRPr="00EB4F69">
        <w:t>D:</w:t>
      </w:r>
      <w:r>
        <w:t xml:space="preserve"> She rings your bell </w:t>
      </w:r>
    </w:p>
    <w:p w14:paraId="5E7FBCCE" w14:textId="77777777" w:rsidR="00B21611" w:rsidRDefault="00B21611" w:rsidP="00B21611">
      <w:r w:rsidRPr="00EB4F69">
        <w:t>D:</w:t>
      </w:r>
      <w:r>
        <w:t xml:space="preserve"> It’s your purpose</w:t>
      </w:r>
    </w:p>
    <w:p w14:paraId="657B0100" w14:textId="77777777" w:rsidR="00B21611" w:rsidRDefault="00B21611" w:rsidP="00B21611">
      <w:r w:rsidRPr="00EB4F69">
        <w:t>D:</w:t>
      </w:r>
      <w:r>
        <w:t xml:space="preserve"> It’s your place </w:t>
      </w:r>
    </w:p>
    <w:p w14:paraId="3AE258DB" w14:textId="77777777" w:rsidR="00B21611" w:rsidRDefault="00B21611" w:rsidP="00B21611"/>
    <w:p w14:paraId="1877AD11" w14:textId="77777777" w:rsidR="00B21611" w:rsidRDefault="00B21611" w:rsidP="00B21611">
      <w:pPr>
        <w:pStyle w:val="Heading4"/>
      </w:pPr>
      <w:r>
        <w:t>EDGE MANTRAS</w:t>
      </w:r>
    </w:p>
    <w:p w14:paraId="4237210B" w14:textId="77777777" w:rsidR="00B21611" w:rsidRDefault="00B21611" w:rsidP="00B21611"/>
    <w:p w14:paraId="57FB81DB" w14:textId="77777777" w:rsidR="00B21611" w:rsidRDefault="00B21611" w:rsidP="00B21611">
      <w:r w:rsidRPr="00EB4F69">
        <w:t>A:</w:t>
      </w:r>
      <w:r>
        <w:t xml:space="preserve"> You know your place </w:t>
      </w:r>
    </w:p>
    <w:p w14:paraId="66B186BF" w14:textId="77777777" w:rsidR="00B21611" w:rsidRDefault="00B21611" w:rsidP="00B21611">
      <w:r w:rsidRPr="00EB4F69">
        <w:t>A:</w:t>
      </w:r>
      <w:r>
        <w:t xml:space="preserve"> You know your role </w:t>
      </w:r>
    </w:p>
    <w:p w14:paraId="438B4592" w14:textId="77777777" w:rsidR="00B21611" w:rsidRDefault="00B21611" w:rsidP="00B21611">
      <w:r w:rsidRPr="00EB4F69">
        <w:t>A:</w:t>
      </w:r>
      <w:r>
        <w:t xml:space="preserve"> You know your need </w:t>
      </w:r>
    </w:p>
    <w:p w14:paraId="50F8D95D" w14:textId="77777777" w:rsidR="00B21611" w:rsidRDefault="00B21611" w:rsidP="00B21611">
      <w:r w:rsidRPr="00EB4F69">
        <w:t>A:</w:t>
      </w:r>
      <w:r>
        <w:t xml:space="preserve"> You need control  </w:t>
      </w:r>
    </w:p>
    <w:p w14:paraId="75B7B121" w14:textId="77777777" w:rsidR="00B21611" w:rsidRDefault="00B21611" w:rsidP="00B21611"/>
    <w:p w14:paraId="7F8E2D39" w14:textId="77777777" w:rsidR="00B21611" w:rsidRDefault="00B21611" w:rsidP="00B21611"/>
    <w:p w14:paraId="0C69DA66" w14:textId="77777777" w:rsidR="00B21611" w:rsidRDefault="00B21611" w:rsidP="00B21611">
      <w:r w:rsidRPr="00EB4F69">
        <w:t>A:</w:t>
      </w:r>
      <w:r>
        <w:t xml:space="preserve"> You obey </w:t>
      </w:r>
    </w:p>
    <w:p w14:paraId="53EC23BD" w14:textId="77777777" w:rsidR="00B21611" w:rsidRDefault="00B21611" w:rsidP="00B21611">
      <w:r w:rsidRPr="00EB4F69">
        <w:t>A:</w:t>
      </w:r>
      <w:r>
        <w:t xml:space="preserve"> You crave control </w:t>
      </w:r>
    </w:p>
    <w:p w14:paraId="2523FBB4" w14:textId="77777777" w:rsidR="00B21611" w:rsidRDefault="00B21611" w:rsidP="00B21611">
      <w:r w:rsidRPr="00EB4F69">
        <w:t>A:</w:t>
      </w:r>
      <w:r>
        <w:t xml:space="preserve"> You need to do just what you’re told </w:t>
      </w:r>
    </w:p>
    <w:p w14:paraId="707BED66" w14:textId="77777777" w:rsidR="00B21611" w:rsidRDefault="00B21611" w:rsidP="00B21611"/>
    <w:p w14:paraId="14ADFD4A" w14:textId="77777777" w:rsidR="00B21611" w:rsidRDefault="00B21611" w:rsidP="00B21611"/>
    <w:p w14:paraId="71DAB1B5" w14:textId="77777777" w:rsidR="00B21611" w:rsidRDefault="00B21611" w:rsidP="00B21611">
      <w:r w:rsidRPr="00EB4F69">
        <w:t>A:</w:t>
      </w:r>
      <w:r>
        <w:t xml:space="preserve"> What to think</w:t>
      </w:r>
    </w:p>
    <w:p w14:paraId="6DE064F0" w14:textId="77777777" w:rsidR="00B21611" w:rsidRDefault="00B21611" w:rsidP="00B21611">
      <w:r w:rsidRPr="00EB4F69">
        <w:t>A:</w:t>
      </w:r>
      <w:r>
        <w:t xml:space="preserve"> What to say </w:t>
      </w:r>
    </w:p>
    <w:p w14:paraId="548D3283" w14:textId="77777777" w:rsidR="00B21611" w:rsidRDefault="00B21611" w:rsidP="00B21611">
      <w:r w:rsidRPr="00EB4F69">
        <w:t>A:</w:t>
      </w:r>
      <w:r>
        <w:t xml:space="preserve"> It’s automatic</w:t>
      </w:r>
    </w:p>
    <w:p w14:paraId="47D7B803" w14:textId="77777777" w:rsidR="00B21611" w:rsidRDefault="00B21611" w:rsidP="00B21611">
      <w:r w:rsidRPr="00EB4F69">
        <w:t>A:</w:t>
      </w:r>
      <w:r>
        <w:t xml:space="preserve"> You obey </w:t>
      </w:r>
    </w:p>
    <w:p w14:paraId="39BB1E90" w14:textId="77777777" w:rsidR="00B21611" w:rsidRDefault="00B21611" w:rsidP="00B21611"/>
    <w:p w14:paraId="3C8BB64B" w14:textId="77777777" w:rsidR="00B21611" w:rsidRDefault="00B21611" w:rsidP="00B21611"/>
    <w:p w14:paraId="56DD365C" w14:textId="77777777" w:rsidR="00B21611" w:rsidRDefault="00B21611" w:rsidP="00B21611">
      <w:r w:rsidRPr="00EB4F69">
        <w:t>A:</w:t>
      </w:r>
      <w:r>
        <w:t xml:space="preserve"> You need to serve </w:t>
      </w:r>
    </w:p>
    <w:p w14:paraId="7F7B3C76" w14:textId="77777777" w:rsidR="00B21611" w:rsidRDefault="00B21611" w:rsidP="00B21611">
      <w:r w:rsidRPr="00EB4F69">
        <w:t>A:</w:t>
      </w:r>
      <w:r>
        <w:t xml:space="preserve"> You need control</w:t>
      </w:r>
    </w:p>
    <w:p w14:paraId="35CB814A" w14:textId="77777777" w:rsidR="00B21611" w:rsidRDefault="00B21611" w:rsidP="00B21611">
      <w:r w:rsidRPr="00EB4F69">
        <w:t>A:</w:t>
      </w:r>
      <w:r>
        <w:t xml:space="preserve"> We’ll take your minds</w:t>
      </w:r>
    </w:p>
    <w:p w14:paraId="5B2BC8A0" w14:textId="77777777" w:rsidR="00B21611" w:rsidRDefault="00B21611" w:rsidP="00B21611">
      <w:r w:rsidRPr="00EB4F69">
        <w:t>A:</w:t>
      </w:r>
      <w:r>
        <w:t xml:space="preserve"> We’ll take your souls </w:t>
      </w:r>
    </w:p>
    <w:p w14:paraId="39BC8CAC" w14:textId="77777777" w:rsidR="00B21611" w:rsidRDefault="00B21611" w:rsidP="00B21611"/>
    <w:p w14:paraId="45DA64CF" w14:textId="77777777" w:rsidR="00B21611" w:rsidRDefault="00B21611" w:rsidP="00B21611"/>
    <w:p w14:paraId="665A35CF" w14:textId="77777777" w:rsidR="00B21611" w:rsidRDefault="00B21611" w:rsidP="00B21611">
      <w:r w:rsidRPr="00EB4F69">
        <w:t>A:</w:t>
      </w:r>
      <w:r>
        <w:t xml:space="preserve"> You don’t need thoughts </w:t>
      </w:r>
    </w:p>
    <w:p w14:paraId="2DCF3EFC" w14:textId="77777777" w:rsidR="00B21611" w:rsidRDefault="00B21611" w:rsidP="00B21611">
      <w:r w:rsidRPr="00EB4F69">
        <w:t>A:</w:t>
      </w:r>
      <w:r>
        <w:t xml:space="preserve"> You don’t need choices</w:t>
      </w:r>
    </w:p>
    <w:p w14:paraId="02B01BE6" w14:textId="77777777" w:rsidR="00B21611" w:rsidRDefault="00B21611" w:rsidP="00B21611"/>
    <w:p w14:paraId="040D0744" w14:textId="77777777" w:rsidR="00B21611" w:rsidRDefault="00B21611" w:rsidP="00B21611"/>
    <w:p w14:paraId="02DC5EEC" w14:textId="77777777" w:rsidR="00B21611" w:rsidRDefault="00B21611" w:rsidP="00B21611">
      <w:r w:rsidRPr="00EB4F69">
        <w:t>A:</w:t>
      </w:r>
      <w:r>
        <w:t xml:space="preserve"> You just need</w:t>
      </w:r>
    </w:p>
    <w:p w14:paraId="5B324572" w14:textId="77777777" w:rsidR="00B21611" w:rsidRDefault="00B21611" w:rsidP="00B21611">
      <w:r w:rsidRPr="00EB4F69">
        <w:t>A:</w:t>
      </w:r>
      <w:r>
        <w:t xml:space="preserve"> To hear our voices</w:t>
      </w:r>
    </w:p>
    <w:p w14:paraId="329F0BB8" w14:textId="77777777" w:rsidR="00B21611" w:rsidRDefault="00B21611" w:rsidP="00B21611"/>
    <w:p w14:paraId="041AF055" w14:textId="77777777" w:rsidR="00B21611" w:rsidRDefault="00B21611" w:rsidP="00B21611"/>
    <w:p w14:paraId="18829079" w14:textId="77777777" w:rsidR="00B21611" w:rsidRDefault="00B21611" w:rsidP="00B21611">
      <w:pPr>
        <w:pStyle w:val="Heading4"/>
      </w:pPr>
      <w:r>
        <w:t>CONCLUSION</w:t>
      </w:r>
    </w:p>
    <w:p w14:paraId="63ED3025" w14:textId="77777777" w:rsidR="00B21611" w:rsidRDefault="00B21611" w:rsidP="00B21611"/>
    <w:p w14:paraId="1D5CF281" w14:textId="77777777" w:rsidR="00B21611" w:rsidRDefault="00B21611" w:rsidP="00B21611">
      <w:r w:rsidRPr="00EB4F69">
        <w:t>D:</w:t>
      </w:r>
      <w:r>
        <w:t xml:space="preserve"> You’re doing good</w:t>
      </w:r>
    </w:p>
    <w:p w14:paraId="752B7BC3" w14:textId="77777777" w:rsidR="00B21611" w:rsidRDefault="00B21611" w:rsidP="00B21611">
      <w:r w:rsidRPr="00EB4F69">
        <w:t>D:</w:t>
      </w:r>
      <w:r>
        <w:t xml:space="preserve"> You should be proud</w:t>
      </w:r>
    </w:p>
    <w:p w14:paraId="74D8F4BA" w14:textId="77777777" w:rsidR="00B21611" w:rsidRDefault="00B21611" w:rsidP="00B21611">
      <w:r w:rsidRPr="00EB4F69">
        <w:t>D:</w:t>
      </w:r>
      <w:r>
        <w:t xml:space="preserve"> You’re an extra special puppet</w:t>
      </w:r>
    </w:p>
    <w:p w14:paraId="42316A99" w14:textId="77777777" w:rsidR="00B21611" w:rsidRDefault="00B21611" w:rsidP="00B21611">
      <w:r w:rsidRPr="00EB4F69">
        <w:t>D:</w:t>
      </w:r>
      <w:r>
        <w:t xml:space="preserve"> You’re an extra special toy</w:t>
      </w:r>
    </w:p>
    <w:p w14:paraId="7CD34020" w14:textId="77777777" w:rsidR="00B21611" w:rsidRDefault="00B21611" w:rsidP="00B21611">
      <w:r w:rsidRPr="00EB4F69">
        <w:t>D:</w:t>
      </w:r>
      <w:r>
        <w:t xml:space="preserve"> You’re a pleasure puppet</w:t>
      </w:r>
    </w:p>
    <w:p w14:paraId="4E66A461" w14:textId="77777777" w:rsidR="00B21611" w:rsidRDefault="00B21611" w:rsidP="00B21611">
      <w:r w:rsidRPr="00EB4F69">
        <w:t>D:</w:t>
      </w:r>
      <w:r>
        <w:t xml:space="preserve"> You’re a trained toy</w:t>
      </w:r>
    </w:p>
    <w:p w14:paraId="2C6D8F61" w14:textId="77777777" w:rsidR="00B21611" w:rsidRDefault="00B21611" w:rsidP="00B21611">
      <w:r w:rsidRPr="00EB4F69">
        <w:t>D:</w:t>
      </w:r>
      <w:r>
        <w:t xml:space="preserve"> You’re a pet </w:t>
      </w:r>
    </w:p>
    <w:p w14:paraId="7A762D76" w14:textId="77777777" w:rsidR="00B21611" w:rsidRDefault="00B21611" w:rsidP="00B21611">
      <w:r w:rsidRPr="00EB4F69">
        <w:t>D:</w:t>
      </w:r>
      <w:r>
        <w:t xml:space="preserve"> We can</w:t>
      </w:r>
    </w:p>
    <w:p w14:paraId="22BAEF1F" w14:textId="77777777" w:rsidR="00B21611" w:rsidRDefault="00B21611" w:rsidP="00B21611">
      <w:r w:rsidRPr="00EB4F69">
        <w:t>D:</w:t>
      </w:r>
      <w:r>
        <w:t xml:space="preserve"> I think we will</w:t>
      </w:r>
    </w:p>
    <w:p w14:paraId="7874376C" w14:textId="77777777" w:rsidR="00B21611" w:rsidRDefault="00B21611" w:rsidP="00B21611">
      <w:r w:rsidRPr="00EB4F69">
        <w:t>D:</w:t>
      </w:r>
      <w:r>
        <w:t xml:space="preserve"> People always stay pets once they’re inside the circle</w:t>
      </w:r>
    </w:p>
    <w:p w14:paraId="1D7F2F29" w14:textId="77777777" w:rsidR="00B21611" w:rsidRDefault="00B21611" w:rsidP="00B21611">
      <w:r w:rsidRPr="00EB4F69">
        <w:t>D:</w:t>
      </w:r>
      <w:r>
        <w:t xml:space="preserve"> They come back to us again </w:t>
      </w:r>
    </w:p>
    <w:p w14:paraId="3340F45D" w14:textId="77777777" w:rsidR="00B21611" w:rsidRDefault="00B21611" w:rsidP="00B21611">
      <w:r w:rsidRPr="00EB4F69">
        <w:t>A:</w:t>
      </w:r>
      <w:r>
        <w:t xml:space="preserve"> And again</w:t>
      </w:r>
    </w:p>
    <w:p w14:paraId="5DEB5DAA" w14:textId="77777777" w:rsidR="00B21611" w:rsidRDefault="00B21611" w:rsidP="00B21611">
      <w:r w:rsidRPr="00EB4F69">
        <w:t>A:</w:t>
      </w:r>
      <w:r>
        <w:t xml:space="preserve"> And again</w:t>
      </w:r>
    </w:p>
    <w:p w14:paraId="29752058" w14:textId="77777777" w:rsidR="00B21611" w:rsidRDefault="00B21611" w:rsidP="00B21611">
      <w:r w:rsidRPr="00EB4F69">
        <w:t>D:</w:t>
      </w:r>
      <w:r>
        <w:t xml:space="preserve"> They think of us every time they </w:t>
      </w:r>
      <w:proofErr w:type="gramStart"/>
      <w:r>
        <w:t>fuck</w:t>
      </w:r>
      <w:proofErr w:type="gramEnd"/>
      <w:r>
        <w:t xml:space="preserve"> now</w:t>
      </w:r>
    </w:p>
    <w:p w14:paraId="0D66A4CA" w14:textId="77777777" w:rsidR="00B21611" w:rsidRDefault="00B21611" w:rsidP="00B21611">
      <w:r w:rsidRPr="00EB4F69">
        <w:t>D:</w:t>
      </w:r>
      <w:r>
        <w:t xml:space="preserve"> Every time they stroke</w:t>
      </w:r>
    </w:p>
    <w:p w14:paraId="35CCA489" w14:textId="77777777" w:rsidR="00B21611" w:rsidRDefault="00B21611" w:rsidP="00B21611">
      <w:r w:rsidRPr="00EB4F69">
        <w:t>D:</w:t>
      </w:r>
      <w:r>
        <w:t xml:space="preserve"> Every time they come </w:t>
      </w:r>
    </w:p>
    <w:p w14:paraId="06D0FCBB" w14:textId="77777777" w:rsidR="00B21611" w:rsidRDefault="00B21611" w:rsidP="00B21611">
      <w:r w:rsidRPr="00EB4F69">
        <w:t>D:</w:t>
      </w:r>
      <w:r>
        <w:t xml:space="preserve"> We know it</w:t>
      </w:r>
    </w:p>
    <w:p w14:paraId="1A7C470F" w14:textId="77777777" w:rsidR="00B21611" w:rsidRDefault="00B21611" w:rsidP="00B21611">
      <w:r w:rsidRPr="00EB4F69">
        <w:t>D:</w:t>
      </w:r>
      <w:r>
        <w:t xml:space="preserve"> You know it</w:t>
      </w:r>
    </w:p>
    <w:p w14:paraId="2CBEDBF9" w14:textId="77777777" w:rsidR="00B21611" w:rsidRDefault="00B21611" w:rsidP="00B21611">
      <w:r w:rsidRPr="00EB4F69">
        <w:t>D:</w:t>
      </w:r>
      <w:r>
        <w:t xml:space="preserve"> You’ll always come back </w:t>
      </w:r>
    </w:p>
    <w:p w14:paraId="5AEE831C" w14:textId="77777777" w:rsidR="00B21611" w:rsidRDefault="00B21611" w:rsidP="00B21611">
      <w:r w:rsidRPr="00EB4F69">
        <w:t>D:</w:t>
      </w:r>
      <w:r>
        <w:t xml:space="preserve"> You’ll both come back to us </w:t>
      </w:r>
    </w:p>
    <w:p w14:paraId="34891328" w14:textId="77777777" w:rsidR="00B21611" w:rsidRDefault="00B21611" w:rsidP="00B21611">
      <w:r w:rsidRPr="00EB4F69">
        <w:t>D:</w:t>
      </w:r>
      <w:r>
        <w:t xml:space="preserve"> together</w:t>
      </w:r>
    </w:p>
    <w:p w14:paraId="09B0A2E7" w14:textId="77777777" w:rsidR="00B21611" w:rsidRDefault="00B21611" w:rsidP="00B21611">
      <w:r w:rsidRPr="00EB4F69">
        <w:t>A:</w:t>
      </w:r>
      <w:r>
        <w:t xml:space="preserve"> Together</w:t>
      </w:r>
    </w:p>
    <w:p w14:paraId="613FC303" w14:textId="77777777" w:rsidR="00B21611" w:rsidRDefault="00B21611" w:rsidP="00B21611">
      <w:r w:rsidRPr="00EB4F69">
        <w:t>D:</w:t>
      </w:r>
      <w:r>
        <w:t xml:space="preserve"> You need it</w:t>
      </w:r>
    </w:p>
    <w:p w14:paraId="66292367" w14:textId="77777777" w:rsidR="00B21611" w:rsidRDefault="00B21611" w:rsidP="00B21611">
      <w:r w:rsidRPr="00EB4F69">
        <w:t>D:</w:t>
      </w:r>
      <w:r>
        <w:t xml:space="preserve"> You need it to cum</w:t>
      </w:r>
    </w:p>
    <w:p w14:paraId="5C4D9381" w14:textId="77777777" w:rsidR="00B21611" w:rsidRDefault="00B21611" w:rsidP="00B21611">
      <w:r w:rsidRPr="00EB4F69">
        <w:t>A:</w:t>
      </w:r>
      <w:r>
        <w:t xml:space="preserve"> We cum together</w:t>
      </w:r>
    </w:p>
    <w:p w14:paraId="2720ADD5" w14:textId="77777777" w:rsidR="00B21611" w:rsidRDefault="00B21611" w:rsidP="00B21611">
      <w:r w:rsidRPr="00EB4F69">
        <w:t>D:</w:t>
      </w:r>
      <w:r>
        <w:t xml:space="preserve"> You get to cum now </w:t>
      </w:r>
    </w:p>
    <w:p w14:paraId="2BB9826C" w14:textId="77777777" w:rsidR="00B21611" w:rsidRDefault="00B21611" w:rsidP="00B21611">
      <w:r w:rsidRPr="00EB4F69">
        <w:t>D:</w:t>
      </w:r>
      <w:r>
        <w:t xml:space="preserve"> You both get to cum </w:t>
      </w:r>
    </w:p>
    <w:p w14:paraId="096EE486" w14:textId="77777777" w:rsidR="00B21611" w:rsidRDefault="00B21611" w:rsidP="00B21611">
      <w:r w:rsidRPr="00EB4F69">
        <w:t>A:</w:t>
      </w:r>
      <w:r>
        <w:t xml:space="preserve"> They’re thinking their new thoughts</w:t>
      </w:r>
    </w:p>
    <w:p w14:paraId="7E41988E" w14:textId="77777777" w:rsidR="00B21611" w:rsidRDefault="00B21611" w:rsidP="00B21611">
      <w:r w:rsidRPr="00EB4F69">
        <w:t>A:</w:t>
      </w:r>
      <w:r>
        <w:t xml:space="preserve"> Just like you</w:t>
      </w:r>
    </w:p>
    <w:p w14:paraId="35868269" w14:textId="77777777" w:rsidR="00B21611" w:rsidRDefault="00B21611" w:rsidP="00B21611">
      <w:r w:rsidRPr="00EB4F69">
        <w:t>A:</w:t>
      </w:r>
      <w:r>
        <w:t xml:space="preserve"> We leave your new thoughts playing so </w:t>
      </w:r>
    </w:p>
    <w:p w14:paraId="0445D5AF" w14:textId="77777777" w:rsidR="00B21611" w:rsidRDefault="00B21611" w:rsidP="00B21611">
      <w:r w:rsidRPr="00EB4F69">
        <w:t>A:</w:t>
      </w:r>
      <w:r>
        <w:t xml:space="preserve"> We fill up your heads</w:t>
      </w:r>
    </w:p>
    <w:p w14:paraId="06233E65" w14:textId="77777777" w:rsidR="00B21611" w:rsidRDefault="00B21611" w:rsidP="00B21611">
      <w:r w:rsidRPr="00EB4F69">
        <w:t>D:</w:t>
      </w:r>
      <w:r>
        <w:t xml:space="preserve"> She keeps sucking so… she empties out your head</w:t>
      </w:r>
    </w:p>
    <w:p w14:paraId="111D556D" w14:textId="77777777" w:rsidR="00B21611" w:rsidRDefault="00B21611" w:rsidP="00B21611">
      <w:r w:rsidRPr="00EB4F69">
        <w:t>D:</w:t>
      </w:r>
      <w:r>
        <w:t xml:space="preserve"> She keeps licking so… she empties out your head</w:t>
      </w:r>
    </w:p>
    <w:p w14:paraId="13A24A6B" w14:textId="77777777" w:rsidR="00B21611" w:rsidRDefault="00B21611" w:rsidP="00B21611">
      <w:r w:rsidRPr="00EB4F69">
        <w:t>D:</w:t>
      </w:r>
      <w:r>
        <w:t xml:space="preserve"> She’s </w:t>
      </w:r>
      <w:proofErr w:type="spellStart"/>
      <w:r>
        <w:t>gonna</w:t>
      </w:r>
      <w:proofErr w:type="spellEnd"/>
      <w:r>
        <w:t xml:space="preserve"> suck fast now </w:t>
      </w:r>
    </w:p>
    <w:p w14:paraId="540DA0BE" w14:textId="77777777" w:rsidR="00B21611" w:rsidRDefault="00B21611" w:rsidP="00B21611">
      <w:r w:rsidRPr="00EB4F69">
        <w:t>D:</w:t>
      </w:r>
      <w:r>
        <w:t xml:space="preserve"> She’s </w:t>
      </w:r>
      <w:proofErr w:type="spellStart"/>
      <w:r>
        <w:t>gonna</w:t>
      </w:r>
      <w:proofErr w:type="spellEnd"/>
      <w:r>
        <w:t xml:space="preserve"> lick fast now</w:t>
      </w:r>
    </w:p>
    <w:p w14:paraId="29DC89DE" w14:textId="77777777" w:rsidR="00B21611" w:rsidRDefault="00B21611" w:rsidP="00B21611">
      <w:r w:rsidRPr="00EB4F69">
        <w:t>A:</w:t>
      </w:r>
      <w:r>
        <w:t xml:space="preserve"> Faster</w:t>
      </w:r>
    </w:p>
    <w:p w14:paraId="0CA1D242" w14:textId="77777777" w:rsidR="00B21611" w:rsidRDefault="00B21611" w:rsidP="00B21611">
      <w:r w:rsidRPr="00EB4F69">
        <w:t>A:</w:t>
      </w:r>
      <w:r>
        <w:t xml:space="preserve"> And faster</w:t>
      </w:r>
    </w:p>
    <w:p w14:paraId="370BE1D4" w14:textId="77777777" w:rsidR="00B21611" w:rsidRDefault="00B21611" w:rsidP="00B21611">
      <w:r w:rsidRPr="00EB4F69">
        <w:t>A:</w:t>
      </w:r>
      <w:r>
        <w:t xml:space="preserve"> And faster</w:t>
      </w:r>
    </w:p>
    <w:p w14:paraId="5DE3502A" w14:textId="77777777" w:rsidR="00B21611" w:rsidRDefault="00B21611" w:rsidP="00B21611">
      <w:r w:rsidRPr="00EB4F69">
        <w:t>A:</w:t>
      </w:r>
      <w:r>
        <w:t xml:space="preserve"> You’re </w:t>
      </w:r>
      <w:proofErr w:type="spellStart"/>
      <w:r>
        <w:t>gonna</w:t>
      </w:r>
      <w:proofErr w:type="spellEnd"/>
      <w:r>
        <w:t xml:space="preserve"> cum </w:t>
      </w:r>
    </w:p>
    <w:p w14:paraId="74874667" w14:textId="77777777" w:rsidR="00B21611" w:rsidRDefault="00B21611" w:rsidP="00B21611">
      <w:r w:rsidRPr="00EB4F69">
        <w:t>A:</w:t>
      </w:r>
      <w:r>
        <w:t xml:space="preserve"> You’re </w:t>
      </w:r>
      <w:proofErr w:type="spellStart"/>
      <w:r>
        <w:t>gonna</w:t>
      </w:r>
      <w:proofErr w:type="spellEnd"/>
      <w:r>
        <w:t xml:space="preserve"> cum for us</w:t>
      </w:r>
    </w:p>
    <w:p w14:paraId="511728BD" w14:textId="77777777" w:rsidR="00B21611" w:rsidRDefault="00B21611" w:rsidP="00B21611">
      <w:r w:rsidRPr="00EB4F69">
        <w:t>D:</w:t>
      </w:r>
      <w:r>
        <w:t xml:space="preserve"> You’re both </w:t>
      </w:r>
      <w:proofErr w:type="spellStart"/>
      <w:r>
        <w:t>gonna</w:t>
      </w:r>
      <w:proofErr w:type="spellEnd"/>
      <w:r>
        <w:t xml:space="preserve"> cum for us </w:t>
      </w:r>
    </w:p>
    <w:p w14:paraId="0082C2BD" w14:textId="77777777" w:rsidR="00B21611" w:rsidRDefault="00B21611" w:rsidP="00B21611">
      <w:r w:rsidRPr="00EB4F69">
        <w:t>D:</w:t>
      </w:r>
      <w:r>
        <w:t xml:space="preserve"> You cum for us then </w:t>
      </w:r>
    </w:p>
    <w:p w14:paraId="33758B9A" w14:textId="77777777" w:rsidR="00B21611" w:rsidRDefault="00B21611" w:rsidP="00B21611">
      <w:r w:rsidRPr="00EB4F69">
        <w:t>D:</w:t>
      </w:r>
      <w:r>
        <w:t xml:space="preserve"> You’ll wake up </w:t>
      </w:r>
    </w:p>
    <w:p w14:paraId="3F795C9A" w14:textId="77777777" w:rsidR="00B21611" w:rsidRDefault="00B21611" w:rsidP="00B21611">
      <w:r w:rsidRPr="00EB4F69">
        <w:t>D:</w:t>
      </w:r>
      <w:r>
        <w:t xml:space="preserve"> You’ll act like everything’s normal </w:t>
      </w:r>
    </w:p>
    <w:p w14:paraId="2DE25421" w14:textId="77777777" w:rsidR="00B21611" w:rsidRDefault="00B21611" w:rsidP="00B21611">
      <w:r w:rsidRPr="00EB4F69">
        <w:t>D:</w:t>
      </w:r>
      <w:r>
        <w:t xml:space="preserve"> It’ll be an act </w:t>
      </w:r>
    </w:p>
    <w:p w14:paraId="5EC23F6B" w14:textId="77777777" w:rsidR="00B21611" w:rsidRDefault="00B21611" w:rsidP="00B21611">
      <w:r w:rsidRPr="00EB4F69">
        <w:t>D:</w:t>
      </w:r>
      <w:r>
        <w:t xml:space="preserve"> We know</w:t>
      </w:r>
    </w:p>
    <w:p w14:paraId="5D07C602" w14:textId="77777777" w:rsidR="00B21611" w:rsidRDefault="00B21611" w:rsidP="00B21611">
      <w:r w:rsidRPr="00EB4F69">
        <w:t>D:</w:t>
      </w:r>
      <w:r>
        <w:t xml:space="preserve"> We know what you need so </w:t>
      </w:r>
    </w:p>
    <w:p w14:paraId="0E442846" w14:textId="77777777" w:rsidR="00B21611" w:rsidRDefault="00B21611" w:rsidP="00B21611">
      <w:r w:rsidRPr="00EB4F69">
        <w:t>D:</w:t>
      </w:r>
      <w:r>
        <w:t xml:space="preserve"> We know</w:t>
      </w:r>
    </w:p>
    <w:p w14:paraId="67C9CE55" w14:textId="77777777" w:rsidR="00B21611" w:rsidRDefault="00B21611" w:rsidP="00B21611">
      <w:r w:rsidRPr="00EB4F69">
        <w:t>D:</w:t>
      </w:r>
      <w:r>
        <w:t xml:space="preserve"> We’ll see you right back inside again </w:t>
      </w:r>
    </w:p>
    <w:p w14:paraId="43FD88F7" w14:textId="261D5A82" w:rsidR="00B21611" w:rsidRDefault="00B21611" w:rsidP="00B21611">
      <w:r>
        <w:t xml:space="preserve">[close with sparkling noise and mantric </w:t>
      </w:r>
      <w:proofErr w:type="gramStart"/>
      <w:r>
        <w:t>loop ]</w:t>
      </w:r>
      <w:proofErr w:type="gramEnd"/>
    </w:p>
    <w:p w14:paraId="4F25EF63" w14:textId="7D5D91B6" w:rsidR="00B21611" w:rsidRDefault="00B21611" w:rsidP="00B21611"/>
    <w:p w14:paraId="2440A6EF" w14:textId="6FAF497A" w:rsidR="00B21611" w:rsidRDefault="00B21611" w:rsidP="00B21611">
      <w:pPr>
        <w:pStyle w:val="Heading3"/>
      </w:pPr>
      <w:r>
        <w:t>S LINE LIST</w:t>
      </w:r>
    </w:p>
    <w:p w14:paraId="5F50F1D8" w14:textId="77777777" w:rsidR="00B21611" w:rsidRDefault="00B21611" w:rsidP="00B21611"/>
    <w:p w14:paraId="3F5ACF33" w14:textId="77777777" w:rsidR="00B21611" w:rsidRDefault="00B21611" w:rsidP="00B21611">
      <w:pPr>
        <w:pStyle w:val="Heading4"/>
      </w:pPr>
      <w:r>
        <w:t>FUN AND GAMES</w:t>
      </w:r>
    </w:p>
    <w:p w14:paraId="19CBA84D" w14:textId="77777777" w:rsidR="00B21611" w:rsidRPr="003C3EFB" w:rsidRDefault="00B21611" w:rsidP="00B21611"/>
    <w:p w14:paraId="35046478" w14:textId="77777777" w:rsidR="00B21611" w:rsidRDefault="00B21611" w:rsidP="00B21611">
      <w:r>
        <w:t>[PN stereo jumping and wing flutters]</w:t>
      </w:r>
    </w:p>
    <w:p w14:paraId="048F28EA" w14:textId="77777777" w:rsidR="00B21611" w:rsidRDefault="00B21611" w:rsidP="00B21611">
      <w:r>
        <w:t xml:space="preserve">[AN: this is spoken as the </w:t>
      </w:r>
      <w:proofErr w:type="gramStart"/>
      <w:r>
        <w:t>fairies</w:t>
      </w:r>
      <w:proofErr w:type="gramEnd"/>
      <w:r>
        <w:t xml:space="preserve"> flutter around.  It’s a chase game.  I’ll be moving the voices around the stereo field.]</w:t>
      </w:r>
    </w:p>
    <w:p w14:paraId="032139E8" w14:textId="77777777" w:rsidR="00B21611" w:rsidRDefault="00B21611" w:rsidP="00B21611">
      <w:r w:rsidRPr="00EB4F69">
        <w:t>A:</w:t>
      </w:r>
      <w:r>
        <w:t xml:space="preserve"> </w:t>
      </w:r>
      <w:proofErr w:type="spellStart"/>
      <w:r>
        <w:t>Pssst</w:t>
      </w:r>
      <w:proofErr w:type="spellEnd"/>
      <w:r>
        <w:t>!</w:t>
      </w:r>
    </w:p>
    <w:p w14:paraId="2CB722CB" w14:textId="77777777" w:rsidR="00B21611" w:rsidRDefault="00B21611" w:rsidP="00B21611">
      <w:r w:rsidRPr="00EB4F69">
        <w:t>A:</w:t>
      </w:r>
      <w:r>
        <w:t xml:space="preserve"> Look!</w:t>
      </w:r>
    </w:p>
    <w:p w14:paraId="08BE915B" w14:textId="77777777" w:rsidR="00B21611" w:rsidRDefault="00B21611" w:rsidP="00B21611">
      <w:r w:rsidRPr="00EB4F69">
        <w:t>A:</w:t>
      </w:r>
      <w:r>
        <w:t xml:space="preserve"> Here!</w:t>
      </w:r>
    </w:p>
    <w:p w14:paraId="11DAFEBE" w14:textId="77777777" w:rsidR="00B21611" w:rsidRDefault="00B21611" w:rsidP="00B21611">
      <w:r w:rsidRPr="00EB4F69">
        <w:t>A:</w:t>
      </w:r>
      <w:r>
        <w:t xml:space="preserve"> With your eyes – look!</w:t>
      </w:r>
    </w:p>
    <w:p w14:paraId="196B78B9" w14:textId="77777777" w:rsidR="00B21611" w:rsidRDefault="00B21611" w:rsidP="00B21611">
      <w:r w:rsidRPr="00EB4F69">
        <w:t>A:</w:t>
      </w:r>
      <w:r>
        <w:t xml:space="preserve"> No – look here!</w:t>
      </w:r>
    </w:p>
    <w:p w14:paraId="4B02FF70" w14:textId="77777777" w:rsidR="00B21611" w:rsidRDefault="00B21611" w:rsidP="00B21611">
      <w:r w:rsidRPr="00EB4F69">
        <w:t>A:</w:t>
      </w:r>
      <w:r>
        <w:t xml:space="preserve"> Look at me!</w:t>
      </w:r>
    </w:p>
    <w:p w14:paraId="4D0E484C" w14:textId="77777777" w:rsidR="00B21611" w:rsidRDefault="00B21611" w:rsidP="00B21611">
      <w:r w:rsidRPr="00EB4F69">
        <w:t>A:</w:t>
      </w:r>
      <w:r>
        <w:t xml:space="preserve"> Here!  On your left!</w:t>
      </w:r>
    </w:p>
    <w:p w14:paraId="37F878EE" w14:textId="77777777" w:rsidR="00B21611" w:rsidRDefault="00B21611" w:rsidP="00B21611">
      <w:r w:rsidRPr="00EB4F69">
        <w:t>A:</w:t>
      </w:r>
      <w:r>
        <w:t xml:space="preserve"> Here!  On your right!</w:t>
      </w:r>
    </w:p>
    <w:p w14:paraId="52441CD3" w14:textId="77777777" w:rsidR="00B21611" w:rsidRDefault="00B21611" w:rsidP="00B21611">
      <w:r w:rsidRPr="00EB4F69">
        <w:t>A:</w:t>
      </w:r>
      <w:r>
        <w:t xml:space="preserve"> </w:t>
      </w:r>
      <w:proofErr w:type="spellStart"/>
      <w:r>
        <w:t>Ohhh</w:t>
      </w:r>
      <w:proofErr w:type="spellEnd"/>
      <w:r>
        <w:t xml:space="preserve"> – you’re both looking – </w:t>
      </w:r>
      <w:proofErr w:type="gramStart"/>
      <w:r>
        <w:t>see ?</w:t>
      </w:r>
      <w:proofErr w:type="gramEnd"/>
    </w:p>
    <w:p w14:paraId="1A12A6BE" w14:textId="77777777" w:rsidR="00B21611" w:rsidRDefault="00B21611" w:rsidP="00B21611">
      <w:r w:rsidRPr="00EB4F69">
        <w:t>A:</w:t>
      </w:r>
      <w:r>
        <w:t xml:space="preserve"> Maybe one of them sees us [giggle]</w:t>
      </w:r>
    </w:p>
    <w:p w14:paraId="58938390" w14:textId="77777777" w:rsidR="00B21611" w:rsidRDefault="00B21611" w:rsidP="00B21611">
      <w:r w:rsidRPr="00EB4F69">
        <w:t>A:</w:t>
      </w:r>
      <w:r>
        <w:t xml:space="preserve"> [giggles]</w:t>
      </w:r>
    </w:p>
    <w:p w14:paraId="2E2B2286" w14:textId="77777777" w:rsidR="00B21611" w:rsidRDefault="00B21611" w:rsidP="00B21611"/>
    <w:p w14:paraId="47D84825" w14:textId="77777777" w:rsidR="00B21611" w:rsidRDefault="00B21611" w:rsidP="00B21611">
      <w:r>
        <w:t>[AN: returns to fixed position, so this is more conversational and less of a chase game.]</w:t>
      </w:r>
    </w:p>
    <w:p w14:paraId="5B425578" w14:textId="77777777" w:rsidR="00B21611" w:rsidRDefault="00B21611" w:rsidP="00B21611">
      <w:r w:rsidRPr="00EB4F69">
        <w:t>S:</w:t>
      </w:r>
      <w:r>
        <w:t xml:space="preserve"> With your eyes</w:t>
      </w:r>
    </w:p>
    <w:p w14:paraId="54DAC63B" w14:textId="77777777" w:rsidR="00B21611" w:rsidRDefault="00B21611" w:rsidP="00B21611">
      <w:r w:rsidRPr="00EB4F69">
        <w:t>S:</w:t>
      </w:r>
      <w:r>
        <w:t xml:space="preserve"> Follow me with your eyes</w:t>
      </w:r>
    </w:p>
    <w:p w14:paraId="67F39A8D" w14:textId="77777777" w:rsidR="00B21611" w:rsidRDefault="00B21611" w:rsidP="00B21611">
      <w:r w:rsidRPr="00EB4F69">
        <w:t>S:</w:t>
      </w:r>
      <w:r>
        <w:t xml:space="preserve"> Both of you  </w:t>
      </w:r>
    </w:p>
    <w:p w14:paraId="077CFA41" w14:textId="77777777" w:rsidR="00B21611" w:rsidRDefault="00B21611" w:rsidP="00B21611">
      <w:r w:rsidRPr="00EB4F69">
        <w:t>S:</w:t>
      </w:r>
      <w:r>
        <w:t xml:space="preserve"> It’s easy</w:t>
      </w:r>
    </w:p>
    <w:p w14:paraId="609939B9" w14:textId="77777777" w:rsidR="00B21611" w:rsidRDefault="00B21611" w:rsidP="00B21611">
      <w:r w:rsidRPr="00EB4F69">
        <w:t>S:</w:t>
      </w:r>
      <w:r>
        <w:t xml:space="preserve"> I go left</w:t>
      </w:r>
    </w:p>
    <w:p w14:paraId="71484B31" w14:textId="77777777" w:rsidR="00B21611" w:rsidRDefault="00B21611" w:rsidP="00B21611">
      <w:r w:rsidRPr="00EB4F69">
        <w:t>S:</w:t>
      </w:r>
      <w:r>
        <w:t xml:space="preserve"> You look left</w:t>
      </w:r>
    </w:p>
    <w:p w14:paraId="7D798099" w14:textId="77777777" w:rsidR="00B21611" w:rsidRDefault="00B21611" w:rsidP="00B21611">
      <w:r w:rsidRPr="00EB4F69">
        <w:t>S:</w:t>
      </w:r>
      <w:r>
        <w:t xml:space="preserve"> You both look left </w:t>
      </w:r>
    </w:p>
    <w:p w14:paraId="394759B4" w14:textId="77777777" w:rsidR="00B21611" w:rsidRDefault="00B21611" w:rsidP="00B21611">
      <w:r w:rsidRPr="00EB4F69">
        <w:t>S:</w:t>
      </w:r>
      <w:r>
        <w:t xml:space="preserve"> I go right</w:t>
      </w:r>
    </w:p>
    <w:p w14:paraId="01492C6E" w14:textId="77777777" w:rsidR="00B21611" w:rsidRDefault="00B21611" w:rsidP="00B21611">
      <w:r w:rsidRPr="00EB4F69">
        <w:t>S:</w:t>
      </w:r>
      <w:r>
        <w:t xml:space="preserve"> You look right</w:t>
      </w:r>
    </w:p>
    <w:p w14:paraId="6F3A29DC" w14:textId="77777777" w:rsidR="00B21611" w:rsidRDefault="00B21611" w:rsidP="00B21611">
      <w:r w:rsidRPr="00EB4F69">
        <w:t>S:</w:t>
      </w:r>
      <w:r>
        <w:t xml:space="preserve"> You both look right </w:t>
      </w:r>
    </w:p>
    <w:p w14:paraId="2564DC14" w14:textId="77777777" w:rsidR="00B21611" w:rsidRDefault="00B21611" w:rsidP="00B21611">
      <w:r w:rsidRPr="00EB4F69">
        <w:t>S:</w:t>
      </w:r>
      <w:r>
        <w:t xml:space="preserve"> You watch me</w:t>
      </w:r>
    </w:p>
    <w:p w14:paraId="295BB3B9" w14:textId="77777777" w:rsidR="00B21611" w:rsidRDefault="00B21611" w:rsidP="00B21611">
      <w:r w:rsidRPr="00EB4F69">
        <w:t>A:</w:t>
      </w:r>
      <w:r>
        <w:t xml:space="preserve"> Together</w:t>
      </w:r>
    </w:p>
    <w:p w14:paraId="130D7E17" w14:textId="77777777" w:rsidR="00B21611" w:rsidRDefault="00B21611" w:rsidP="00B21611">
      <w:r w:rsidRPr="00EB4F69">
        <w:t>S:</w:t>
      </w:r>
      <w:r>
        <w:t xml:space="preserve"> Nod yes</w:t>
      </w:r>
    </w:p>
    <w:p w14:paraId="07AAE923" w14:textId="77777777" w:rsidR="00B21611" w:rsidRDefault="00B21611" w:rsidP="00B21611">
      <w:r w:rsidRPr="00EB4F69">
        <w:t>S:</w:t>
      </w:r>
      <w:r>
        <w:t xml:space="preserve"> Nod together [PN action ding]</w:t>
      </w:r>
    </w:p>
    <w:p w14:paraId="3DDF1A7D" w14:textId="77777777" w:rsidR="00B21611" w:rsidRDefault="00B21611" w:rsidP="00B21611">
      <w:r w:rsidRPr="00EB4F69">
        <w:t>S:</w:t>
      </w:r>
      <w:r>
        <w:t xml:space="preserve"> I like being the prize [giggles]</w:t>
      </w:r>
    </w:p>
    <w:p w14:paraId="18C957BB" w14:textId="77777777" w:rsidR="00B21611" w:rsidRDefault="00B21611" w:rsidP="00B21611">
      <w:r w:rsidRPr="00EB4F69">
        <w:t>S:</w:t>
      </w:r>
      <w:r>
        <w:t xml:space="preserve"> It’s like hide and seek</w:t>
      </w:r>
    </w:p>
    <w:p w14:paraId="0CFE8909" w14:textId="77777777" w:rsidR="00B21611" w:rsidRDefault="00B21611" w:rsidP="00B21611">
      <w:r w:rsidRPr="00EB4F69">
        <w:t>S:</w:t>
      </w:r>
      <w:r>
        <w:t xml:space="preserve"> Deep places</w:t>
      </w:r>
    </w:p>
    <w:p w14:paraId="3AC67009" w14:textId="77777777" w:rsidR="00B21611" w:rsidRDefault="00B21611" w:rsidP="00B21611">
      <w:r w:rsidRPr="00EB4F69">
        <w:t>S:</w:t>
      </w:r>
      <w:r>
        <w:t xml:space="preserve"> Nod yes</w:t>
      </w:r>
    </w:p>
    <w:p w14:paraId="69C4EBB9" w14:textId="77777777" w:rsidR="00B21611" w:rsidRDefault="00B21611" w:rsidP="00B21611">
      <w:r w:rsidRPr="00EB4F69">
        <w:t>S:</w:t>
      </w:r>
      <w:r>
        <w:t xml:space="preserve"> Nod so we</w:t>
      </w:r>
      <w:r w:rsidRPr="009228D5">
        <w:t xml:space="preserve"> </w:t>
      </w:r>
      <w:r>
        <w:t>can see [PN action ding]</w:t>
      </w:r>
    </w:p>
    <w:p w14:paraId="0B3720DD" w14:textId="77777777" w:rsidR="00B21611" w:rsidRDefault="00B21611" w:rsidP="00B21611">
      <w:r w:rsidRPr="00EB4F69">
        <w:t>S:</w:t>
      </w:r>
      <w:r>
        <w:t xml:space="preserve"> They come back when you cum</w:t>
      </w:r>
    </w:p>
    <w:p w14:paraId="5CF473C8" w14:textId="77777777" w:rsidR="00B21611" w:rsidRDefault="00B21611" w:rsidP="00B21611">
      <w:r w:rsidRPr="00EB4F69">
        <w:t>A:</w:t>
      </w:r>
      <w:r>
        <w:t xml:space="preserve"> Cum</w:t>
      </w:r>
    </w:p>
    <w:p w14:paraId="1AA90108" w14:textId="77777777" w:rsidR="00B21611" w:rsidRDefault="00B21611" w:rsidP="00B21611">
      <w:r w:rsidRPr="00EB4F69">
        <w:t>S:</w:t>
      </w:r>
      <w:r>
        <w:t xml:space="preserve"> We know</w:t>
      </w:r>
    </w:p>
    <w:p w14:paraId="72815ADB" w14:textId="77777777" w:rsidR="00B21611" w:rsidRDefault="00B21611" w:rsidP="00B21611">
      <w:r w:rsidRPr="00EB4F69">
        <w:t>S:</w:t>
      </w:r>
      <w:r>
        <w:t xml:space="preserve"> We saw them</w:t>
      </w:r>
    </w:p>
    <w:p w14:paraId="7042CC32" w14:textId="77777777" w:rsidR="00B21611" w:rsidRDefault="00B21611" w:rsidP="00B21611">
      <w:r w:rsidRPr="00EB4F69">
        <w:t>S:</w:t>
      </w:r>
      <w:r>
        <w:t xml:space="preserve"> We feel them</w:t>
      </w:r>
    </w:p>
    <w:p w14:paraId="21218A02" w14:textId="77777777" w:rsidR="00B21611" w:rsidRDefault="00B21611" w:rsidP="00B21611">
      <w:r>
        <w:t>ALL [giggles]</w:t>
      </w:r>
    </w:p>
    <w:p w14:paraId="48538433" w14:textId="77777777" w:rsidR="00B21611" w:rsidRDefault="00B21611" w:rsidP="00B21611">
      <w:r w:rsidRPr="00EB4F69">
        <w:t>S:</w:t>
      </w:r>
      <w:r>
        <w:t xml:space="preserve"> They made us wet</w:t>
      </w:r>
    </w:p>
    <w:p w14:paraId="6D0D51E0" w14:textId="77777777" w:rsidR="00B21611" w:rsidRDefault="00B21611" w:rsidP="00B21611">
      <w:r w:rsidRPr="00EB4F69">
        <w:t>S:</w:t>
      </w:r>
      <w:r>
        <w:t xml:space="preserve"> They made us… touch ourselves </w:t>
      </w:r>
    </w:p>
    <w:p w14:paraId="2D184B95" w14:textId="77777777" w:rsidR="00B21611" w:rsidRDefault="00B21611" w:rsidP="00B21611">
      <w:r w:rsidRPr="00EB4F69">
        <w:t>S:</w:t>
      </w:r>
      <w:r>
        <w:t xml:space="preserve"> We came when you came</w:t>
      </w:r>
    </w:p>
    <w:p w14:paraId="7BF0F993" w14:textId="77777777" w:rsidR="00B21611" w:rsidRDefault="00B21611" w:rsidP="00B21611">
      <w:r w:rsidRPr="00EB4F69">
        <w:t>S:</w:t>
      </w:r>
      <w:r>
        <w:t xml:space="preserve"> We’re </w:t>
      </w:r>
      <w:proofErr w:type="spellStart"/>
      <w:r>
        <w:t>gonna</w:t>
      </w:r>
      <w:proofErr w:type="spellEnd"/>
      <w:r>
        <w:t xml:space="preserve"> play a game</w:t>
      </w:r>
    </w:p>
    <w:p w14:paraId="1D3DB7CD" w14:textId="77777777" w:rsidR="00B21611" w:rsidRDefault="00B21611" w:rsidP="00B21611"/>
    <w:p w14:paraId="63C0FA81" w14:textId="77777777" w:rsidR="00B21611" w:rsidRDefault="00B21611" w:rsidP="00B21611">
      <w:pPr>
        <w:pStyle w:val="Heading4"/>
      </w:pPr>
      <w:r>
        <w:t>SHOW AND TELL</w:t>
      </w:r>
    </w:p>
    <w:p w14:paraId="7D570831" w14:textId="77777777" w:rsidR="00B21611" w:rsidRDefault="00B21611" w:rsidP="00B21611"/>
    <w:p w14:paraId="18765B6C" w14:textId="77777777" w:rsidR="00B21611" w:rsidRDefault="00B21611" w:rsidP="00B21611">
      <w:r w:rsidRPr="00EB4F69">
        <w:t>S:</w:t>
      </w:r>
      <w:r>
        <w:t xml:space="preserve"> You show us </w:t>
      </w:r>
    </w:p>
    <w:p w14:paraId="39854255" w14:textId="77777777" w:rsidR="00B21611" w:rsidRDefault="00B21611" w:rsidP="00B21611">
      <w:r w:rsidRPr="00EB4F69">
        <w:t>S:</w:t>
      </w:r>
      <w:r>
        <w:t xml:space="preserve"> We like to watch</w:t>
      </w:r>
    </w:p>
    <w:p w14:paraId="0C36DA4C" w14:textId="77777777" w:rsidR="00B21611" w:rsidRDefault="00B21611" w:rsidP="00B21611">
      <w:r w:rsidRPr="00EB4F69">
        <w:t>S:</w:t>
      </w:r>
      <w:r>
        <w:t xml:space="preserve"> We brought you here </w:t>
      </w:r>
    </w:p>
    <w:p w14:paraId="2F6159B8" w14:textId="77777777" w:rsidR="00B21611" w:rsidRDefault="00B21611" w:rsidP="00B21611">
      <w:r w:rsidRPr="00EB4F69">
        <w:t>A:</w:t>
      </w:r>
      <w:r>
        <w:t xml:space="preserve"> [PN sync together] [AN this is spoken like it’s a secret] inside the circle</w:t>
      </w:r>
    </w:p>
    <w:p w14:paraId="657C660B" w14:textId="77777777" w:rsidR="00B21611" w:rsidRDefault="00B21611" w:rsidP="00B21611">
      <w:r w:rsidRPr="00EB4F69">
        <w:t>S:</w:t>
      </w:r>
      <w:r>
        <w:t xml:space="preserve"> It makes the game better for us</w:t>
      </w:r>
    </w:p>
    <w:p w14:paraId="37C08B58" w14:textId="77777777" w:rsidR="00B21611" w:rsidRDefault="00B21611" w:rsidP="00B21611">
      <w:r w:rsidRPr="00EB4F69">
        <w:t>S:</w:t>
      </w:r>
      <w:r>
        <w:t xml:space="preserve"> We </w:t>
      </w:r>
      <w:proofErr w:type="spellStart"/>
      <w:r>
        <w:t>wanna</w:t>
      </w:r>
      <w:proofErr w:type="spellEnd"/>
      <w:r>
        <w:t xml:space="preserve"> play like you play</w:t>
      </w:r>
    </w:p>
    <w:p w14:paraId="71AF4B49" w14:textId="77777777" w:rsidR="00B21611" w:rsidRDefault="00B21611" w:rsidP="00B21611">
      <w:r w:rsidRPr="00EB4F69">
        <w:t>S:</w:t>
      </w:r>
      <w:r>
        <w:t xml:space="preserve"> [AN naughty] We </w:t>
      </w:r>
      <w:proofErr w:type="spellStart"/>
      <w:r>
        <w:t>wanna</w:t>
      </w:r>
      <w:proofErr w:type="spellEnd"/>
      <w:r>
        <w:t xml:space="preserve"> show</w:t>
      </w:r>
    </w:p>
    <w:p w14:paraId="217C3900" w14:textId="77777777" w:rsidR="00B21611" w:rsidRDefault="00B21611" w:rsidP="00B21611">
      <w:r w:rsidRPr="00EB4F69">
        <w:t>S:</w:t>
      </w:r>
      <w:r>
        <w:t xml:space="preserve"> We </w:t>
      </w:r>
      <w:proofErr w:type="spellStart"/>
      <w:r>
        <w:t>wanna</w:t>
      </w:r>
      <w:proofErr w:type="spellEnd"/>
      <w:r>
        <w:t xml:space="preserve"> play body games too</w:t>
      </w:r>
    </w:p>
    <w:p w14:paraId="5A9DEE76" w14:textId="77777777" w:rsidR="00B21611" w:rsidRDefault="00B21611" w:rsidP="00B21611">
      <w:r w:rsidRPr="00EB4F69">
        <w:t>S:</w:t>
      </w:r>
      <w:r>
        <w:t xml:space="preserve"> [AN reassuring] Just for a bit</w:t>
      </w:r>
    </w:p>
    <w:p w14:paraId="528EE49A" w14:textId="77777777" w:rsidR="00B21611" w:rsidRDefault="00B21611" w:rsidP="00B21611">
      <w:r w:rsidRPr="00EB4F69">
        <w:t>S:</w:t>
      </w:r>
      <w:r>
        <w:t xml:space="preserve"> You still feel your body </w:t>
      </w:r>
    </w:p>
    <w:p w14:paraId="4EE4B918" w14:textId="77777777" w:rsidR="00B21611" w:rsidRDefault="00B21611" w:rsidP="00B21611">
      <w:r w:rsidRPr="00EB4F69">
        <w:t>S:</w:t>
      </w:r>
      <w:r>
        <w:t xml:space="preserve"> [AN little bit naughty] You feel… everything </w:t>
      </w:r>
    </w:p>
    <w:p w14:paraId="51A332F5" w14:textId="77777777" w:rsidR="00B21611" w:rsidRDefault="00B21611" w:rsidP="00B21611">
      <w:r w:rsidRPr="00EB4F69">
        <w:t>S:</w:t>
      </w:r>
      <w:r>
        <w:t xml:space="preserve"> Nod yes [PN action ding]</w:t>
      </w:r>
    </w:p>
    <w:p w14:paraId="3B331B49" w14:textId="77777777" w:rsidR="00B21611" w:rsidRDefault="00B21611" w:rsidP="00B21611">
      <w:r w:rsidRPr="00EB4F69">
        <w:t>S:</w:t>
      </w:r>
      <w:r>
        <w:t xml:space="preserve"> Letting go feels good</w:t>
      </w:r>
    </w:p>
    <w:p w14:paraId="577F1C6F" w14:textId="77777777" w:rsidR="00B21611" w:rsidRDefault="00B21611" w:rsidP="00B21611">
      <w:r w:rsidRPr="00EB4F69">
        <w:t>S:</w:t>
      </w:r>
      <w:r>
        <w:t xml:space="preserve"> Nod yes [PN action ding]</w:t>
      </w:r>
    </w:p>
    <w:p w14:paraId="4775B938" w14:textId="77777777" w:rsidR="00B21611" w:rsidRDefault="00B21611" w:rsidP="00B21611">
      <w:r w:rsidRPr="00EB4F69">
        <w:t>S:</w:t>
      </w:r>
      <w:r>
        <w:t xml:space="preserve"> We do that </w:t>
      </w:r>
    </w:p>
    <w:p w14:paraId="4C34D9B5" w14:textId="77777777" w:rsidR="00B21611" w:rsidRDefault="00B21611" w:rsidP="00B21611">
      <w:r w:rsidRPr="00EB4F69">
        <w:t>S:</w:t>
      </w:r>
      <w:r>
        <w:t xml:space="preserve"> We do that</w:t>
      </w:r>
    </w:p>
    <w:p w14:paraId="18EF3EDD" w14:textId="77777777" w:rsidR="00B21611" w:rsidRDefault="00B21611" w:rsidP="00B21611">
      <w:r w:rsidRPr="00EB4F69">
        <w:t>S:</w:t>
      </w:r>
      <w:r>
        <w:t xml:space="preserve"> You don’t need to think much in this game </w:t>
      </w:r>
    </w:p>
    <w:p w14:paraId="3F7559DF" w14:textId="77777777" w:rsidR="00B21611" w:rsidRDefault="00B21611" w:rsidP="00B21611">
      <w:r w:rsidRPr="00EB4F69">
        <w:t>S:</w:t>
      </w:r>
      <w:r>
        <w:t xml:space="preserve"> You don’t even need a name in this game</w:t>
      </w:r>
    </w:p>
    <w:p w14:paraId="1405A624" w14:textId="77777777" w:rsidR="00B21611" w:rsidRDefault="00B21611" w:rsidP="00B21611">
      <w:r>
        <w:t>ALL: [giggles]</w:t>
      </w:r>
    </w:p>
    <w:p w14:paraId="11179831" w14:textId="77777777" w:rsidR="00B21611" w:rsidRDefault="00B21611" w:rsidP="00B21611">
      <w:r w:rsidRPr="00EB4F69">
        <w:t>S:</w:t>
      </w:r>
      <w:r>
        <w:t xml:space="preserve"> We’ll call this one puppet</w:t>
      </w:r>
    </w:p>
    <w:p w14:paraId="3DADAD5F" w14:textId="77777777" w:rsidR="00B21611" w:rsidRDefault="00B21611" w:rsidP="00B21611">
      <w:r w:rsidRPr="00EB4F69">
        <w:t>S:</w:t>
      </w:r>
      <w:r>
        <w:t xml:space="preserve"> It’s SUCH a good name</w:t>
      </w:r>
    </w:p>
    <w:p w14:paraId="57764379" w14:textId="77777777" w:rsidR="00B21611" w:rsidRDefault="00B21611" w:rsidP="00B21611">
      <w:r w:rsidRPr="00EB4F69">
        <w:t>A:</w:t>
      </w:r>
      <w:r>
        <w:t xml:space="preserve"> [PN this is for loop] I’m a good toy</w:t>
      </w:r>
    </w:p>
    <w:p w14:paraId="6F075AA9" w14:textId="77777777" w:rsidR="00B21611" w:rsidRDefault="00B21611" w:rsidP="00B21611">
      <w:r w:rsidRPr="00EB4F69">
        <w:t>A:</w:t>
      </w:r>
      <w:r>
        <w:t xml:space="preserve"> [PN this is for loop] I’m a good puppet</w:t>
      </w:r>
    </w:p>
    <w:p w14:paraId="082E0035" w14:textId="77777777" w:rsidR="00B21611" w:rsidRDefault="00B21611" w:rsidP="00B21611">
      <w:r w:rsidRPr="00EB4F69">
        <w:t>S:</w:t>
      </w:r>
      <w:r>
        <w:t xml:space="preserve"> Nod yes [PN action ding]</w:t>
      </w:r>
    </w:p>
    <w:p w14:paraId="67CA99A3" w14:textId="77777777" w:rsidR="00B21611" w:rsidRDefault="00B21611" w:rsidP="00B21611">
      <w:r>
        <w:t xml:space="preserve"> </w:t>
      </w:r>
    </w:p>
    <w:p w14:paraId="0CEF85C2" w14:textId="77777777" w:rsidR="00B21611" w:rsidRDefault="00B21611" w:rsidP="00B21611">
      <w:r w:rsidRPr="00EB4F69">
        <w:t>S:</w:t>
      </w:r>
      <w:r>
        <w:t xml:space="preserve"> You show</w:t>
      </w:r>
    </w:p>
    <w:p w14:paraId="5BEB1BF9" w14:textId="77777777" w:rsidR="00B21611" w:rsidRDefault="00B21611" w:rsidP="00B21611">
      <w:r w:rsidRPr="00EB4F69">
        <w:t>A:</w:t>
      </w:r>
      <w:r>
        <w:t xml:space="preserve"> Then … </w:t>
      </w:r>
    </w:p>
    <w:p w14:paraId="659CF7A5" w14:textId="77777777" w:rsidR="00B21611" w:rsidRDefault="00B21611" w:rsidP="00B21611">
      <w:r w:rsidRPr="00EB4F69">
        <w:t>A:</w:t>
      </w:r>
      <w:r>
        <w:t xml:space="preserve"> we show you more </w:t>
      </w:r>
    </w:p>
    <w:p w14:paraId="51D56D20" w14:textId="77777777" w:rsidR="00B21611" w:rsidRDefault="00B21611" w:rsidP="00B21611">
      <w:r w:rsidRPr="00EB4F69">
        <w:t>A:</w:t>
      </w:r>
      <w:r>
        <w:t xml:space="preserve"> [AN naughty] And more</w:t>
      </w:r>
    </w:p>
    <w:p w14:paraId="1B76E7A1" w14:textId="77777777" w:rsidR="00B21611" w:rsidRDefault="00B21611" w:rsidP="00B21611">
      <w:r w:rsidRPr="00EB4F69">
        <w:t>S:</w:t>
      </w:r>
      <w:r>
        <w:t xml:space="preserve"> Nod yes [PN action ding]</w:t>
      </w:r>
    </w:p>
    <w:p w14:paraId="3BA0D06C" w14:textId="77777777" w:rsidR="00B21611" w:rsidRDefault="00B21611" w:rsidP="00B21611">
      <w:pPr>
        <w:pStyle w:val="Heading4"/>
      </w:pPr>
      <w:r>
        <w:t>FACE GAMES</w:t>
      </w:r>
    </w:p>
    <w:p w14:paraId="23689D45" w14:textId="77777777" w:rsidR="00B21611" w:rsidRDefault="00B21611" w:rsidP="00B21611"/>
    <w:p w14:paraId="06299C68" w14:textId="77777777" w:rsidR="00B21611" w:rsidRDefault="00B21611" w:rsidP="00B21611">
      <w:r w:rsidRPr="00EB4F69">
        <w:t>A:</w:t>
      </w:r>
      <w:r>
        <w:t xml:space="preserve"> Toy</w:t>
      </w:r>
    </w:p>
    <w:p w14:paraId="0561E8BF" w14:textId="77777777" w:rsidR="00B21611" w:rsidRDefault="00B21611" w:rsidP="00B21611">
      <w:r w:rsidRPr="00EB4F69">
        <w:t>A:</w:t>
      </w:r>
      <w:r>
        <w:t xml:space="preserve"> Puppet [PN Talk Ding]</w:t>
      </w:r>
    </w:p>
    <w:p w14:paraId="034ED5BC" w14:textId="77777777" w:rsidR="00B21611" w:rsidRDefault="00B21611" w:rsidP="00B21611">
      <w:r w:rsidRPr="00EB4F69">
        <w:t>S:</w:t>
      </w:r>
      <w:r>
        <w:t xml:space="preserve"> Move your lips [PN action ding]</w:t>
      </w:r>
    </w:p>
    <w:p w14:paraId="026A41E7" w14:textId="77777777" w:rsidR="00B21611" w:rsidRDefault="00B21611" w:rsidP="00B21611">
      <w:r w:rsidRPr="00EB4F69">
        <w:t>S:</w:t>
      </w:r>
      <w:r>
        <w:t xml:space="preserve"> Everyone needs to hear what you are</w:t>
      </w:r>
    </w:p>
    <w:p w14:paraId="54EDE1B1" w14:textId="77777777" w:rsidR="00B21611" w:rsidRDefault="00B21611" w:rsidP="00B21611"/>
    <w:p w14:paraId="237F754A" w14:textId="77777777" w:rsidR="00B21611" w:rsidRDefault="00B21611" w:rsidP="00B21611">
      <w:r w:rsidRPr="00EB4F69">
        <w:t>S:</w:t>
      </w:r>
      <w:r>
        <w:t xml:space="preserve"> Inside the circle</w:t>
      </w:r>
    </w:p>
    <w:p w14:paraId="6BC367D4" w14:textId="77777777" w:rsidR="00B21611" w:rsidRDefault="00B21611" w:rsidP="00B21611">
      <w:r w:rsidRPr="00EB4F69">
        <w:t>S:</w:t>
      </w:r>
      <w:r>
        <w:t xml:space="preserve"> You get to go </w:t>
      </w:r>
    </w:p>
    <w:p w14:paraId="727D64C4" w14:textId="77777777" w:rsidR="00B21611" w:rsidRDefault="00B21611" w:rsidP="00B21611">
      <w:r w:rsidRPr="00EB4F69">
        <w:t>S:</w:t>
      </w:r>
      <w:r>
        <w:t xml:space="preserve"> So drifty</w:t>
      </w:r>
    </w:p>
    <w:p w14:paraId="4F8F9F19" w14:textId="77777777" w:rsidR="00B21611" w:rsidRDefault="00B21611" w:rsidP="00B21611"/>
    <w:p w14:paraId="691415AE" w14:textId="77777777" w:rsidR="00B21611" w:rsidRDefault="00B21611" w:rsidP="00B21611">
      <w:r w:rsidRPr="00EB4F69">
        <w:t>S:</w:t>
      </w:r>
      <w:r>
        <w:t xml:space="preserve"> Deep</w:t>
      </w:r>
    </w:p>
    <w:p w14:paraId="7CB0A38A" w14:textId="77777777" w:rsidR="00B21611" w:rsidRDefault="00B21611" w:rsidP="00B21611">
      <w:r w:rsidRPr="00EB4F69">
        <w:t>S:</w:t>
      </w:r>
      <w:r>
        <w:t xml:space="preserve"> Further</w:t>
      </w:r>
    </w:p>
    <w:p w14:paraId="639B15B1" w14:textId="77777777" w:rsidR="00B21611" w:rsidRDefault="00B21611" w:rsidP="00B21611">
      <w:r w:rsidRPr="00EB4F69">
        <w:t>A:</w:t>
      </w:r>
      <w:r>
        <w:t xml:space="preserve"> </w:t>
      </w:r>
      <w:proofErr w:type="gramStart"/>
      <w:r>
        <w:t>Blanker[</w:t>
      </w:r>
      <w:proofErr w:type="gramEnd"/>
      <w:r>
        <w:t>PN Talk Ding]</w:t>
      </w:r>
    </w:p>
    <w:p w14:paraId="4F9C197E" w14:textId="77777777" w:rsidR="00B21611" w:rsidRDefault="00B21611" w:rsidP="00B21611"/>
    <w:p w14:paraId="75EA63EC" w14:textId="77777777" w:rsidR="00B21611" w:rsidRDefault="00B21611" w:rsidP="00B21611">
      <w:r w:rsidRPr="00EB4F69">
        <w:t>S:</w:t>
      </w:r>
      <w:r>
        <w:t xml:space="preserve"> You did good </w:t>
      </w:r>
    </w:p>
    <w:p w14:paraId="4CDD8E01" w14:textId="77777777" w:rsidR="00B21611" w:rsidRDefault="00B21611" w:rsidP="00B21611"/>
    <w:p w14:paraId="3A531DAB" w14:textId="77777777" w:rsidR="00B21611" w:rsidRDefault="00B21611" w:rsidP="00B21611">
      <w:r w:rsidRPr="00EB4F69">
        <w:t>A:</w:t>
      </w:r>
      <w:r>
        <w:t xml:space="preserve"> It’s better when you’re together</w:t>
      </w:r>
    </w:p>
    <w:p w14:paraId="21A5F254" w14:textId="77777777" w:rsidR="00B21611" w:rsidRDefault="00B21611" w:rsidP="00B21611">
      <w:r w:rsidRPr="00EB4F69">
        <w:t>A:</w:t>
      </w:r>
      <w:r>
        <w:t xml:space="preserve"> Together</w:t>
      </w:r>
    </w:p>
    <w:p w14:paraId="764E45BF" w14:textId="77777777" w:rsidR="00B21611" w:rsidRDefault="00B21611" w:rsidP="00B21611">
      <w:r w:rsidRPr="00EB4F69">
        <w:t>A:</w:t>
      </w:r>
      <w:r>
        <w:t xml:space="preserve"> Better [PN Talk Ding]</w:t>
      </w:r>
    </w:p>
    <w:p w14:paraId="33D6AA4C" w14:textId="77777777" w:rsidR="00B21611" w:rsidRDefault="00B21611" w:rsidP="00B21611">
      <w:r w:rsidRPr="00EB4F69">
        <w:t>A:</w:t>
      </w:r>
      <w:r>
        <w:t xml:space="preserve"> Together [PN Talk Ding]</w:t>
      </w:r>
    </w:p>
    <w:p w14:paraId="4D4FED77" w14:textId="77777777" w:rsidR="00B21611" w:rsidRDefault="00B21611" w:rsidP="00B21611">
      <w:r w:rsidRPr="00EB4F69">
        <w:t>A:</w:t>
      </w:r>
      <w:r>
        <w:t xml:space="preserve"> You go deeper</w:t>
      </w:r>
    </w:p>
    <w:p w14:paraId="0E55CF7E" w14:textId="77777777" w:rsidR="00B21611" w:rsidRDefault="00B21611" w:rsidP="00B21611">
      <w:r w:rsidRPr="00EB4F69">
        <w:t>A:</w:t>
      </w:r>
      <w:r>
        <w:t xml:space="preserve"> Together [PN Talk Ding]</w:t>
      </w:r>
    </w:p>
    <w:p w14:paraId="0D05BF69" w14:textId="77777777" w:rsidR="00B21611" w:rsidRDefault="00B21611" w:rsidP="00B21611">
      <w:r w:rsidRPr="00EB4F69">
        <w:t>A:</w:t>
      </w:r>
      <w:r>
        <w:t xml:space="preserve"> You get dreamy </w:t>
      </w:r>
    </w:p>
    <w:p w14:paraId="308CE02F" w14:textId="77777777" w:rsidR="00B21611" w:rsidRDefault="00B21611" w:rsidP="00B21611">
      <w:r w:rsidRPr="00EB4F69">
        <w:t>A:</w:t>
      </w:r>
      <w:r>
        <w:t xml:space="preserve"> Together [PN Talk Ding]</w:t>
      </w:r>
    </w:p>
    <w:p w14:paraId="2722814C" w14:textId="77777777" w:rsidR="00B21611" w:rsidRDefault="00B21611" w:rsidP="00B21611">
      <w:r w:rsidRPr="00EB4F69">
        <w:t>A:</w:t>
      </w:r>
      <w:r>
        <w:t xml:space="preserve"> so much fun </w:t>
      </w:r>
    </w:p>
    <w:p w14:paraId="71C70444" w14:textId="77777777" w:rsidR="00B21611" w:rsidRDefault="00B21611" w:rsidP="00B21611"/>
    <w:p w14:paraId="7C4C9BA4" w14:textId="77777777" w:rsidR="00B21611" w:rsidRDefault="00B21611" w:rsidP="00B21611"/>
    <w:p w14:paraId="30169E71" w14:textId="77777777" w:rsidR="00B21611" w:rsidRDefault="00B21611" w:rsidP="00B21611"/>
    <w:p w14:paraId="308CE2D9" w14:textId="77777777" w:rsidR="00B21611" w:rsidRDefault="00B21611" w:rsidP="00B21611"/>
    <w:p w14:paraId="7294F81D" w14:textId="77777777" w:rsidR="00B21611" w:rsidRDefault="00B21611" w:rsidP="00B21611">
      <w:r w:rsidRPr="00EB4F69">
        <w:t>S:</w:t>
      </w:r>
      <w:r>
        <w:t xml:space="preserve"> Let’s show puppet something </w:t>
      </w:r>
      <w:proofErr w:type="gramStart"/>
      <w:r>
        <w:t>really good</w:t>
      </w:r>
      <w:proofErr w:type="gramEnd"/>
    </w:p>
    <w:p w14:paraId="57FF77B4" w14:textId="77777777" w:rsidR="00B21611" w:rsidRDefault="00B21611" w:rsidP="00B21611">
      <w:r w:rsidRPr="00EB4F69">
        <w:t>S:</w:t>
      </w:r>
      <w:r>
        <w:t xml:space="preserve"> Let’s show toy something </w:t>
      </w:r>
      <w:proofErr w:type="gramStart"/>
      <w:r>
        <w:t>really good</w:t>
      </w:r>
      <w:proofErr w:type="gramEnd"/>
    </w:p>
    <w:p w14:paraId="7EA0284D" w14:textId="77777777" w:rsidR="00B21611" w:rsidRDefault="00B21611" w:rsidP="00B21611">
      <w:r w:rsidRPr="00EB4F69">
        <w:t>A:</w:t>
      </w:r>
      <w:r>
        <w:t xml:space="preserve"> [giggles]</w:t>
      </w:r>
    </w:p>
    <w:p w14:paraId="61371219" w14:textId="77777777" w:rsidR="00B21611" w:rsidRDefault="00B21611" w:rsidP="00B21611"/>
    <w:p w14:paraId="32CB420F" w14:textId="77777777" w:rsidR="00B21611" w:rsidRDefault="00B21611" w:rsidP="00B21611">
      <w:r w:rsidRPr="00EB4F69">
        <w:t>S:</w:t>
      </w:r>
      <w:r>
        <w:t xml:space="preserve"> Fixated</w:t>
      </w:r>
    </w:p>
    <w:p w14:paraId="5B22407F" w14:textId="77777777" w:rsidR="00B21611" w:rsidRDefault="00B21611" w:rsidP="00B21611">
      <w:r w:rsidRPr="00EB4F69">
        <w:t>S:</w:t>
      </w:r>
      <w:r>
        <w:t xml:space="preserve"> Enthralled</w:t>
      </w:r>
    </w:p>
    <w:p w14:paraId="4C11244C" w14:textId="77777777" w:rsidR="00B21611" w:rsidRDefault="00B21611" w:rsidP="00B21611"/>
    <w:p w14:paraId="4B6A9EC6" w14:textId="77777777" w:rsidR="00B21611" w:rsidRDefault="00B21611" w:rsidP="00B21611">
      <w:r w:rsidRPr="00EB4F69">
        <w:t>S:</w:t>
      </w:r>
      <w:r>
        <w:t xml:space="preserve"> First we close your </w:t>
      </w:r>
      <w:proofErr w:type="gramStart"/>
      <w:r>
        <w:t>eyes  [</w:t>
      </w:r>
      <w:proofErr w:type="gramEnd"/>
      <w:r>
        <w:t>PN action ding]</w:t>
      </w:r>
    </w:p>
    <w:p w14:paraId="5459EBC5" w14:textId="77777777" w:rsidR="00B21611" w:rsidRDefault="00B21611" w:rsidP="00B21611">
      <w:r w:rsidRPr="00EB4F69">
        <w:t>A:</w:t>
      </w:r>
      <w:r>
        <w:t xml:space="preserve"> Down</w:t>
      </w:r>
    </w:p>
    <w:p w14:paraId="347A1B8D" w14:textId="77777777" w:rsidR="00B21611" w:rsidRDefault="00B21611" w:rsidP="00B21611">
      <w:r w:rsidRPr="00EB4F69">
        <w:t>S:</w:t>
      </w:r>
      <w:r>
        <w:t xml:space="preserve"> Close your eyes down [PN action ding]</w:t>
      </w:r>
    </w:p>
    <w:p w14:paraId="71841EA2" w14:textId="77777777" w:rsidR="00B21611" w:rsidRDefault="00B21611" w:rsidP="00B21611">
      <w:r w:rsidRPr="00EB4F69">
        <w:t>S:</w:t>
      </w:r>
      <w:r>
        <w:t xml:space="preserve"> You see it</w:t>
      </w:r>
    </w:p>
    <w:p w14:paraId="08901741" w14:textId="77777777" w:rsidR="00B21611" w:rsidRDefault="00B21611" w:rsidP="00B21611">
      <w:r w:rsidRPr="00EB4F69">
        <w:t>S:</w:t>
      </w:r>
      <w:r>
        <w:t xml:space="preserve"> We see it</w:t>
      </w:r>
    </w:p>
    <w:p w14:paraId="1AD8CC17" w14:textId="77777777" w:rsidR="00B21611" w:rsidRDefault="00B21611" w:rsidP="00B21611"/>
    <w:p w14:paraId="587ED436" w14:textId="77777777" w:rsidR="00B21611" w:rsidRDefault="00B21611" w:rsidP="00B21611">
      <w:r w:rsidRPr="00EB4F69">
        <w:t>A:</w:t>
      </w:r>
      <w:r>
        <w:t xml:space="preserve"> Bye </w:t>
      </w:r>
      <w:proofErr w:type="spellStart"/>
      <w:r>
        <w:t>bye</w:t>
      </w:r>
      <w:proofErr w:type="spellEnd"/>
    </w:p>
    <w:p w14:paraId="57815C36" w14:textId="77777777" w:rsidR="00B21611" w:rsidRDefault="00B21611" w:rsidP="00B21611"/>
    <w:p w14:paraId="661CED43" w14:textId="77777777" w:rsidR="00B21611" w:rsidRDefault="00B21611" w:rsidP="00B21611">
      <w:r w:rsidRPr="00EB4F69">
        <w:t>A:</w:t>
      </w:r>
      <w:r>
        <w:t xml:space="preserve"> pink lollipop </w:t>
      </w:r>
    </w:p>
    <w:p w14:paraId="35080712" w14:textId="77777777" w:rsidR="00B21611" w:rsidRDefault="00B21611" w:rsidP="00B21611">
      <w:r w:rsidRPr="00EB4F69">
        <w:t>A:</w:t>
      </w:r>
      <w:r>
        <w:t xml:space="preserve"> pink lollipop </w:t>
      </w:r>
    </w:p>
    <w:p w14:paraId="5C5BED83" w14:textId="77777777" w:rsidR="00B21611" w:rsidRDefault="00B21611" w:rsidP="00B21611">
      <w:r w:rsidRPr="00EB4F69">
        <w:t>S:</w:t>
      </w:r>
      <w:r>
        <w:t xml:space="preserve"> I wonder what it tastes like</w:t>
      </w:r>
    </w:p>
    <w:p w14:paraId="4DB3A789" w14:textId="77777777" w:rsidR="00B21611" w:rsidRDefault="00B21611" w:rsidP="00B21611">
      <w:r w:rsidRPr="00EB4F69">
        <w:t>A:</w:t>
      </w:r>
      <w:r>
        <w:t xml:space="preserve"> [licking]</w:t>
      </w:r>
    </w:p>
    <w:p w14:paraId="002F10A9" w14:textId="77777777" w:rsidR="00B21611" w:rsidRDefault="00B21611" w:rsidP="00B21611">
      <w:r w:rsidRPr="00EB4F69">
        <w:t>A:</w:t>
      </w:r>
      <w:r>
        <w:t xml:space="preserve"> </w:t>
      </w:r>
      <w:proofErr w:type="spellStart"/>
      <w:r>
        <w:t>Mmm</w:t>
      </w:r>
      <w:proofErr w:type="spellEnd"/>
      <w:r>
        <w:t xml:space="preserve"> – it tastes good</w:t>
      </w:r>
    </w:p>
    <w:p w14:paraId="289EC75D" w14:textId="77777777" w:rsidR="00B21611" w:rsidRDefault="00B21611" w:rsidP="00B21611">
      <w:r w:rsidRPr="009228D5">
        <w:t xml:space="preserve">A: </w:t>
      </w:r>
      <w:r>
        <w:t>[giggles]</w:t>
      </w:r>
    </w:p>
    <w:p w14:paraId="6E52F574" w14:textId="77777777" w:rsidR="00B21611" w:rsidRDefault="00B21611" w:rsidP="00B21611"/>
    <w:p w14:paraId="3E9C7933" w14:textId="77777777" w:rsidR="00B21611" w:rsidRDefault="00B21611" w:rsidP="00B21611">
      <w:r w:rsidRPr="00EB4F69">
        <w:t>A:</w:t>
      </w:r>
      <w:r>
        <w:t xml:space="preserve"> </w:t>
      </w:r>
      <w:proofErr w:type="spellStart"/>
      <w:r>
        <w:t>Hyp</w:t>
      </w:r>
      <w:proofErr w:type="spellEnd"/>
      <w:r>
        <w:t xml:space="preserve"> </w:t>
      </w:r>
    </w:p>
    <w:p w14:paraId="13E26668" w14:textId="77777777" w:rsidR="00B21611" w:rsidRDefault="00B21611" w:rsidP="00B21611">
      <w:r w:rsidRPr="00EB4F69">
        <w:t>A:</w:t>
      </w:r>
      <w:r>
        <w:t xml:space="preserve"> No </w:t>
      </w:r>
    </w:p>
    <w:p w14:paraId="6F7F6531" w14:textId="77777777" w:rsidR="00B21611" w:rsidRDefault="00B21611" w:rsidP="00B21611">
      <w:r w:rsidRPr="00EB4F69">
        <w:t>A:</w:t>
      </w:r>
      <w:r>
        <w:t xml:space="preserve"> Tized</w:t>
      </w:r>
    </w:p>
    <w:p w14:paraId="68ADC59A" w14:textId="77777777" w:rsidR="00B21611" w:rsidRDefault="00B21611" w:rsidP="00B21611">
      <w:r w:rsidRPr="00EB4F69">
        <w:t>A:</w:t>
      </w:r>
      <w:r>
        <w:t xml:space="preserve"> </w:t>
      </w:r>
      <w:proofErr w:type="spellStart"/>
      <w:r>
        <w:t>Hyp</w:t>
      </w:r>
      <w:proofErr w:type="spellEnd"/>
      <w:r>
        <w:t xml:space="preserve"> [PN Talk Ding]</w:t>
      </w:r>
    </w:p>
    <w:p w14:paraId="6D829436" w14:textId="77777777" w:rsidR="00B21611" w:rsidRDefault="00B21611" w:rsidP="00B21611">
      <w:r w:rsidRPr="00EB4F69">
        <w:t>A:</w:t>
      </w:r>
      <w:r>
        <w:t xml:space="preserve"> No [PN Talk Ding]</w:t>
      </w:r>
    </w:p>
    <w:p w14:paraId="457CD1B4" w14:textId="77777777" w:rsidR="00B21611" w:rsidRDefault="00B21611" w:rsidP="00B21611">
      <w:r w:rsidRPr="00EB4F69">
        <w:t>A:</w:t>
      </w:r>
      <w:r>
        <w:t xml:space="preserve"> Tized [PN Talk Ding]</w:t>
      </w:r>
    </w:p>
    <w:p w14:paraId="06314B55" w14:textId="77777777" w:rsidR="00B21611" w:rsidRDefault="00B21611" w:rsidP="00B21611"/>
    <w:p w14:paraId="5EB67A9E" w14:textId="77777777" w:rsidR="00B21611" w:rsidRDefault="00B21611" w:rsidP="00B21611">
      <w:r w:rsidRPr="00EB4F69">
        <w:t>S:</w:t>
      </w:r>
      <w:r>
        <w:t xml:space="preserve"> You see their faces</w:t>
      </w:r>
    </w:p>
    <w:p w14:paraId="198AFB7B" w14:textId="77777777" w:rsidR="00B21611" w:rsidRDefault="00B21611" w:rsidP="00B21611">
      <w:r w:rsidRPr="00EB4F69">
        <w:t>A:</w:t>
      </w:r>
      <w:r>
        <w:t xml:space="preserve"> hypnotized</w:t>
      </w:r>
    </w:p>
    <w:p w14:paraId="03DE6FBC" w14:textId="77777777" w:rsidR="00B21611" w:rsidRDefault="00B21611" w:rsidP="00B21611">
      <w:r w:rsidRPr="00EB4F69">
        <w:t>A:</w:t>
      </w:r>
      <w:r>
        <w:t xml:space="preserve"> entranced </w:t>
      </w:r>
    </w:p>
    <w:p w14:paraId="07712ECE" w14:textId="77777777" w:rsidR="00B21611" w:rsidRDefault="00B21611" w:rsidP="00B21611">
      <w:r w:rsidRPr="00EB4F69">
        <w:t>A:</w:t>
      </w:r>
      <w:r>
        <w:t xml:space="preserve"> enthralled [PN Talk Ding]</w:t>
      </w:r>
    </w:p>
    <w:p w14:paraId="2B9FD5CB" w14:textId="77777777" w:rsidR="00B21611" w:rsidRDefault="00B21611" w:rsidP="00B21611">
      <w:r w:rsidRPr="00EB4F69">
        <w:t>S:</w:t>
      </w:r>
      <w:r>
        <w:t xml:space="preserve"> Remember every detail </w:t>
      </w:r>
    </w:p>
    <w:p w14:paraId="2DD98445" w14:textId="77777777" w:rsidR="00B21611" w:rsidRDefault="00B21611" w:rsidP="00B21611">
      <w:r w:rsidRPr="00EB4F69">
        <w:t>S:</w:t>
      </w:r>
      <w:r>
        <w:t xml:space="preserve"> Focus</w:t>
      </w:r>
    </w:p>
    <w:p w14:paraId="73A5A4B9" w14:textId="77777777" w:rsidR="00B21611" w:rsidRDefault="00B21611" w:rsidP="00B21611">
      <w:r w:rsidRPr="00EB4F69">
        <w:t>S:</w:t>
      </w:r>
      <w:r>
        <w:t xml:space="preserve">  You need to put it on YOUR face [PN action ding]</w:t>
      </w:r>
    </w:p>
    <w:p w14:paraId="34AD2FAA" w14:textId="77777777" w:rsidR="00B21611" w:rsidRDefault="00B21611" w:rsidP="00B21611">
      <w:r w:rsidRPr="00EB4F69">
        <w:t>S:</w:t>
      </w:r>
      <w:r>
        <w:t xml:space="preserve"> You put it on your face to remember </w:t>
      </w:r>
    </w:p>
    <w:p w14:paraId="6F376276" w14:textId="77777777" w:rsidR="00B21611" w:rsidRDefault="00B21611" w:rsidP="00B21611">
      <w:r w:rsidRPr="00EB4F69">
        <w:t>S:</w:t>
      </w:r>
      <w:r>
        <w:t xml:space="preserve"> You see their face</w:t>
      </w:r>
    </w:p>
    <w:p w14:paraId="503F5BBE" w14:textId="77777777" w:rsidR="00B21611" w:rsidRDefault="00B21611" w:rsidP="00B21611">
      <w:r w:rsidRPr="00EB4F69">
        <w:t>S:</w:t>
      </w:r>
      <w:r>
        <w:t xml:space="preserve"> They’re your mirror</w:t>
      </w:r>
    </w:p>
    <w:p w14:paraId="4BF342CC" w14:textId="77777777" w:rsidR="00B21611" w:rsidRDefault="00B21611" w:rsidP="00B21611"/>
    <w:p w14:paraId="4E5664C0" w14:textId="77777777" w:rsidR="00B21611" w:rsidRDefault="00B21611" w:rsidP="00B21611">
      <w:r>
        <w:t xml:space="preserve">[PN this </w:t>
      </w:r>
      <w:proofErr w:type="spellStart"/>
      <w:r>
        <w:t>will</w:t>
      </w:r>
      <w:r w:rsidRPr="009228D5">
        <w:t>A</w:t>
      </w:r>
      <w:proofErr w:type="spellEnd"/>
      <w:r w:rsidRPr="009228D5">
        <w:t xml:space="preserve">: </w:t>
      </w:r>
      <w:r>
        <w:t>be overlaid a lot]</w:t>
      </w:r>
    </w:p>
    <w:p w14:paraId="6363EF04" w14:textId="77777777" w:rsidR="00B21611" w:rsidRDefault="00B21611" w:rsidP="00B21611"/>
    <w:p w14:paraId="0BD5616B" w14:textId="77777777" w:rsidR="00B21611" w:rsidRDefault="00B21611" w:rsidP="00B21611">
      <w:r w:rsidRPr="00EB4F69">
        <w:t>S:</w:t>
      </w:r>
      <w:r>
        <w:t xml:space="preserve"> Eyes closed [PN action ding]</w:t>
      </w:r>
    </w:p>
    <w:p w14:paraId="6DB4D92E" w14:textId="77777777" w:rsidR="00B21611" w:rsidRDefault="00B21611" w:rsidP="00B21611">
      <w:r w:rsidRPr="00EB4F69">
        <w:t>S:</w:t>
      </w:r>
      <w:r>
        <w:t xml:space="preserve"> Face </w:t>
      </w:r>
      <w:proofErr w:type="gramStart"/>
      <w:r>
        <w:t>relaxed  [</w:t>
      </w:r>
      <w:proofErr w:type="gramEnd"/>
      <w:r>
        <w:t>PN action ding]</w:t>
      </w:r>
    </w:p>
    <w:p w14:paraId="6F0B6AA7" w14:textId="77777777" w:rsidR="00B21611" w:rsidRDefault="00B21611" w:rsidP="00B21611">
      <w:r w:rsidRPr="00EB4F69">
        <w:t>S:</w:t>
      </w:r>
      <w:r>
        <w:t xml:space="preserve"> Relax [PN action ding]</w:t>
      </w:r>
    </w:p>
    <w:p w14:paraId="4D9F616A" w14:textId="77777777" w:rsidR="00B21611" w:rsidRDefault="00B21611" w:rsidP="00B21611">
      <w:r w:rsidRPr="00EB4F69">
        <w:t>S:</w:t>
      </w:r>
      <w:r>
        <w:t xml:space="preserve"> Relax [PN action ding]</w:t>
      </w:r>
    </w:p>
    <w:p w14:paraId="7668FCDE" w14:textId="77777777" w:rsidR="00B21611" w:rsidRDefault="00B21611" w:rsidP="00B21611">
      <w:proofErr w:type="gramStart"/>
      <w:r w:rsidRPr="00EB4F69">
        <w:t>S:</w:t>
      </w:r>
      <w:r w:rsidRPr="009228D5">
        <w:t>A</w:t>
      </w:r>
      <w:proofErr w:type="gramEnd"/>
      <w:r w:rsidRPr="009228D5">
        <w:t xml:space="preserve">: </w:t>
      </w:r>
      <w:r>
        <w:t xml:space="preserve">those little muscles in your face </w:t>
      </w:r>
    </w:p>
    <w:p w14:paraId="53AB79B0" w14:textId="77777777" w:rsidR="00B21611" w:rsidRDefault="00B21611" w:rsidP="00B21611">
      <w:r w:rsidRPr="00EB4F69">
        <w:t>S:</w:t>
      </w:r>
      <w:r>
        <w:t xml:space="preserve"> Relax [PN action ding]</w:t>
      </w:r>
    </w:p>
    <w:p w14:paraId="74683BBC" w14:textId="77777777" w:rsidR="00B21611" w:rsidRDefault="00B21611" w:rsidP="00B21611">
      <w:r w:rsidRPr="00EB4F69">
        <w:t>A:</w:t>
      </w:r>
      <w:r>
        <w:t xml:space="preserve"> One </w:t>
      </w:r>
    </w:p>
    <w:p w14:paraId="5DC8A397" w14:textId="77777777" w:rsidR="00B21611" w:rsidRDefault="00B21611" w:rsidP="00B21611">
      <w:r w:rsidRPr="00EB4F69">
        <w:t>A:</w:t>
      </w:r>
      <w:r>
        <w:t xml:space="preserve"> By one</w:t>
      </w:r>
    </w:p>
    <w:p w14:paraId="7538C147" w14:textId="77777777" w:rsidR="00B21611" w:rsidRDefault="00B21611" w:rsidP="00B21611">
      <w:r w:rsidRPr="00EB4F69">
        <w:t>A:</w:t>
      </w:r>
      <w:r>
        <w:t xml:space="preserve"> By one</w:t>
      </w:r>
    </w:p>
    <w:p w14:paraId="1D5BB070" w14:textId="77777777" w:rsidR="00B21611" w:rsidRDefault="00B21611" w:rsidP="00B21611">
      <w:r w:rsidRPr="00EB4F69">
        <w:t>A:</w:t>
      </w:r>
      <w:r>
        <w:t xml:space="preserve"> BY one</w:t>
      </w:r>
    </w:p>
    <w:p w14:paraId="618C850A" w14:textId="77777777" w:rsidR="00B21611" w:rsidRDefault="00B21611" w:rsidP="00B21611">
      <w:r w:rsidRPr="00EB4F69">
        <w:t>S:</w:t>
      </w:r>
      <w:r>
        <w:t xml:space="preserve"> Lips relax [PN action ding]</w:t>
      </w:r>
    </w:p>
    <w:p w14:paraId="66D8ADFE" w14:textId="77777777" w:rsidR="00B21611" w:rsidRDefault="00B21611" w:rsidP="00B21611">
      <w:r w:rsidRPr="00EB4F69">
        <w:t>S:</w:t>
      </w:r>
      <w:r>
        <w:t xml:space="preserve"> Jaw relax [PN action ding]</w:t>
      </w:r>
    </w:p>
    <w:p w14:paraId="1326EBA1" w14:textId="77777777" w:rsidR="00B21611" w:rsidRDefault="00B21611" w:rsidP="00B21611">
      <w:r w:rsidRPr="00EB4F69">
        <w:t>S:</w:t>
      </w:r>
      <w:r>
        <w:t xml:space="preserve"> We’re in control now</w:t>
      </w:r>
    </w:p>
    <w:p w14:paraId="50434305" w14:textId="77777777" w:rsidR="00B21611" w:rsidRDefault="00B21611" w:rsidP="00B21611">
      <w:r w:rsidRPr="00EB4F69">
        <w:t>S:</w:t>
      </w:r>
      <w:r>
        <w:t xml:space="preserve"> </w:t>
      </w:r>
      <w:proofErr w:type="gramStart"/>
      <w:r>
        <w:t>Open  [</w:t>
      </w:r>
      <w:proofErr w:type="gramEnd"/>
      <w:r>
        <w:t>PN action ding]</w:t>
      </w:r>
    </w:p>
    <w:p w14:paraId="1E9768C2" w14:textId="77777777" w:rsidR="00B21611" w:rsidRDefault="00B21611" w:rsidP="00B21611">
      <w:r w:rsidRPr="00EB4F69">
        <w:t>S:</w:t>
      </w:r>
      <w:r>
        <w:t xml:space="preserve"> Wider [PN action ding]</w:t>
      </w:r>
    </w:p>
    <w:p w14:paraId="319A8FC0" w14:textId="77777777" w:rsidR="00B21611" w:rsidRDefault="00B21611" w:rsidP="00B21611">
      <w:r w:rsidRPr="00EB4F69">
        <w:t>S:</w:t>
      </w:r>
      <w:r>
        <w:t xml:space="preserve"> Mouth drifts </w:t>
      </w:r>
    </w:p>
    <w:p w14:paraId="368D8D07" w14:textId="77777777" w:rsidR="00B21611" w:rsidRDefault="00B21611" w:rsidP="00B21611">
      <w:r w:rsidRPr="00EB4F69">
        <w:t>S:</w:t>
      </w:r>
      <w:r>
        <w:t xml:space="preserve"> Mouth drifts</w:t>
      </w:r>
    </w:p>
    <w:p w14:paraId="6F682885" w14:textId="77777777" w:rsidR="00B21611" w:rsidRDefault="00B21611" w:rsidP="00B21611">
      <w:r w:rsidRPr="00EB4F69">
        <w:t>S:</w:t>
      </w:r>
      <w:r>
        <w:t xml:space="preserve"> Open [PN action ding]</w:t>
      </w:r>
    </w:p>
    <w:p w14:paraId="320D4987" w14:textId="77777777" w:rsidR="00B21611" w:rsidRDefault="00B21611" w:rsidP="00B21611">
      <w:r w:rsidRPr="00EB4F69">
        <w:t>S:</w:t>
      </w:r>
      <w:r>
        <w:t xml:space="preserve"> You nod </w:t>
      </w:r>
      <w:proofErr w:type="gramStart"/>
      <w:r>
        <w:t>yes  [</w:t>
      </w:r>
      <w:proofErr w:type="gramEnd"/>
      <w:r>
        <w:t>PN action ding]</w:t>
      </w:r>
    </w:p>
    <w:p w14:paraId="3F6E3002" w14:textId="77777777" w:rsidR="00B21611" w:rsidRDefault="00B21611" w:rsidP="00B21611">
      <w:r w:rsidRPr="00EB4F69">
        <w:t>S:</w:t>
      </w:r>
      <w:r>
        <w:t xml:space="preserve"> Fixated</w:t>
      </w:r>
    </w:p>
    <w:p w14:paraId="5872D681" w14:textId="77777777" w:rsidR="00B21611" w:rsidRDefault="00B21611" w:rsidP="00B21611">
      <w:r w:rsidRPr="00EB4F69">
        <w:t>S:</w:t>
      </w:r>
      <w:r>
        <w:t xml:space="preserve"> Thralls</w:t>
      </w:r>
    </w:p>
    <w:p w14:paraId="21530CD7" w14:textId="77777777" w:rsidR="00B21611" w:rsidRDefault="00B21611" w:rsidP="00B21611">
      <w:r w:rsidRPr="00EB4F69">
        <w:t>S:</w:t>
      </w:r>
      <w:r>
        <w:t xml:space="preserve"> Perfect puppets nod together</w:t>
      </w:r>
    </w:p>
    <w:p w14:paraId="15967EFD" w14:textId="77777777" w:rsidR="00B21611" w:rsidRDefault="00B21611" w:rsidP="00B21611">
      <w:r w:rsidRPr="00EB4F69">
        <w:t>S:</w:t>
      </w:r>
      <w:r>
        <w:t xml:space="preserve"> Keep nodding [PN action ding]</w:t>
      </w:r>
    </w:p>
    <w:p w14:paraId="4992694E" w14:textId="77777777" w:rsidR="00B21611" w:rsidRDefault="00B21611" w:rsidP="00B21611">
      <w:r>
        <w:t xml:space="preserve">We like to see it </w:t>
      </w:r>
    </w:p>
    <w:p w14:paraId="36D4448E" w14:textId="77777777" w:rsidR="00B21611" w:rsidRDefault="00B21611" w:rsidP="00B21611">
      <w:r w:rsidRPr="00EB4F69">
        <w:t>S:</w:t>
      </w:r>
      <w:r>
        <w:t xml:space="preserve"> You’ll keeping nodding for us [PN action ding]</w:t>
      </w:r>
    </w:p>
    <w:p w14:paraId="02B75145" w14:textId="77777777" w:rsidR="00B21611" w:rsidRDefault="00B21611" w:rsidP="00B21611">
      <w:r w:rsidRPr="00EB4F69">
        <w:t>S:</w:t>
      </w:r>
      <w:r>
        <w:t xml:space="preserve"> You forget a lot of things when you drift deep</w:t>
      </w:r>
    </w:p>
    <w:p w14:paraId="746335DE" w14:textId="77777777" w:rsidR="00B21611" w:rsidRDefault="00B21611" w:rsidP="00B21611">
      <w:r w:rsidRPr="00EB4F69">
        <w:t>S:</w:t>
      </w:r>
      <w:r>
        <w:t xml:space="preserve"> We want you to remember this one thing though</w:t>
      </w:r>
    </w:p>
    <w:p w14:paraId="0287600D" w14:textId="77777777" w:rsidR="00B21611" w:rsidRDefault="00B21611" w:rsidP="00B21611">
      <w:r w:rsidRPr="00EB4F69">
        <w:t>S:</w:t>
      </w:r>
      <w:r>
        <w:t xml:space="preserve"> Remember nodding </w:t>
      </w:r>
    </w:p>
    <w:p w14:paraId="6B28EB38" w14:textId="77777777" w:rsidR="00B21611" w:rsidRDefault="00B21611" w:rsidP="00B21611">
      <w:r w:rsidRPr="00EB4F69">
        <w:t>S:</w:t>
      </w:r>
      <w:r>
        <w:t xml:space="preserve"> We’ll put your reminder right </w:t>
      </w:r>
    </w:p>
    <w:p w14:paraId="1BD4B097" w14:textId="77777777" w:rsidR="00B21611" w:rsidRDefault="00B21611" w:rsidP="00B21611">
      <w:r w:rsidRPr="00EB4F69">
        <w:t>S:</w:t>
      </w:r>
      <w:r>
        <w:t xml:space="preserve"> here</w:t>
      </w:r>
    </w:p>
    <w:p w14:paraId="49876466" w14:textId="77777777" w:rsidR="00B21611" w:rsidRDefault="00B21611" w:rsidP="00B21611">
      <w:r>
        <w:t>[PN keep a clock metronome – place in stereo]</w:t>
      </w:r>
    </w:p>
    <w:p w14:paraId="709FFDD0" w14:textId="77777777" w:rsidR="00B21611" w:rsidRDefault="00B21611" w:rsidP="00B21611">
      <w:r w:rsidRPr="00EB4F69">
        <w:t>S:</w:t>
      </w:r>
      <w:r>
        <w:t xml:space="preserve"> You nod [PN action ding]</w:t>
      </w:r>
    </w:p>
    <w:p w14:paraId="56495D05" w14:textId="77777777" w:rsidR="00B21611" w:rsidRDefault="00B21611" w:rsidP="00B21611">
      <w:r w:rsidRPr="00EB4F69">
        <w:t>S:</w:t>
      </w:r>
      <w:r>
        <w:t xml:space="preserve"> You nod [PN action ding]</w:t>
      </w:r>
    </w:p>
    <w:p w14:paraId="15A1A75B" w14:textId="77777777" w:rsidR="00B21611" w:rsidRDefault="00B21611" w:rsidP="00B21611">
      <w:r>
        <w:t xml:space="preserve">[PN sticker sparkly noise – </w:t>
      </w:r>
      <w:proofErr w:type="gramStart"/>
      <w:r>
        <w:t>ding ]</w:t>
      </w:r>
      <w:proofErr w:type="gramEnd"/>
    </w:p>
    <w:p w14:paraId="759E05A7" w14:textId="77777777" w:rsidR="00B21611" w:rsidRDefault="00B21611" w:rsidP="00B21611"/>
    <w:p w14:paraId="595DA680" w14:textId="77777777" w:rsidR="00B21611" w:rsidRDefault="00B21611" w:rsidP="00B21611">
      <w:r>
        <w:t>[giggles]</w:t>
      </w:r>
    </w:p>
    <w:p w14:paraId="78C9664C" w14:textId="77777777" w:rsidR="00B21611" w:rsidRDefault="00B21611" w:rsidP="00B21611">
      <w:r w:rsidRPr="00EB4F69">
        <w:t>S:</w:t>
      </w:r>
      <w:r>
        <w:t xml:space="preserve"> You look better that way </w:t>
      </w:r>
    </w:p>
    <w:p w14:paraId="79C67E5B" w14:textId="77777777" w:rsidR="00B21611" w:rsidRDefault="00B21611" w:rsidP="00B21611">
      <w:r w:rsidRPr="00EB4F69">
        <w:t>S:</w:t>
      </w:r>
      <w:r>
        <w:t xml:space="preserve"> You’ll see </w:t>
      </w:r>
    </w:p>
    <w:p w14:paraId="11ACC2E6" w14:textId="77777777" w:rsidR="00B21611" w:rsidRDefault="00B21611" w:rsidP="00B21611">
      <w:r w:rsidRPr="00EB4F69">
        <w:t>S:</w:t>
      </w:r>
      <w:r>
        <w:t xml:space="preserve"> Keep the picture in your head </w:t>
      </w:r>
    </w:p>
    <w:p w14:paraId="6A8F1967" w14:textId="77777777" w:rsidR="00B21611" w:rsidRDefault="00B21611" w:rsidP="00B21611">
      <w:r w:rsidRPr="00EB4F69">
        <w:t>S:</w:t>
      </w:r>
      <w:r>
        <w:t xml:space="preserve"> Eyes open</w:t>
      </w:r>
    </w:p>
    <w:p w14:paraId="0ECE689A" w14:textId="77777777" w:rsidR="00B21611" w:rsidRDefault="00B21611" w:rsidP="00B21611"/>
    <w:p w14:paraId="1F8F89CE" w14:textId="77777777" w:rsidR="00B21611" w:rsidRDefault="00B21611" w:rsidP="00B21611">
      <w:pPr>
        <w:pStyle w:val="Heading4"/>
      </w:pPr>
      <w:r>
        <w:t>WORD GAMES</w:t>
      </w:r>
    </w:p>
    <w:p w14:paraId="60A65D9B" w14:textId="77777777" w:rsidR="00B21611" w:rsidRDefault="00B21611" w:rsidP="00B21611"/>
    <w:p w14:paraId="34097202" w14:textId="77777777" w:rsidR="00B21611" w:rsidRDefault="00B21611" w:rsidP="00B21611">
      <w:r w:rsidRPr="00EB4F69">
        <w:t>S:</w:t>
      </w:r>
      <w:r>
        <w:t xml:space="preserve"> Mouth </w:t>
      </w:r>
      <w:proofErr w:type="gramStart"/>
      <w:r>
        <w:t>open  [</w:t>
      </w:r>
      <w:proofErr w:type="gramEnd"/>
      <w:r>
        <w:t>PN action ding]</w:t>
      </w:r>
    </w:p>
    <w:p w14:paraId="42647BE7" w14:textId="77777777" w:rsidR="00B21611" w:rsidRDefault="00B21611" w:rsidP="00B21611">
      <w:r w:rsidRPr="00EB4F69">
        <w:t>S:</w:t>
      </w:r>
      <w:r>
        <w:t xml:space="preserve"> Eyes </w:t>
      </w:r>
      <w:proofErr w:type="gramStart"/>
      <w:r>
        <w:t>glazed  [</w:t>
      </w:r>
      <w:proofErr w:type="gramEnd"/>
      <w:r>
        <w:t>PN action ding]</w:t>
      </w:r>
    </w:p>
    <w:p w14:paraId="1CEAE4F6" w14:textId="77777777" w:rsidR="00B21611" w:rsidRDefault="00B21611" w:rsidP="00B21611">
      <w:r w:rsidRPr="00EB4F69">
        <w:t>S:</w:t>
      </w:r>
      <w:r>
        <w:t xml:space="preserve"> Head empty [PN action ding]</w:t>
      </w:r>
    </w:p>
    <w:p w14:paraId="127D8213" w14:textId="77777777" w:rsidR="00B21611" w:rsidRDefault="00B21611" w:rsidP="00B21611">
      <w:r w:rsidRPr="00EB4F69">
        <w:t>S:</w:t>
      </w:r>
      <w:r>
        <w:t xml:space="preserve"> Head </w:t>
      </w:r>
      <w:proofErr w:type="gramStart"/>
      <w:r>
        <w:t>nodding  [</w:t>
      </w:r>
      <w:proofErr w:type="gramEnd"/>
      <w:r>
        <w:t>PN action ding]</w:t>
      </w:r>
    </w:p>
    <w:p w14:paraId="73F3D0DD" w14:textId="77777777" w:rsidR="00B21611" w:rsidRDefault="00B21611" w:rsidP="00B21611">
      <w:r>
        <w:t>[PN speed up ticks for a few beats]</w:t>
      </w:r>
    </w:p>
    <w:p w14:paraId="0F91D4E1" w14:textId="77777777" w:rsidR="00B21611" w:rsidRDefault="00B21611" w:rsidP="00B21611">
      <w:r w:rsidRPr="00EB4F69">
        <w:t>S:</w:t>
      </w:r>
      <w:r>
        <w:t xml:space="preserve"> Puppet keeps nodding</w:t>
      </w:r>
    </w:p>
    <w:p w14:paraId="68A07FB2" w14:textId="77777777" w:rsidR="00B21611" w:rsidRDefault="00B21611" w:rsidP="00B21611">
      <w:r w:rsidRPr="00EB4F69">
        <w:t>S:</w:t>
      </w:r>
      <w:r>
        <w:t xml:space="preserve"> Toy keeps nodding</w:t>
      </w:r>
    </w:p>
    <w:p w14:paraId="455F137B" w14:textId="77777777" w:rsidR="00B21611" w:rsidRDefault="00B21611" w:rsidP="00B21611">
      <w:r w:rsidRPr="00EB4F69">
        <w:t>S:</w:t>
      </w:r>
      <w:r>
        <w:t xml:space="preserve"> Look at our puppet [PN action ding]</w:t>
      </w:r>
    </w:p>
    <w:p w14:paraId="6B7B1F09" w14:textId="77777777" w:rsidR="00B21611" w:rsidRDefault="00B21611" w:rsidP="00B21611">
      <w:r w:rsidRPr="00EB4F69">
        <w:t>S:</w:t>
      </w:r>
      <w:r>
        <w:t xml:space="preserve"> Look at our toy [PN action ding]</w:t>
      </w:r>
    </w:p>
    <w:p w14:paraId="4A98AC6D" w14:textId="77777777" w:rsidR="00B21611" w:rsidRDefault="00B21611" w:rsidP="00B21611">
      <w:r w:rsidRPr="00EB4F69">
        <w:t>A:</w:t>
      </w:r>
      <w:r>
        <w:t xml:space="preserve"> Yes [PN Talk Ding]</w:t>
      </w:r>
    </w:p>
    <w:p w14:paraId="7314D32E" w14:textId="77777777" w:rsidR="00B21611" w:rsidRDefault="00B21611" w:rsidP="00B21611">
      <w:r w:rsidRPr="00EB4F69">
        <w:t>S:</w:t>
      </w:r>
      <w:r>
        <w:t xml:space="preserve"> [</w:t>
      </w:r>
      <w:proofErr w:type="gramStart"/>
      <w:r>
        <w:t>AN really teasing</w:t>
      </w:r>
      <w:proofErr w:type="gramEnd"/>
      <w:r>
        <w:t xml:space="preserve"> and horny] That game</w:t>
      </w:r>
    </w:p>
    <w:p w14:paraId="00F67FB4" w14:textId="77777777" w:rsidR="00B21611" w:rsidRDefault="00B21611" w:rsidP="00B21611">
      <w:r>
        <w:t>[PN these get paired with sex noises]</w:t>
      </w:r>
    </w:p>
    <w:p w14:paraId="0B8DD6C3" w14:textId="77777777" w:rsidR="00B21611" w:rsidRDefault="00B21611" w:rsidP="00B21611">
      <w:r w:rsidRPr="00EB4F69">
        <w:t>S:</w:t>
      </w:r>
      <w:r w:rsidRPr="00D4046C">
        <w:t xml:space="preserve"> </w:t>
      </w:r>
      <w:r>
        <w:t xml:space="preserve">[AN really teasing and </w:t>
      </w:r>
      <w:proofErr w:type="gramStart"/>
      <w:r>
        <w:t>horny]  That</w:t>
      </w:r>
      <w:proofErr w:type="gramEnd"/>
      <w:r>
        <w:t xml:space="preserve"> game</w:t>
      </w:r>
    </w:p>
    <w:p w14:paraId="5B74BD6C" w14:textId="77777777" w:rsidR="00B21611" w:rsidRDefault="00B21611" w:rsidP="00B21611">
      <w:r w:rsidRPr="00EB4F69">
        <w:t>S:</w:t>
      </w:r>
      <w:r w:rsidRPr="00D4046C">
        <w:t xml:space="preserve"> </w:t>
      </w:r>
      <w:r>
        <w:t xml:space="preserve">[AN really teasing and </w:t>
      </w:r>
      <w:proofErr w:type="gramStart"/>
      <w:r>
        <w:t>horny]  THAT</w:t>
      </w:r>
      <w:proofErr w:type="gramEnd"/>
      <w:r>
        <w:t xml:space="preserve"> game</w:t>
      </w:r>
    </w:p>
    <w:p w14:paraId="5155C4FD" w14:textId="77777777" w:rsidR="00B21611" w:rsidRDefault="00B21611" w:rsidP="00B21611">
      <w:r w:rsidRPr="00EB4F69">
        <w:t>S:</w:t>
      </w:r>
      <w:r>
        <w:t xml:space="preserve"> Here’s an easy one</w:t>
      </w:r>
    </w:p>
    <w:p w14:paraId="62730E60" w14:textId="77777777" w:rsidR="00B21611" w:rsidRDefault="00B21611" w:rsidP="00B21611">
      <w:r w:rsidRPr="00EB4F69">
        <w:t>S:</w:t>
      </w:r>
      <w:r>
        <w:t xml:space="preserve"> Look at puppet [PN action ding]</w:t>
      </w:r>
    </w:p>
    <w:p w14:paraId="72FB6B5D" w14:textId="77777777" w:rsidR="00B21611" w:rsidRDefault="00B21611" w:rsidP="00B21611">
      <w:r w:rsidRPr="00EB4F69">
        <w:t>S:</w:t>
      </w:r>
      <w:r>
        <w:t xml:space="preserve"> Look at toy [PN action ding]</w:t>
      </w:r>
    </w:p>
    <w:p w14:paraId="3252BD9B" w14:textId="77777777" w:rsidR="00B21611" w:rsidRDefault="00B21611" w:rsidP="00B21611">
      <w:r w:rsidRPr="00EB4F69">
        <w:t>S:</w:t>
      </w:r>
      <w:r>
        <w:t xml:space="preserve"> Look at the puppet eyes [PN action ding]</w:t>
      </w:r>
    </w:p>
    <w:p w14:paraId="2B40AFAA" w14:textId="77777777" w:rsidR="00B21611" w:rsidRDefault="00B21611" w:rsidP="00B21611">
      <w:r w:rsidRPr="00EB4F69">
        <w:t>S:</w:t>
      </w:r>
      <w:r>
        <w:t xml:space="preserve"> Look at the toy eyes [PN action ding]</w:t>
      </w:r>
    </w:p>
    <w:p w14:paraId="6B9FC3C1" w14:textId="77777777" w:rsidR="00B21611" w:rsidRDefault="00B21611" w:rsidP="00B21611">
      <w:r w:rsidRPr="00EB4F69">
        <w:t>S:</w:t>
      </w:r>
      <w:r>
        <w:t xml:space="preserve"> Look into their eyes [PN action ding]</w:t>
      </w:r>
    </w:p>
    <w:p w14:paraId="6B25A963" w14:textId="77777777" w:rsidR="00B21611" w:rsidRDefault="00B21611" w:rsidP="00B21611">
      <w:r w:rsidRPr="00EB4F69">
        <w:t>S:</w:t>
      </w:r>
      <w:r>
        <w:t xml:space="preserve"> Keep looking [PN action ding]</w:t>
      </w:r>
    </w:p>
    <w:p w14:paraId="1EE038EC" w14:textId="77777777" w:rsidR="00B21611" w:rsidRDefault="00B21611" w:rsidP="00B21611">
      <w:r w:rsidRPr="00EB4F69">
        <w:t>A:</w:t>
      </w:r>
      <w:r>
        <w:t xml:space="preserve"> Staring [PN Talk Ding]</w:t>
      </w:r>
    </w:p>
    <w:p w14:paraId="1AF47640" w14:textId="77777777" w:rsidR="00B21611" w:rsidRDefault="00B21611" w:rsidP="00B21611">
      <w:r w:rsidRPr="00EB4F69">
        <w:t>A:</w:t>
      </w:r>
      <w:r>
        <w:t xml:space="preserve"> </w:t>
      </w:r>
      <w:proofErr w:type="gramStart"/>
      <w:r>
        <w:t>Glazed  [</w:t>
      </w:r>
      <w:proofErr w:type="gramEnd"/>
      <w:r>
        <w:t>PN Talk Ding]</w:t>
      </w:r>
    </w:p>
    <w:p w14:paraId="2F6937CA" w14:textId="77777777" w:rsidR="00B21611" w:rsidRDefault="00B21611" w:rsidP="00B21611">
      <w:r w:rsidRPr="00EB4F69">
        <w:t>A:</w:t>
      </w:r>
      <w:r>
        <w:t xml:space="preserve"> Glassy [PN Talk Ding]</w:t>
      </w:r>
    </w:p>
    <w:p w14:paraId="728DFF3F" w14:textId="77777777" w:rsidR="00B21611" w:rsidRDefault="00B21611" w:rsidP="00B21611">
      <w:r w:rsidRPr="00EB4F69">
        <w:t>S:</w:t>
      </w:r>
      <w:r>
        <w:t xml:space="preserve"> Keep looking [PN action ding]</w:t>
      </w:r>
    </w:p>
    <w:p w14:paraId="4C85FCF0" w14:textId="77777777" w:rsidR="00B21611" w:rsidRDefault="00B21611" w:rsidP="00B21611">
      <w:r w:rsidRPr="00EB4F69">
        <w:t>S:</w:t>
      </w:r>
      <w:r>
        <w:t xml:space="preserve"> Keep staring [PN action ding]</w:t>
      </w:r>
    </w:p>
    <w:p w14:paraId="17E0B35E" w14:textId="77777777" w:rsidR="00B21611" w:rsidRDefault="00B21611" w:rsidP="00B21611">
      <w:r w:rsidRPr="00EB4F69">
        <w:t>S:</w:t>
      </w:r>
      <w:r>
        <w:t xml:space="preserve"> You can see it </w:t>
      </w:r>
    </w:p>
    <w:p w14:paraId="1D2CC89A" w14:textId="77777777" w:rsidR="00B21611" w:rsidRDefault="00B21611" w:rsidP="00B21611">
      <w:r w:rsidRPr="00EB4F69">
        <w:t>S:</w:t>
      </w:r>
      <w:r>
        <w:t xml:space="preserve"> Tell them </w:t>
      </w:r>
    </w:p>
    <w:p w14:paraId="09081895" w14:textId="77777777" w:rsidR="00B21611" w:rsidRDefault="00B21611" w:rsidP="00B21611">
      <w:r w:rsidRPr="00EB4F69">
        <w:t>A:</w:t>
      </w:r>
      <w:r>
        <w:t xml:space="preserve"> Us too!</w:t>
      </w:r>
    </w:p>
    <w:p w14:paraId="16A3CB25" w14:textId="77777777" w:rsidR="00B21611" w:rsidRDefault="00B21611" w:rsidP="00B21611">
      <w:r>
        <w:t xml:space="preserve">[AN </w:t>
      </w:r>
      <w:proofErr w:type="gramStart"/>
      <w:r>
        <w:t>giggles</w:t>
      </w:r>
      <w:proofErr w:type="gramEnd"/>
      <w:r>
        <w:t>]</w:t>
      </w:r>
    </w:p>
    <w:p w14:paraId="52DC1FBC" w14:textId="77777777" w:rsidR="00B21611" w:rsidRDefault="00B21611" w:rsidP="00B21611">
      <w:r w:rsidRPr="00EB4F69">
        <w:t>S:</w:t>
      </w:r>
      <w:r>
        <w:t xml:space="preserve"> We want the same things </w:t>
      </w:r>
    </w:p>
    <w:p w14:paraId="37886B18" w14:textId="77777777" w:rsidR="00B21611" w:rsidRDefault="00B21611" w:rsidP="00B21611">
      <w:r w:rsidRPr="00EB4F69">
        <w:t>S:</w:t>
      </w:r>
      <w:r>
        <w:t xml:space="preserve"> We keep staring in their eyes and </w:t>
      </w:r>
    </w:p>
    <w:p w14:paraId="0781462C" w14:textId="77777777" w:rsidR="00B21611" w:rsidRDefault="00B21611" w:rsidP="00B21611">
      <w:r w:rsidRPr="00EB4F69">
        <w:t>S:</w:t>
      </w:r>
      <w:r>
        <w:t xml:space="preserve"> We make sure they’re blank</w:t>
      </w:r>
    </w:p>
    <w:p w14:paraId="3A988D5B" w14:textId="77777777" w:rsidR="00B21611" w:rsidRDefault="00B21611" w:rsidP="00B21611">
      <w:r w:rsidRPr="00EB4F69">
        <w:t>S:</w:t>
      </w:r>
      <w:r>
        <w:t xml:space="preserve"> Blink </w:t>
      </w:r>
    </w:p>
    <w:p w14:paraId="38B3F79B" w14:textId="77777777" w:rsidR="00B21611" w:rsidRDefault="00B21611" w:rsidP="00B21611">
      <w:r w:rsidRPr="00EB4F69">
        <w:t>S:</w:t>
      </w:r>
      <w:r>
        <w:t xml:space="preserve"> Puppet blinks</w:t>
      </w:r>
    </w:p>
    <w:p w14:paraId="6B2EBCB7" w14:textId="77777777" w:rsidR="00B21611" w:rsidRDefault="00B21611" w:rsidP="00B21611">
      <w:r w:rsidRPr="00EB4F69">
        <w:t>S:</w:t>
      </w:r>
      <w:r>
        <w:t xml:space="preserve"> Toy blinks </w:t>
      </w:r>
    </w:p>
    <w:p w14:paraId="0DF84D70" w14:textId="77777777" w:rsidR="00B21611" w:rsidRDefault="00B21611" w:rsidP="00B21611">
      <w:r>
        <w:t>[PN arrange this as a blanking game with a long mantric string]</w:t>
      </w:r>
    </w:p>
    <w:p w14:paraId="0CD01512" w14:textId="77777777" w:rsidR="00B21611" w:rsidRDefault="00B21611" w:rsidP="00B21611"/>
    <w:p w14:paraId="25C5134E" w14:textId="77777777" w:rsidR="00B21611" w:rsidRDefault="00B21611" w:rsidP="00B21611">
      <w:r w:rsidRPr="00EB4F69">
        <w:t>A:</w:t>
      </w:r>
      <w:r>
        <w:t xml:space="preserve"> [slowly] You like it better when we play together</w:t>
      </w:r>
    </w:p>
    <w:p w14:paraId="148260EB" w14:textId="77777777" w:rsidR="00B21611" w:rsidRDefault="00B21611" w:rsidP="00B21611">
      <w:r>
        <w:t>PN speed up metronome</w:t>
      </w:r>
    </w:p>
    <w:p w14:paraId="3D8B9D7B" w14:textId="77777777" w:rsidR="00B21611" w:rsidRDefault="00B21611" w:rsidP="00B21611">
      <w:r w:rsidRPr="00EB4F69">
        <w:t>S:</w:t>
      </w:r>
      <w:r>
        <w:t xml:space="preserve"> Louder</w:t>
      </w:r>
    </w:p>
    <w:p w14:paraId="3025405E" w14:textId="77777777" w:rsidR="00B21611" w:rsidRDefault="00B21611" w:rsidP="00B21611">
      <w:r>
        <w:t>[PN this will be synced to mantras – one partner says better and the other says together]</w:t>
      </w:r>
    </w:p>
    <w:p w14:paraId="202310F8" w14:textId="77777777" w:rsidR="00B21611" w:rsidRDefault="00B21611" w:rsidP="00B21611"/>
    <w:p w14:paraId="7C4EC41F" w14:textId="77777777" w:rsidR="00B21611" w:rsidRDefault="00B21611" w:rsidP="00B21611">
      <w:r w:rsidRPr="00EB4F69">
        <w:t>A:</w:t>
      </w:r>
      <w:r>
        <w:t xml:space="preserve"> We’re better together </w:t>
      </w:r>
    </w:p>
    <w:p w14:paraId="74C6C4C8" w14:textId="77777777" w:rsidR="00B21611" w:rsidRDefault="00B21611" w:rsidP="00B21611">
      <w:r w:rsidRPr="00EB4F69">
        <w:t>A:</w:t>
      </w:r>
      <w:r>
        <w:t xml:space="preserve"> We belong together</w:t>
      </w:r>
    </w:p>
    <w:p w14:paraId="08781FAD" w14:textId="77777777" w:rsidR="00B21611" w:rsidRDefault="00B21611" w:rsidP="00B21611">
      <w:r w:rsidRPr="00EB4F69">
        <w:t>A:</w:t>
      </w:r>
      <w:r>
        <w:t xml:space="preserve"> We need you </w:t>
      </w:r>
    </w:p>
    <w:p w14:paraId="0363DC6F" w14:textId="77777777" w:rsidR="00B21611" w:rsidRDefault="00B21611" w:rsidP="00B21611">
      <w:r w:rsidRPr="00EB4F69">
        <w:t>A:</w:t>
      </w:r>
      <w:r>
        <w:t xml:space="preserve"> together </w:t>
      </w:r>
    </w:p>
    <w:p w14:paraId="56B5421A" w14:textId="77777777" w:rsidR="00B21611" w:rsidRDefault="00B21611" w:rsidP="00B21611">
      <w:r w:rsidRPr="00EB4F69">
        <w:t>S:</w:t>
      </w:r>
      <w:r>
        <w:t xml:space="preserve"> Sink</w:t>
      </w:r>
    </w:p>
    <w:p w14:paraId="02B5B192" w14:textId="77777777" w:rsidR="00B21611" w:rsidRDefault="00B21611" w:rsidP="00B21611">
      <w:r w:rsidRPr="00EB4F69">
        <w:t>A:</w:t>
      </w:r>
      <w:r>
        <w:t xml:space="preserve"> together [PN Talk Ding]</w:t>
      </w:r>
    </w:p>
    <w:p w14:paraId="0F69E484" w14:textId="77777777" w:rsidR="00B21611" w:rsidRDefault="00B21611" w:rsidP="00B21611">
      <w:r w:rsidRPr="00EB4F69">
        <w:t>S:</w:t>
      </w:r>
      <w:r>
        <w:t xml:space="preserve"> Please</w:t>
      </w:r>
    </w:p>
    <w:p w14:paraId="6C705174" w14:textId="77777777" w:rsidR="00B21611" w:rsidRDefault="00B21611" w:rsidP="00B21611">
      <w:r w:rsidRPr="00EB4F69">
        <w:t>A:</w:t>
      </w:r>
      <w:r>
        <w:t xml:space="preserve">  together [PN Talk Ding]</w:t>
      </w:r>
    </w:p>
    <w:p w14:paraId="2BF1B425" w14:textId="77777777" w:rsidR="00B21611" w:rsidRDefault="00B21611" w:rsidP="00B21611">
      <w:r w:rsidRPr="00EB4F69">
        <w:t>S:</w:t>
      </w:r>
      <w:r>
        <w:t xml:space="preserve"> Serve </w:t>
      </w:r>
    </w:p>
    <w:p w14:paraId="7298C395" w14:textId="77777777" w:rsidR="00B21611" w:rsidRDefault="00B21611" w:rsidP="00B21611">
      <w:r w:rsidRPr="00EB4F69">
        <w:t>A:</w:t>
      </w:r>
      <w:r>
        <w:t xml:space="preserve"> together [PN Talk Ding]</w:t>
      </w:r>
    </w:p>
    <w:p w14:paraId="74354EDD" w14:textId="77777777" w:rsidR="00B21611" w:rsidRDefault="00B21611" w:rsidP="00B21611">
      <w:r w:rsidRPr="00EB4F69">
        <w:t>A:</w:t>
      </w:r>
      <w:r>
        <w:t xml:space="preserve"> together </w:t>
      </w:r>
    </w:p>
    <w:p w14:paraId="19D97E5F" w14:textId="77777777" w:rsidR="00B21611" w:rsidRDefault="00B21611" w:rsidP="00B21611">
      <w:r w:rsidRPr="00EB4F69">
        <w:t>S:</w:t>
      </w:r>
      <w:r>
        <w:t xml:space="preserve"> We don’t match </w:t>
      </w:r>
    </w:p>
    <w:p w14:paraId="5256A70E" w14:textId="77777777" w:rsidR="00B21611" w:rsidRDefault="00B21611" w:rsidP="00B21611">
      <w:r w:rsidRPr="00EB4F69">
        <w:t>S:</w:t>
      </w:r>
      <w:r>
        <w:t xml:space="preserve"> We’ll dress together </w:t>
      </w:r>
    </w:p>
    <w:p w14:paraId="6153B85F" w14:textId="77777777" w:rsidR="00B21611" w:rsidRDefault="00B21611" w:rsidP="00B21611">
      <w:r w:rsidRPr="00EB4F69">
        <w:t>A:</w:t>
      </w:r>
      <w:r>
        <w:t xml:space="preserve"> Together [PN Talk Ding]</w:t>
      </w:r>
    </w:p>
    <w:p w14:paraId="63D5111E" w14:textId="77777777" w:rsidR="00B21611" w:rsidRDefault="00B21611" w:rsidP="00B21611">
      <w:r w:rsidRPr="00EB4F69">
        <w:t>S:</w:t>
      </w:r>
      <w:r>
        <w:t xml:space="preserve"> First – we undress </w:t>
      </w:r>
    </w:p>
    <w:p w14:paraId="7FFE885B" w14:textId="77777777" w:rsidR="00B21611" w:rsidRDefault="00B21611" w:rsidP="00B21611">
      <w:r w:rsidRPr="00EB4F69">
        <w:t>A:</w:t>
      </w:r>
      <w:r>
        <w:t xml:space="preserve"> together [PN Talk Ding]</w:t>
      </w:r>
    </w:p>
    <w:p w14:paraId="62C210CE" w14:textId="77777777" w:rsidR="00B21611" w:rsidRDefault="00B21611" w:rsidP="00B21611">
      <w:r w:rsidRPr="00EB4F69">
        <w:t>S:</w:t>
      </w:r>
      <w:r>
        <w:t xml:space="preserve"> Clothes off [PN action ding]</w:t>
      </w:r>
    </w:p>
    <w:p w14:paraId="38DA5743" w14:textId="77777777" w:rsidR="00B21611" w:rsidRDefault="00B21611" w:rsidP="00B21611">
      <w:r w:rsidRPr="00EB4F69">
        <w:t>S:</w:t>
      </w:r>
      <w:r>
        <w:t xml:space="preserve"> [giggles] I love the way you sparkle</w:t>
      </w:r>
    </w:p>
    <w:p w14:paraId="12F206E9" w14:textId="77777777" w:rsidR="00B21611" w:rsidRDefault="00B21611" w:rsidP="00B21611"/>
    <w:p w14:paraId="14216021" w14:textId="77777777" w:rsidR="00B21611" w:rsidRDefault="00B21611" w:rsidP="00B21611"/>
    <w:p w14:paraId="5F71835D" w14:textId="77777777" w:rsidR="00B21611" w:rsidRDefault="00B21611" w:rsidP="00B21611">
      <w:r w:rsidRPr="00EB4F69">
        <w:t>S:</w:t>
      </w:r>
      <w:r>
        <w:t xml:space="preserve"> It’s your turn puppet</w:t>
      </w:r>
    </w:p>
    <w:p w14:paraId="20C97B87" w14:textId="77777777" w:rsidR="00B21611" w:rsidRDefault="00B21611" w:rsidP="00B21611">
      <w:r w:rsidRPr="00EB4F69">
        <w:t>S:</w:t>
      </w:r>
      <w:r>
        <w:t xml:space="preserve"> Clothes come off [PN action ding]</w:t>
      </w:r>
    </w:p>
    <w:p w14:paraId="1C660940" w14:textId="77777777" w:rsidR="00B21611" w:rsidRDefault="00B21611" w:rsidP="00B21611">
      <w:r w:rsidRPr="00EB4F69">
        <w:t>S:</w:t>
      </w:r>
      <w:r>
        <w:t xml:space="preserve"> Mouth keeps moving [PN action ding]</w:t>
      </w:r>
    </w:p>
    <w:p w14:paraId="117D9785" w14:textId="77777777" w:rsidR="00B21611" w:rsidRDefault="00B21611" w:rsidP="00B21611">
      <w:r w:rsidRPr="00EB4F69">
        <w:t>S:</w:t>
      </w:r>
      <w:r>
        <w:t xml:space="preserve"> Mouth moves automatically </w:t>
      </w:r>
    </w:p>
    <w:p w14:paraId="6EE7BC8A" w14:textId="77777777" w:rsidR="00B21611" w:rsidRDefault="00B21611" w:rsidP="00B21611">
      <w:r w:rsidRPr="00EB4F69">
        <w:t>S:</w:t>
      </w:r>
      <w:r>
        <w:t xml:space="preserve"> You can take your headphones off if you need to </w:t>
      </w:r>
    </w:p>
    <w:p w14:paraId="6241F9EC" w14:textId="77777777" w:rsidR="00B21611" w:rsidRDefault="00B21611" w:rsidP="00B21611">
      <w:r w:rsidRPr="00EB4F69">
        <w:t>S:</w:t>
      </w:r>
      <w:r>
        <w:t xml:space="preserve"> [AN spoken as a command] Clothes off – now </w:t>
      </w:r>
    </w:p>
    <w:p w14:paraId="181DCA79" w14:textId="77777777" w:rsidR="00B21611" w:rsidRDefault="00B21611" w:rsidP="00B21611"/>
    <w:p w14:paraId="2DF59DAB" w14:textId="77777777" w:rsidR="00B21611" w:rsidRDefault="00B21611" w:rsidP="00B21611">
      <w:r w:rsidRPr="00EB4F69">
        <w:t>S:</w:t>
      </w:r>
      <w:r>
        <w:t xml:space="preserve"> You watch </w:t>
      </w:r>
    </w:p>
    <w:p w14:paraId="42AE7360" w14:textId="77777777" w:rsidR="00B21611" w:rsidRDefault="00B21611" w:rsidP="00B21611">
      <w:r w:rsidRPr="00EB4F69">
        <w:t>S:</w:t>
      </w:r>
      <w:r>
        <w:t xml:space="preserve"> watch [PN action ding]</w:t>
      </w:r>
    </w:p>
    <w:p w14:paraId="398D03F1" w14:textId="77777777" w:rsidR="00B21611" w:rsidRDefault="00B21611" w:rsidP="00B21611">
      <w:r w:rsidRPr="00EB4F69">
        <w:t>S:</w:t>
      </w:r>
      <w:r>
        <w:t xml:space="preserve"> You keep puppet inside the circle</w:t>
      </w:r>
    </w:p>
    <w:p w14:paraId="4E8F36C8" w14:textId="77777777" w:rsidR="00B21611" w:rsidRDefault="00B21611" w:rsidP="00B21611"/>
    <w:p w14:paraId="67357E35" w14:textId="77777777" w:rsidR="00B21611" w:rsidRDefault="00B21611" w:rsidP="00B21611">
      <w:r>
        <w:t>[PN allocate ~2 minutes for undressing]</w:t>
      </w:r>
    </w:p>
    <w:p w14:paraId="0A379225" w14:textId="77777777" w:rsidR="00B21611" w:rsidRDefault="00B21611" w:rsidP="00B21611"/>
    <w:p w14:paraId="579233E8" w14:textId="77777777" w:rsidR="00B21611" w:rsidRDefault="00B21611" w:rsidP="00B21611">
      <w:r w:rsidRPr="00EB4F69">
        <w:t>S:</w:t>
      </w:r>
      <w:r>
        <w:t xml:space="preserve"> right </w:t>
      </w:r>
    </w:p>
    <w:p w14:paraId="0DBE35C1" w14:textId="77777777" w:rsidR="00B21611" w:rsidRDefault="00B21611" w:rsidP="00B21611">
      <w:r w:rsidRPr="00EB4F69">
        <w:t>S:</w:t>
      </w:r>
      <w:r>
        <w:t xml:space="preserve"> It’s like a puzzle piece </w:t>
      </w:r>
    </w:p>
    <w:p w14:paraId="6BD5D5AF" w14:textId="77777777" w:rsidR="00B21611" w:rsidRDefault="00B21611" w:rsidP="00B21611">
      <w:r w:rsidRPr="00EB4F69">
        <w:t>A:</w:t>
      </w:r>
      <w:r>
        <w:t xml:space="preserve"> Click [PN talk ding]</w:t>
      </w:r>
    </w:p>
    <w:p w14:paraId="3F3673C4" w14:textId="77777777" w:rsidR="00B21611" w:rsidRDefault="00B21611" w:rsidP="00B21611">
      <w:r w:rsidRPr="00EB4F69">
        <w:t>A:</w:t>
      </w:r>
      <w:r>
        <w:t xml:space="preserve"> Click [PN talk ding]</w:t>
      </w:r>
    </w:p>
    <w:p w14:paraId="27040643" w14:textId="77777777" w:rsidR="00B21611" w:rsidRDefault="00B21611" w:rsidP="00B21611">
      <w:r w:rsidRPr="00EB4F69">
        <w:t>A:</w:t>
      </w:r>
      <w:r>
        <w:t xml:space="preserve"> [giggles]</w:t>
      </w:r>
    </w:p>
    <w:p w14:paraId="6C0A096F" w14:textId="77777777" w:rsidR="00B21611" w:rsidRDefault="00B21611" w:rsidP="00B21611">
      <w:r w:rsidRPr="00EB4F69">
        <w:t>A:</w:t>
      </w:r>
      <w:r>
        <w:t xml:space="preserve"> [giggles]</w:t>
      </w:r>
    </w:p>
    <w:p w14:paraId="5AF7B007" w14:textId="77777777" w:rsidR="00B21611" w:rsidRDefault="00B21611" w:rsidP="00B21611">
      <w:r w:rsidRPr="00EB4F69">
        <w:t>A:</w:t>
      </w:r>
      <w:r>
        <w:t xml:space="preserve"> [giggles]</w:t>
      </w:r>
    </w:p>
    <w:p w14:paraId="6B28F420" w14:textId="77777777" w:rsidR="00B21611" w:rsidRDefault="00B21611" w:rsidP="00B21611">
      <w:r>
        <w:t>[PN arrange this so it’s synced clock]</w:t>
      </w:r>
    </w:p>
    <w:p w14:paraId="1D2A6BEF" w14:textId="77777777" w:rsidR="00B21611" w:rsidRDefault="00B21611" w:rsidP="00B21611"/>
    <w:p w14:paraId="6DE12A3C" w14:textId="77777777" w:rsidR="00B21611" w:rsidRDefault="00B21611" w:rsidP="00B21611">
      <w:r w:rsidRPr="00EB4F69">
        <w:t>A:</w:t>
      </w:r>
      <w:r>
        <w:t xml:space="preserve"> say it together </w:t>
      </w:r>
    </w:p>
    <w:p w14:paraId="721E3788" w14:textId="77777777" w:rsidR="00B21611" w:rsidRDefault="00B21611" w:rsidP="00B21611">
      <w:r w:rsidRPr="00EB4F69">
        <w:t>A:</w:t>
      </w:r>
      <w:r>
        <w:t xml:space="preserve">  think it together</w:t>
      </w:r>
    </w:p>
    <w:p w14:paraId="5AA4C857" w14:textId="77777777" w:rsidR="00B21611" w:rsidRDefault="00B21611" w:rsidP="00B21611">
      <w:r w:rsidRPr="00EB4F69">
        <w:t>S:</w:t>
      </w:r>
      <w:r>
        <w:t xml:space="preserve"> We wind you up and</w:t>
      </w:r>
    </w:p>
    <w:p w14:paraId="7EA6884B" w14:textId="77777777" w:rsidR="00B21611" w:rsidRDefault="00B21611" w:rsidP="00B21611">
      <w:r w:rsidRPr="00EB4F69">
        <w:t>S:</w:t>
      </w:r>
      <w:r>
        <w:t xml:space="preserve"> You wind each other up so </w:t>
      </w:r>
    </w:p>
    <w:p w14:paraId="55C7AB84" w14:textId="77777777" w:rsidR="00B21611" w:rsidRDefault="00B21611" w:rsidP="00B21611">
      <w:r w:rsidRPr="00EB4F69">
        <w:t>S:</w:t>
      </w:r>
      <w:r>
        <w:t xml:space="preserve"> You’re both gears</w:t>
      </w:r>
    </w:p>
    <w:p w14:paraId="680BD3F9" w14:textId="77777777" w:rsidR="00B21611" w:rsidRDefault="00B21611" w:rsidP="00B21611">
      <w:r w:rsidRPr="00EB4F69">
        <w:t>S:</w:t>
      </w:r>
      <w:r>
        <w:t xml:space="preserve"> Part of the same clock </w:t>
      </w:r>
    </w:p>
    <w:p w14:paraId="4943AF45" w14:textId="77777777" w:rsidR="00B21611" w:rsidRDefault="00B21611" w:rsidP="00B21611">
      <w:r w:rsidRPr="00EB4F69">
        <w:t>S:</w:t>
      </w:r>
      <w:r>
        <w:t xml:space="preserve"> Like this</w:t>
      </w:r>
    </w:p>
    <w:p w14:paraId="44A7CB79" w14:textId="77777777" w:rsidR="00B21611" w:rsidRDefault="00B21611" w:rsidP="00B21611"/>
    <w:p w14:paraId="7435BFE3" w14:textId="77777777" w:rsidR="00B21611" w:rsidRDefault="00B21611" w:rsidP="00B21611">
      <w:pPr>
        <w:pStyle w:val="Heading4"/>
      </w:pPr>
      <w:r>
        <w:t>SHUTDOWN</w:t>
      </w:r>
    </w:p>
    <w:p w14:paraId="4D0F6CFD" w14:textId="77777777" w:rsidR="00B21611" w:rsidRDefault="00B21611" w:rsidP="00B21611"/>
    <w:p w14:paraId="63D4F3C2" w14:textId="77777777" w:rsidR="00B21611" w:rsidRPr="009D354E" w:rsidRDefault="00B21611" w:rsidP="00B21611">
      <w:pPr>
        <w:rPr>
          <w:i/>
          <w:iCs/>
        </w:rPr>
      </w:pPr>
      <w:r w:rsidRPr="009D354E">
        <w:rPr>
          <w:i/>
          <w:iCs/>
        </w:rPr>
        <w:t xml:space="preserve">PUPPET SECTION </w:t>
      </w:r>
    </w:p>
    <w:p w14:paraId="1D1FEC1F" w14:textId="77777777" w:rsidR="00B21611" w:rsidRDefault="00B21611" w:rsidP="00B21611">
      <w:r w:rsidRPr="00EB4F69">
        <w:t>S:</w:t>
      </w:r>
      <w:r>
        <w:t xml:space="preserve"> We close them </w:t>
      </w:r>
    </w:p>
    <w:p w14:paraId="6CB219FB" w14:textId="77777777" w:rsidR="00B21611" w:rsidRDefault="00B21611" w:rsidP="00B21611">
      <w:r w:rsidRPr="00EB4F69">
        <w:t>S:</w:t>
      </w:r>
      <w:r>
        <w:t xml:space="preserve"> Down [PN action ding]</w:t>
      </w:r>
    </w:p>
    <w:p w14:paraId="26E5FF3F" w14:textId="77777777" w:rsidR="00B21611" w:rsidRDefault="00B21611" w:rsidP="00B21611">
      <w:r w:rsidRPr="00EB4F69">
        <w:t>S:</w:t>
      </w:r>
      <w:r>
        <w:t xml:space="preserve"> You’ve been staring </w:t>
      </w:r>
    </w:p>
    <w:p w14:paraId="607DDD2B" w14:textId="77777777" w:rsidR="00B21611" w:rsidRDefault="00B21611" w:rsidP="00B21611">
      <w:r w:rsidRPr="00EB4F69">
        <w:t>S:</w:t>
      </w:r>
      <w:r>
        <w:t xml:space="preserve"> So long</w:t>
      </w:r>
    </w:p>
    <w:p w14:paraId="4BD65891" w14:textId="77777777" w:rsidR="00B21611" w:rsidRDefault="00B21611" w:rsidP="00B21611">
      <w:r w:rsidRPr="00EB4F69">
        <w:t>S:</w:t>
      </w:r>
      <w:r>
        <w:t xml:space="preserve"> It made your eyes heavy</w:t>
      </w:r>
    </w:p>
    <w:p w14:paraId="791082D9" w14:textId="77777777" w:rsidR="00B21611" w:rsidRDefault="00B21611" w:rsidP="00B21611">
      <w:r w:rsidRPr="00EB4F69">
        <w:t>S:</w:t>
      </w:r>
      <w:r>
        <w:t xml:space="preserve"> They want to close </w:t>
      </w:r>
    </w:p>
    <w:p w14:paraId="0978A650" w14:textId="77777777" w:rsidR="00B21611" w:rsidRDefault="00B21611" w:rsidP="00B21611">
      <w:proofErr w:type="gramStart"/>
      <w:r w:rsidRPr="00EB4F69">
        <w:t>S:</w:t>
      </w:r>
      <w:r w:rsidRPr="009228D5">
        <w:t>A</w:t>
      </w:r>
      <w:proofErr w:type="gramEnd"/>
      <w:r w:rsidRPr="009228D5">
        <w:t xml:space="preserve">: </w:t>
      </w:r>
      <w:r>
        <w:t xml:space="preserve">you need is </w:t>
      </w:r>
    </w:p>
    <w:p w14:paraId="7490F8B1" w14:textId="77777777" w:rsidR="00B21611" w:rsidRDefault="00B21611" w:rsidP="00B21611">
      <w:r w:rsidRPr="00EB4F69">
        <w:t>S:</w:t>
      </w:r>
      <w:r>
        <w:t xml:space="preserve"> Permission</w:t>
      </w:r>
    </w:p>
    <w:p w14:paraId="78A18FE4" w14:textId="77777777" w:rsidR="00B21611" w:rsidRDefault="00B21611" w:rsidP="00B21611">
      <w:r w:rsidRPr="00EB4F69">
        <w:t>S:</w:t>
      </w:r>
      <w:r>
        <w:t xml:space="preserve"> You have it</w:t>
      </w:r>
    </w:p>
    <w:p w14:paraId="691A05C0" w14:textId="77777777" w:rsidR="00B21611" w:rsidRDefault="00B21611" w:rsidP="00B21611">
      <w:r w:rsidRPr="00EB4F69">
        <w:t>S:</w:t>
      </w:r>
      <w:r>
        <w:t xml:space="preserve"> Your eyes have permission</w:t>
      </w:r>
    </w:p>
    <w:p w14:paraId="265B948E" w14:textId="77777777" w:rsidR="00B21611" w:rsidRDefault="00B21611" w:rsidP="00B21611">
      <w:r w:rsidRPr="00EB4F69">
        <w:t>S:</w:t>
      </w:r>
      <w:r>
        <w:t xml:space="preserve"> Permission to </w:t>
      </w:r>
    </w:p>
    <w:p w14:paraId="225EE474" w14:textId="77777777" w:rsidR="00B21611" w:rsidRDefault="00B21611" w:rsidP="00B21611">
      <w:r w:rsidRPr="00EB4F69">
        <w:t>S:</w:t>
      </w:r>
      <w:r>
        <w:t xml:space="preserve"> Shut down [PN action ding]</w:t>
      </w:r>
    </w:p>
    <w:p w14:paraId="2D6EF9F4" w14:textId="77777777" w:rsidR="00B21611" w:rsidRDefault="00B21611" w:rsidP="00B21611">
      <w:r w:rsidRPr="00EB4F69">
        <w:t>S:</w:t>
      </w:r>
      <w:r>
        <w:t xml:space="preserve"> Permission to sink </w:t>
      </w:r>
    </w:p>
    <w:p w14:paraId="1577C7E1" w14:textId="77777777" w:rsidR="00B21611" w:rsidRDefault="00B21611" w:rsidP="00B21611">
      <w:r w:rsidRPr="00EB4F69">
        <w:t>S:</w:t>
      </w:r>
      <w:r>
        <w:t xml:space="preserve"> Permission to drop</w:t>
      </w:r>
    </w:p>
    <w:p w14:paraId="2F3BCC18" w14:textId="77777777" w:rsidR="00B21611" w:rsidRDefault="00B21611" w:rsidP="00B21611">
      <w:r w:rsidRPr="00EB4F69">
        <w:t>S:</w:t>
      </w:r>
      <w:r>
        <w:t xml:space="preserve"> Deeper</w:t>
      </w:r>
    </w:p>
    <w:p w14:paraId="241187E4" w14:textId="77777777" w:rsidR="00B21611" w:rsidRDefault="00B21611" w:rsidP="00B21611"/>
    <w:p w14:paraId="4F970121" w14:textId="77777777" w:rsidR="00B21611" w:rsidRPr="009D354E" w:rsidRDefault="00B21611" w:rsidP="00B21611">
      <w:pPr>
        <w:rPr>
          <w:i/>
          <w:iCs/>
        </w:rPr>
      </w:pPr>
      <w:r w:rsidRPr="009D354E">
        <w:rPr>
          <w:i/>
          <w:iCs/>
        </w:rPr>
        <w:t xml:space="preserve">TOY SECTION </w:t>
      </w:r>
    </w:p>
    <w:p w14:paraId="6F133DE1" w14:textId="77777777" w:rsidR="00B21611" w:rsidRDefault="00B21611" w:rsidP="00B21611"/>
    <w:p w14:paraId="5C6A07B8" w14:textId="77777777" w:rsidR="00B21611" w:rsidRDefault="00B21611" w:rsidP="00B21611">
      <w:r w:rsidRPr="00EB4F69">
        <w:t>S:</w:t>
      </w:r>
      <w:r>
        <w:t xml:space="preserve"> Your eyes stay open</w:t>
      </w:r>
    </w:p>
    <w:p w14:paraId="0A4B4F1A" w14:textId="77777777" w:rsidR="00B21611" w:rsidRDefault="00B21611" w:rsidP="00B21611">
      <w:r w:rsidRPr="00EB4F69">
        <w:t>S:</w:t>
      </w:r>
      <w:r>
        <w:t xml:space="preserve"> Just watch puppet eyes close [PN action ding]</w:t>
      </w:r>
    </w:p>
    <w:p w14:paraId="63010287" w14:textId="77777777" w:rsidR="00B21611" w:rsidRDefault="00B21611" w:rsidP="00B21611">
      <w:r w:rsidRPr="00EB4F69">
        <w:t>S:</w:t>
      </w:r>
      <w:r>
        <w:t xml:space="preserve"> You stay staring </w:t>
      </w:r>
    </w:p>
    <w:p w14:paraId="38CAD673" w14:textId="77777777" w:rsidR="00B21611" w:rsidRDefault="00B21611" w:rsidP="00B21611">
      <w:r w:rsidRPr="00EB4F69">
        <w:t>S:</w:t>
      </w:r>
      <w:r>
        <w:t xml:space="preserve"> So long</w:t>
      </w:r>
    </w:p>
    <w:p w14:paraId="5891D8B6" w14:textId="77777777" w:rsidR="00B21611" w:rsidRDefault="00B21611" w:rsidP="00B21611">
      <w:r w:rsidRPr="00EB4F69">
        <w:t>S:</w:t>
      </w:r>
      <w:r>
        <w:t xml:space="preserve"> You lost track of time</w:t>
      </w:r>
    </w:p>
    <w:p w14:paraId="31D91B8D" w14:textId="77777777" w:rsidR="00B21611" w:rsidRDefault="00B21611" w:rsidP="00B21611">
      <w:r w:rsidRPr="00EB4F69">
        <w:t>S:</w:t>
      </w:r>
      <w:r>
        <w:t xml:space="preserve"> We have different clocks</w:t>
      </w:r>
    </w:p>
    <w:p w14:paraId="7102B9A6" w14:textId="77777777" w:rsidR="00B21611" w:rsidRDefault="00B21611" w:rsidP="00B21611">
      <w:r w:rsidRPr="00EB4F69">
        <w:t>S:</w:t>
      </w:r>
      <w:r>
        <w:t xml:space="preserve"> They matter more</w:t>
      </w:r>
    </w:p>
    <w:p w14:paraId="0405D983" w14:textId="77777777" w:rsidR="00B21611" w:rsidRDefault="00B21611" w:rsidP="00B21611">
      <w:r w:rsidRPr="00EB4F69">
        <w:t>S:</w:t>
      </w:r>
      <w:r>
        <w:t xml:space="preserve"> when you think</w:t>
      </w:r>
    </w:p>
    <w:p w14:paraId="25830578" w14:textId="77777777" w:rsidR="00B21611" w:rsidRDefault="00B21611" w:rsidP="00B21611">
      <w:r w:rsidRPr="00EB4F69">
        <w:t>S:</w:t>
      </w:r>
      <w:r>
        <w:t xml:space="preserve"> Shut down </w:t>
      </w:r>
    </w:p>
    <w:p w14:paraId="2E758311" w14:textId="77777777" w:rsidR="00B21611" w:rsidRDefault="00B21611" w:rsidP="00B21611">
      <w:r w:rsidRPr="00EB4F69">
        <w:t>A:</w:t>
      </w:r>
      <w:r>
        <w:t xml:space="preserve"> Down [PN </w:t>
      </w:r>
      <w:proofErr w:type="spellStart"/>
      <w:r>
        <w:t>talkding</w:t>
      </w:r>
      <w:proofErr w:type="spellEnd"/>
      <w:r>
        <w:t>]</w:t>
      </w:r>
    </w:p>
    <w:p w14:paraId="6D31FF09" w14:textId="77777777" w:rsidR="00B21611" w:rsidRDefault="00B21611" w:rsidP="00B21611">
      <w:r w:rsidRPr="00EB4F69">
        <w:t>A:</w:t>
      </w:r>
      <w:r>
        <w:t xml:space="preserve"> Deeper [PN </w:t>
      </w:r>
      <w:proofErr w:type="spellStart"/>
      <w:r>
        <w:t>talkding</w:t>
      </w:r>
      <w:proofErr w:type="spellEnd"/>
      <w:r>
        <w:t>]</w:t>
      </w:r>
    </w:p>
    <w:p w14:paraId="3211F0A2" w14:textId="77777777" w:rsidR="00B21611" w:rsidRDefault="00B21611" w:rsidP="00B21611">
      <w:r w:rsidRPr="00EB4F69">
        <w:t>A:</w:t>
      </w:r>
      <w:r>
        <w:t xml:space="preserve"> Deeper [PN </w:t>
      </w:r>
      <w:proofErr w:type="spellStart"/>
      <w:r>
        <w:t>talkding</w:t>
      </w:r>
      <w:proofErr w:type="spellEnd"/>
      <w:r>
        <w:t>]</w:t>
      </w:r>
    </w:p>
    <w:p w14:paraId="75495422" w14:textId="77777777" w:rsidR="00B21611" w:rsidRDefault="00B21611" w:rsidP="00B21611"/>
    <w:p w14:paraId="192DA207" w14:textId="77777777" w:rsidR="00B21611" w:rsidRDefault="00B21611" w:rsidP="00B21611"/>
    <w:p w14:paraId="06AD9BD2" w14:textId="77777777" w:rsidR="00B21611" w:rsidRDefault="00B21611" w:rsidP="00B21611">
      <w:pPr>
        <w:pStyle w:val="Heading4"/>
      </w:pPr>
      <w:r>
        <w:t>HAND GAMES</w:t>
      </w:r>
    </w:p>
    <w:p w14:paraId="4D3F8062" w14:textId="77777777" w:rsidR="00B21611" w:rsidRDefault="00B21611" w:rsidP="00B21611">
      <w:r>
        <w:t>[PN timed differently; align]</w:t>
      </w:r>
    </w:p>
    <w:p w14:paraId="182D192E" w14:textId="77777777" w:rsidR="00B21611" w:rsidRDefault="00B21611" w:rsidP="00B21611"/>
    <w:p w14:paraId="152BAA91" w14:textId="77777777" w:rsidR="00B21611" w:rsidRPr="008B5A75" w:rsidRDefault="00B21611" w:rsidP="00B21611">
      <w:pPr>
        <w:rPr>
          <w:i/>
          <w:iCs/>
        </w:rPr>
      </w:pPr>
      <w:r w:rsidRPr="008B5A75">
        <w:rPr>
          <w:i/>
          <w:iCs/>
        </w:rPr>
        <w:t xml:space="preserve">Puppet Section </w:t>
      </w:r>
    </w:p>
    <w:p w14:paraId="473B40A3" w14:textId="77777777" w:rsidR="00B21611" w:rsidRDefault="00B21611" w:rsidP="00B21611"/>
    <w:p w14:paraId="472B7D63" w14:textId="77777777" w:rsidR="00B21611" w:rsidRDefault="00B21611" w:rsidP="00B21611">
      <w:r w:rsidRPr="00EB4F69">
        <w:t>A:</w:t>
      </w:r>
      <w:r>
        <w:t xml:space="preserve"> Deeper</w:t>
      </w:r>
    </w:p>
    <w:p w14:paraId="6A762670" w14:textId="77777777" w:rsidR="00B21611" w:rsidRDefault="00B21611" w:rsidP="00B21611">
      <w:r w:rsidRPr="00EB4F69">
        <w:t>A:</w:t>
      </w:r>
      <w:r>
        <w:t xml:space="preserve"> Deepest</w:t>
      </w:r>
    </w:p>
    <w:p w14:paraId="51AD90F8" w14:textId="77777777" w:rsidR="00B21611" w:rsidRDefault="00B21611" w:rsidP="00B21611">
      <w:r w:rsidRPr="00EB4F69">
        <w:t>A:</w:t>
      </w:r>
      <w:r>
        <w:t xml:space="preserve"> Blank deep</w:t>
      </w:r>
    </w:p>
    <w:p w14:paraId="0A9F64B8" w14:textId="77777777" w:rsidR="00B21611" w:rsidRDefault="00B21611" w:rsidP="00B21611">
      <w:r w:rsidRPr="00EB4F69">
        <w:t>A:</w:t>
      </w:r>
      <w:r>
        <w:t xml:space="preserve"> Deeper than deep</w:t>
      </w:r>
    </w:p>
    <w:p w14:paraId="1FE7AC88" w14:textId="77777777" w:rsidR="00B21611" w:rsidRDefault="00B21611" w:rsidP="00B21611">
      <w:r w:rsidRPr="00EB4F69">
        <w:t>A:</w:t>
      </w:r>
      <w:r>
        <w:t xml:space="preserve"> Puppet deep </w:t>
      </w:r>
    </w:p>
    <w:p w14:paraId="15D28E0A" w14:textId="77777777" w:rsidR="00B21611" w:rsidRDefault="00B21611" w:rsidP="00B21611">
      <w:r w:rsidRPr="00EB4F69">
        <w:t>S:</w:t>
      </w:r>
      <w:r>
        <w:t xml:space="preserve"> We pull the strings  </w:t>
      </w:r>
    </w:p>
    <w:p w14:paraId="499FC4B0" w14:textId="77777777" w:rsidR="00B21611" w:rsidRDefault="00B21611" w:rsidP="00B21611">
      <w:r w:rsidRPr="00EB4F69">
        <w:t>S:</w:t>
      </w:r>
      <w:r>
        <w:t xml:space="preserve"> We decide your body</w:t>
      </w:r>
    </w:p>
    <w:p w14:paraId="1149707A" w14:textId="77777777" w:rsidR="00B21611" w:rsidRDefault="00B21611" w:rsidP="00B21611">
      <w:r w:rsidRPr="00EB4F69">
        <w:t>S:</w:t>
      </w:r>
      <w:r>
        <w:t xml:space="preserve"> We decide your hands</w:t>
      </w:r>
    </w:p>
    <w:p w14:paraId="496CB84F" w14:textId="77777777" w:rsidR="00B21611" w:rsidRDefault="00B21611" w:rsidP="00B21611">
      <w:r w:rsidRPr="00EB4F69">
        <w:t>S:</w:t>
      </w:r>
      <w:r>
        <w:t xml:space="preserve"> Hands out [PN action ding]</w:t>
      </w:r>
    </w:p>
    <w:p w14:paraId="6AE78D2E" w14:textId="77777777" w:rsidR="00B21611" w:rsidRDefault="00B21611" w:rsidP="00B21611">
      <w:r w:rsidRPr="00EB4F69">
        <w:t>S:</w:t>
      </w:r>
      <w:r>
        <w:t xml:space="preserve"> </w:t>
      </w:r>
      <w:proofErr w:type="spellStart"/>
      <w:r>
        <w:t>Hands</w:t>
      </w:r>
      <w:r w:rsidRPr="009228D5">
        <w:t>A</w:t>
      </w:r>
      <w:proofErr w:type="spellEnd"/>
      <w:r w:rsidRPr="009228D5">
        <w:t xml:space="preserve">: </w:t>
      </w:r>
      <w:r>
        <w:t>the way out [PN action ding]</w:t>
      </w:r>
    </w:p>
    <w:p w14:paraId="50201FC9" w14:textId="77777777" w:rsidR="00B21611" w:rsidRDefault="00B21611" w:rsidP="00B21611">
      <w:r w:rsidRPr="00EB4F69">
        <w:t>S:</w:t>
      </w:r>
      <w:r>
        <w:t xml:space="preserve"> Elbows locked [PN action ding]</w:t>
      </w:r>
    </w:p>
    <w:p w14:paraId="7B704871" w14:textId="77777777" w:rsidR="00B21611" w:rsidRDefault="00B21611" w:rsidP="00B21611">
      <w:r w:rsidRPr="00EB4F69">
        <w:t>S:</w:t>
      </w:r>
      <w:r>
        <w:t xml:space="preserve"> Palms up [PN action ding]</w:t>
      </w:r>
    </w:p>
    <w:p w14:paraId="1D9822DF" w14:textId="77777777" w:rsidR="00B21611" w:rsidRDefault="00B21611" w:rsidP="00B21611">
      <w:r w:rsidRPr="00EB4F69">
        <w:t>S:</w:t>
      </w:r>
      <w:r>
        <w:t xml:space="preserve"> Hands perfectly balanced</w:t>
      </w:r>
    </w:p>
    <w:p w14:paraId="707E7663" w14:textId="77777777" w:rsidR="00B21611" w:rsidRDefault="00B21611" w:rsidP="00B21611">
      <w:r w:rsidRPr="00EB4F69">
        <w:t>S:</w:t>
      </w:r>
      <w:r>
        <w:t xml:space="preserve"> Keep your hands perfectly even [PN action ding]</w:t>
      </w:r>
    </w:p>
    <w:p w14:paraId="3925D94E" w14:textId="77777777" w:rsidR="00B21611" w:rsidRDefault="00B21611" w:rsidP="00B21611">
      <w:r w:rsidRPr="00EB4F69">
        <w:t>A:</w:t>
      </w:r>
      <w:r>
        <w:t xml:space="preserve"> Down </w:t>
      </w:r>
    </w:p>
    <w:p w14:paraId="7C0E5AAD" w14:textId="77777777" w:rsidR="00B21611" w:rsidRDefault="00B21611" w:rsidP="00B21611">
      <w:r w:rsidRPr="00EB4F69">
        <w:t>S:</w:t>
      </w:r>
      <w:r>
        <w:t xml:space="preserve"> It’s </w:t>
      </w:r>
      <w:proofErr w:type="spellStart"/>
      <w:r>
        <w:t>gonna</w:t>
      </w:r>
      <w:proofErr w:type="spellEnd"/>
      <w:r>
        <w:t xml:space="preserve"> go down </w:t>
      </w:r>
    </w:p>
    <w:p w14:paraId="4DB99AC7" w14:textId="77777777" w:rsidR="00B21611" w:rsidRDefault="00B21611" w:rsidP="00B21611">
      <w:r w:rsidRPr="00EB4F69">
        <w:t>S:</w:t>
      </w:r>
      <w:r>
        <w:t xml:space="preserve"> It’s </w:t>
      </w:r>
      <w:proofErr w:type="spellStart"/>
      <w:r>
        <w:t>gonna</w:t>
      </w:r>
      <w:proofErr w:type="spellEnd"/>
      <w:r>
        <w:t xml:space="preserve"> drift down </w:t>
      </w:r>
    </w:p>
    <w:p w14:paraId="6473AEEA" w14:textId="77777777" w:rsidR="00B21611" w:rsidRDefault="00B21611" w:rsidP="00B21611">
      <w:r w:rsidRPr="00EB4F69">
        <w:t>A:</w:t>
      </w:r>
      <w:r>
        <w:t xml:space="preserve"> Hand drifts down</w:t>
      </w:r>
    </w:p>
    <w:p w14:paraId="450A330E" w14:textId="77777777" w:rsidR="00B21611" w:rsidRDefault="00B21611" w:rsidP="00B21611">
      <w:r w:rsidRPr="00EB4F69">
        <w:t>A:</w:t>
      </w:r>
      <w:r>
        <w:t xml:space="preserve"> Thought drift down </w:t>
      </w:r>
    </w:p>
    <w:p w14:paraId="33557714" w14:textId="77777777" w:rsidR="00B21611" w:rsidRDefault="00B21611" w:rsidP="00B21611">
      <w:r w:rsidRPr="00EB4F69">
        <w:t>A:</w:t>
      </w:r>
      <w:r>
        <w:t xml:space="preserve"> Down</w:t>
      </w:r>
    </w:p>
    <w:p w14:paraId="02DBB49E" w14:textId="77777777" w:rsidR="00B21611" w:rsidRDefault="00B21611" w:rsidP="00B21611">
      <w:r>
        <w:t xml:space="preserve">PN keep silence for a bit with background as they try to keep hands even </w:t>
      </w:r>
    </w:p>
    <w:p w14:paraId="41ACCD57" w14:textId="77777777" w:rsidR="00B21611" w:rsidRDefault="00B21611" w:rsidP="00B21611"/>
    <w:p w14:paraId="1D4E6870" w14:textId="77777777" w:rsidR="00B21611" w:rsidRPr="008B5A75" w:rsidRDefault="00B21611" w:rsidP="00B21611">
      <w:pPr>
        <w:rPr>
          <w:i/>
          <w:iCs/>
        </w:rPr>
      </w:pPr>
      <w:r w:rsidRPr="008B5A75">
        <w:rPr>
          <w:i/>
          <w:iCs/>
        </w:rPr>
        <w:t>TOY [PARTNER B]</w:t>
      </w:r>
    </w:p>
    <w:p w14:paraId="64095565" w14:textId="77777777" w:rsidR="00B21611" w:rsidRDefault="00B21611" w:rsidP="00B21611"/>
    <w:p w14:paraId="551DF32F" w14:textId="77777777" w:rsidR="00B21611" w:rsidRDefault="00B21611" w:rsidP="00B21611">
      <w:r w:rsidRPr="00EB4F69">
        <w:t>A:</w:t>
      </w:r>
      <w:r>
        <w:t xml:space="preserve"> We’re taking puppet </w:t>
      </w:r>
    </w:p>
    <w:p w14:paraId="790736B3" w14:textId="77777777" w:rsidR="00B21611" w:rsidRDefault="00B21611" w:rsidP="00B21611">
      <w:r w:rsidRPr="009228D5">
        <w:t xml:space="preserve">A: </w:t>
      </w:r>
      <w:r>
        <w:t xml:space="preserve">the way down </w:t>
      </w:r>
    </w:p>
    <w:p w14:paraId="24CA6F0F" w14:textId="77777777" w:rsidR="00B21611" w:rsidRDefault="00B21611" w:rsidP="00B21611">
      <w:r w:rsidRPr="00EB4F69">
        <w:t>A:</w:t>
      </w:r>
      <w:r>
        <w:t xml:space="preserve"> Puppet’s goes deeper  </w:t>
      </w:r>
    </w:p>
    <w:p w14:paraId="05135A02" w14:textId="77777777" w:rsidR="00B21611" w:rsidRDefault="00B21611" w:rsidP="00B21611">
      <w:r w:rsidRPr="00EB4F69">
        <w:t>A:</w:t>
      </w:r>
      <w:r>
        <w:t xml:space="preserve"> deeper [PN talk ding]</w:t>
      </w:r>
    </w:p>
    <w:p w14:paraId="5270C41C" w14:textId="77777777" w:rsidR="00B21611" w:rsidRDefault="00B21611" w:rsidP="00B21611">
      <w:r w:rsidRPr="00EB4F69">
        <w:t>A:</w:t>
      </w:r>
      <w:r>
        <w:t xml:space="preserve"> Deeper than deep [PN talk ding]</w:t>
      </w:r>
    </w:p>
    <w:p w14:paraId="4B2047A7" w14:textId="77777777" w:rsidR="00B21611" w:rsidRDefault="00B21611" w:rsidP="00B21611">
      <w:r w:rsidRPr="00EB4F69">
        <w:t>A:</w:t>
      </w:r>
      <w:r>
        <w:t xml:space="preserve"> Puppet Deep [PN talk ding]</w:t>
      </w:r>
    </w:p>
    <w:p w14:paraId="62B43713" w14:textId="77777777" w:rsidR="00B21611" w:rsidRDefault="00B21611" w:rsidP="00B21611">
      <w:r w:rsidRPr="00EB4F69">
        <w:t>S:</w:t>
      </w:r>
      <w:r>
        <w:t xml:space="preserve"> You need to help us </w:t>
      </w:r>
    </w:p>
    <w:p w14:paraId="36B1C858" w14:textId="77777777" w:rsidR="00B21611" w:rsidRDefault="00B21611" w:rsidP="00B21611">
      <w:r w:rsidRPr="00EB4F69">
        <w:t>S:</w:t>
      </w:r>
      <w:r>
        <w:t xml:space="preserve"> You need to </w:t>
      </w:r>
    </w:p>
    <w:p w14:paraId="5D5F95C8" w14:textId="77777777" w:rsidR="00B21611" w:rsidRDefault="00B21611" w:rsidP="00B21611">
      <w:r w:rsidRPr="00EB4F69">
        <w:t>S:</w:t>
      </w:r>
      <w:r>
        <w:t xml:space="preserve"> Watch [PN action ding]</w:t>
      </w:r>
    </w:p>
    <w:p w14:paraId="3702143D" w14:textId="77777777" w:rsidR="00B21611" w:rsidRDefault="00B21611" w:rsidP="00B21611">
      <w:r w:rsidRPr="00EB4F69">
        <w:t>S:</w:t>
      </w:r>
      <w:r>
        <w:t xml:space="preserve"> </w:t>
      </w:r>
      <w:proofErr w:type="gramStart"/>
      <w:r>
        <w:t xml:space="preserve">See </w:t>
      </w:r>
      <w:r w:rsidRPr="008B5A75">
        <w:t xml:space="preserve"> ?</w:t>
      </w:r>
      <w:proofErr w:type="gramEnd"/>
    </w:p>
    <w:p w14:paraId="65CF484B" w14:textId="77777777" w:rsidR="00B21611" w:rsidRDefault="00B21611" w:rsidP="00B21611">
      <w:r w:rsidRPr="00EB4F69">
        <w:t>S:</w:t>
      </w:r>
      <w:r>
        <w:t xml:space="preserve"> Puppet hands raise</w:t>
      </w:r>
    </w:p>
    <w:p w14:paraId="5C1540CF" w14:textId="77777777" w:rsidR="00B21611" w:rsidRDefault="00B21611" w:rsidP="00B21611">
      <w:r w:rsidRPr="00EB4F69">
        <w:t>S:</w:t>
      </w:r>
      <w:r>
        <w:t xml:space="preserve"> Puppet hands out </w:t>
      </w:r>
    </w:p>
    <w:p w14:paraId="39D3D6A2" w14:textId="77777777" w:rsidR="00B21611" w:rsidRDefault="00B21611" w:rsidP="00B21611">
      <w:r w:rsidRPr="00EB4F69">
        <w:t>S:</w:t>
      </w:r>
      <w:r>
        <w:t xml:space="preserve"> Palms up </w:t>
      </w:r>
    </w:p>
    <w:p w14:paraId="70420325" w14:textId="77777777" w:rsidR="00B21611" w:rsidRDefault="00B21611" w:rsidP="00B21611">
      <w:r w:rsidRPr="00EB4F69">
        <w:t>S:</w:t>
      </w:r>
      <w:r>
        <w:t xml:space="preserve"> Hands even </w:t>
      </w:r>
    </w:p>
    <w:p w14:paraId="4A735505" w14:textId="77777777" w:rsidR="00B21611" w:rsidRDefault="00B21611" w:rsidP="00B21611">
      <w:r w:rsidRPr="00EB4F69">
        <w:t>S:</w:t>
      </w:r>
      <w:r>
        <w:t xml:space="preserve"> You watch for us</w:t>
      </w:r>
    </w:p>
    <w:p w14:paraId="7BE7107F" w14:textId="77777777" w:rsidR="00B21611" w:rsidRDefault="00B21611" w:rsidP="00B21611">
      <w:r w:rsidRPr="00EB4F69">
        <w:t>S:</w:t>
      </w:r>
      <w:r>
        <w:t xml:space="preserve"> You see which hand moves</w:t>
      </w:r>
    </w:p>
    <w:p w14:paraId="3E82C243" w14:textId="77777777" w:rsidR="00B21611" w:rsidRDefault="00B21611" w:rsidP="00B21611">
      <w:r w:rsidRPr="00EB4F69">
        <w:t>S:</w:t>
      </w:r>
      <w:r>
        <w:t xml:space="preserve"> We need you to help </w:t>
      </w:r>
    </w:p>
    <w:p w14:paraId="39635B7B" w14:textId="77777777" w:rsidR="00B21611" w:rsidRDefault="00B21611" w:rsidP="00B21611">
      <w:r w:rsidRPr="00EB4F69">
        <w:t>S:</w:t>
      </w:r>
      <w:r>
        <w:t xml:space="preserve"> </w:t>
      </w:r>
      <w:proofErr w:type="spellStart"/>
      <w:r>
        <w:t>We’re</w:t>
      </w:r>
      <w:r w:rsidRPr="009228D5">
        <w:t>A</w:t>
      </w:r>
      <w:proofErr w:type="spellEnd"/>
      <w:r w:rsidRPr="009228D5">
        <w:t xml:space="preserve">: </w:t>
      </w:r>
      <w:proofErr w:type="spellStart"/>
      <w:r>
        <w:t>gonna</w:t>
      </w:r>
      <w:proofErr w:type="spellEnd"/>
      <w:r>
        <w:t xml:space="preserve"> play with the puppet together</w:t>
      </w:r>
    </w:p>
    <w:p w14:paraId="69CC90ED" w14:textId="77777777" w:rsidR="00B21611" w:rsidRDefault="00B21611" w:rsidP="00B21611">
      <w:r w:rsidRPr="00EB4F69">
        <w:t>S:</w:t>
      </w:r>
      <w:r>
        <w:t xml:space="preserve"> We need your hands</w:t>
      </w:r>
    </w:p>
    <w:p w14:paraId="337A6AF8" w14:textId="77777777" w:rsidR="00B21611" w:rsidRDefault="00B21611" w:rsidP="00B21611">
      <w:r w:rsidRPr="00EB4F69">
        <w:t>S:</w:t>
      </w:r>
      <w:r>
        <w:t xml:space="preserve"> You just  </w:t>
      </w:r>
    </w:p>
    <w:p w14:paraId="7A6684F5" w14:textId="77777777" w:rsidR="00B21611" w:rsidRDefault="00B21611" w:rsidP="00B21611">
      <w:r w:rsidRPr="00EB4F69">
        <w:t>S:</w:t>
      </w:r>
      <w:r>
        <w:t xml:space="preserve"> Watch [PN action ding]</w:t>
      </w:r>
    </w:p>
    <w:p w14:paraId="1FF2C806" w14:textId="77777777" w:rsidR="00B21611" w:rsidRDefault="00B21611" w:rsidP="00B21611">
      <w:r w:rsidRPr="00EB4F69">
        <w:t>A:</w:t>
      </w:r>
      <w:r>
        <w:t xml:space="preserve"> You keep telling them</w:t>
      </w:r>
    </w:p>
    <w:p w14:paraId="3FF05E81" w14:textId="77777777" w:rsidR="00B21611" w:rsidRDefault="00B21611" w:rsidP="00B21611">
      <w:r w:rsidRPr="00EB4F69">
        <w:t>A:</w:t>
      </w:r>
      <w:r>
        <w:t xml:space="preserve"> Down [PN word </w:t>
      </w:r>
      <w:proofErr w:type="spellStart"/>
      <w:r>
        <w:t>dring</w:t>
      </w:r>
      <w:proofErr w:type="spellEnd"/>
      <w:r>
        <w:t>]</w:t>
      </w:r>
    </w:p>
    <w:p w14:paraId="036649EB" w14:textId="77777777" w:rsidR="00B21611" w:rsidRDefault="00B21611" w:rsidP="00B21611"/>
    <w:p w14:paraId="062E61B0" w14:textId="77777777" w:rsidR="00B21611" w:rsidRDefault="00B21611" w:rsidP="00B21611">
      <w:pPr>
        <w:pStyle w:val="Heading4"/>
      </w:pPr>
      <w:r>
        <w:t>DRIFT DOWN</w:t>
      </w:r>
    </w:p>
    <w:p w14:paraId="3C6661F2" w14:textId="77777777" w:rsidR="00B21611" w:rsidRDefault="00B21611" w:rsidP="00B21611"/>
    <w:p w14:paraId="3EC865EB" w14:textId="77777777" w:rsidR="00B21611" w:rsidRDefault="00B21611" w:rsidP="00B21611">
      <w:pPr>
        <w:rPr>
          <w:i/>
          <w:iCs/>
        </w:rPr>
      </w:pPr>
      <w:r w:rsidRPr="0030563D">
        <w:rPr>
          <w:i/>
          <w:iCs/>
        </w:rPr>
        <w:t xml:space="preserve">PUPPET </w:t>
      </w:r>
    </w:p>
    <w:p w14:paraId="7330A6BD" w14:textId="77777777" w:rsidR="00B21611" w:rsidRDefault="00B21611" w:rsidP="00B21611">
      <w:r w:rsidRPr="00EB4F69">
        <w:t>S:</w:t>
      </w:r>
      <w:r>
        <w:t xml:space="preserve"> It moves how we say </w:t>
      </w:r>
    </w:p>
    <w:p w14:paraId="4E00D3EE" w14:textId="77777777" w:rsidR="00B21611" w:rsidRDefault="00B21611" w:rsidP="00B21611">
      <w:r w:rsidRPr="00EB4F69">
        <w:t>S:</w:t>
      </w:r>
      <w:r>
        <w:t xml:space="preserve"> It drifts down without you </w:t>
      </w:r>
    </w:p>
    <w:p w14:paraId="7C092550" w14:textId="77777777" w:rsidR="00B21611" w:rsidRDefault="00B21611" w:rsidP="00B21611">
      <w:r w:rsidRPr="00EB4F69">
        <w:t>S:</w:t>
      </w:r>
      <w:r>
        <w:t xml:space="preserve"> down to your </w:t>
      </w:r>
      <w:proofErr w:type="gramStart"/>
      <w:r>
        <w:t>cock  [</w:t>
      </w:r>
      <w:proofErr w:type="gramEnd"/>
      <w:r>
        <w:t>PN action ding]</w:t>
      </w:r>
    </w:p>
    <w:p w14:paraId="05E97743" w14:textId="77777777" w:rsidR="00B21611" w:rsidRDefault="00B21611" w:rsidP="00B21611">
      <w:r w:rsidRPr="00EB4F69">
        <w:t>S:</w:t>
      </w:r>
      <w:r>
        <w:t xml:space="preserve"> Down between your legs [PN action ding]</w:t>
      </w:r>
    </w:p>
    <w:p w14:paraId="6890E8EE" w14:textId="77777777" w:rsidR="00B21611" w:rsidRDefault="00B21611" w:rsidP="00B21611">
      <w:r w:rsidRPr="00EB4F69">
        <w:t>S:</w:t>
      </w:r>
      <w:r>
        <w:t xml:space="preserve">  cock in our hand [PN action ding]</w:t>
      </w:r>
    </w:p>
    <w:p w14:paraId="1A44D704" w14:textId="77777777" w:rsidR="00B21611" w:rsidRDefault="00B21611" w:rsidP="00B21611">
      <w:r w:rsidRPr="00EB4F69">
        <w:t>S:</w:t>
      </w:r>
      <w:r>
        <w:t xml:space="preserve"> Legs spread wide [PN action ding]</w:t>
      </w:r>
    </w:p>
    <w:p w14:paraId="5DF98526" w14:textId="77777777" w:rsidR="00B21611" w:rsidRDefault="00B21611" w:rsidP="00B21611">
      <w:r w:rsidRPr="00EB4F69">
        <w:t>S:</w:t>
      </w:r>
      <w:r>
        <w:t xml:space="preserve"> Your other hand can go down too [PN action ding]</w:t>
      </w:r>
    </w:p>
    <w:p w14:paraId="4875F4B2" w14:textId="77777777" w:rsidR="00B21611" w:rsidRDefault="00B21611" w:rsidP="00B21611">
      <w:r w:rsidRPr="00EB4F69">
        <w:t>S:</w:t>
      </w:r>
      <w:r>
        <w:t xml:space="preserve"> Relaxed at your side [PN action ding]</w:t>
      </w:r>
    </w:p>
    <w:p w14:paraId="70392E19" w14:textId="77777777" w:rsidR="00B21611" w:rsidRDefault="00B21611" w:rsidP="00B21611">
      <w:r w:rsidRPr="00EB4F69">
        <w:t>S:</w:t>
      </w:r>
      <w:r>
        <w:t xml:space="preserve"> It’s not important right now</w:t>
      </w:r>
    </w:p>
    <w:p w14:paraId="0F8B0410" w14:textId="77777777" w:rsidR="00B21611" w:rsidRDefault="00B21611" w:rsidP="00B21611">
      <w:r w:rsidRPr="00EB4F69">
        <w:t>S:</w:t>
      </w:r>
      <w:r>
        <w:t xml:space="preserve"> Our hand’s </w:t>
      </w:r>
      <w:proofErr w:type="spellStart"/>
      <w:r>
        <w:t>gonna</w:t>
      </w:r>
      <w:proofErr w:type="spellEnd"/>
      <w:r>
        <w:t xml:space="preserve"> start rubbing </w:t>
      </w:r>
    </w:p>
    <w:p w14:paraId="6327A198" w14:textId="77777777" w:rsidR="00B21611" w:rsidRDefault="00B21611" w:rsidP="00B21611">
      <w:r w:rsidRPr="00EB4F69">
        <w:t>S:</w:t>
      </w:r>
      <w:r>
        <w:t xml:space="preserve">  Our hand’s </w:t>
      </w:r>
      <w:proofErr w:type="spellStart"/>
      <w:r>
        <w:t>gonna</w:t>
      </w:r>
      <w:proofErr w:type="spellEnd"/>
      <w:r>
        <w:t xml:space="preserve"> start stroking </w:t>
      </w:r>
    </w:p>
    <w:p w14:paraId="3FFB821D" w14:textId="77777777" w:rsidR="00B21611" w:rsidRDefault="00B21611" w:rsidP="00B21611">
      <w:r>
        <w:t>[PN start up ticking clock]</w:t>
      </w:r>
    </w:p>
    <w:p w14:paraId="2EBB6675" w14:textId="77777777" w:rsidR="00B21611" w:rsidRDefault="00B21611" w:rsidP="00B21611">
      <w:r w:rsidRPr="00EB4F69">
        <w:t>S:</w:t>
      </w:r>
      <w:r>
        <w:t xml:space="preserve"> We decide when it’s time to stroke </w:t>
      </w:r>
    </w:p>
    <w:p w14:paraId="66565AC3" w14:textId="77777777" w:rsidR="00B21611" w:rsidRDefault="00B21611" w:rsidP="00B21611">
      <w:r w:rsidRPr="00EB4F69">
        <w:t>S:</w:t>
      </w:r>
      <w:r>
        <w:t xml:space="preserve"> We decide when it’s time to rub </w:t>
      </w:r>
    </w:p>
    <w:p w14:paraId="604FF2EC" w14:textId="77777777" w:rsidR="00B21611" w:rsidRDefault="00B21611" w:rsidP="00B21611">
      <w:r w:rsidRPr="00EB4F69">
        <w:t>S:</w:t>
      </w:r>
      <w:r>
        <w:t xml:space="preserve"> Almost time to </w:t>
      </w:r>
    </w:p>
    <w:p w14:paraId="76272445" w14:textId="77777777" w:rsidR="00B21611" w:rsidRDefault="00B21611" w:rsidP="00B21611">
      <w:r w:rsidRPr="00EB4F69">
        <w:t>S:</w:t>
      </w:r>
      <w:r>
        <w:t xml:space="preserve"> Stroke your cock</w:t>
      </w:r>
    </w:p>
    <w:p w14:paraId="56A7516B" w14:textId="77777777" w:rsidR="00B21611" w:rsidRDefault="00B21611" w:rsidP="00B21611">
      <w:r w:rsidRPr="00EB4F69">
        <w:t>S:</w:t>
      </w:r>
      <w:r>
        <w:t xml:space="preserve"> Touch your </w:t>
      </w:r>
      <w:proofErr w:type="gramStart"/>
      <w:r>
        <w:t>clit</w:t>
      </w:r>
      <w:proofErr w:type="gramEnd"/>
      <w:r>
        <w:t xml:space="preserve"> </w:t>
      </w:r>
    </w:p>
    <w:p w14:paraId="6BEB5481" w14:textId="77777777" w:rsidR="00B21611" w:rsidRDefault="00B21611" w:rsidP="00B21611">
      <w:r>
        <w:t xml:space="preserve">[PN timer goes </w:t>
      </w:r>
      <w:proofErr w:type="gramStart"/>
      <w:r>
        <w:t>off ]</w:t>
      </w:r>
      <w:proofErr w:type="gramEnd"/>
    </w:p>
    <w:p w14:paraId="4F0547AE" w14:textId="77777777" w:rsidR="00B21611" w:rsidRDefault="00B21611" w:rsidP="00B21611">
      <w:r w:rsidRPr="00EB4F69">
        <w:t>S:</w:t>
      </w:r>
      <w:r>
        <w:t xml:space="preserve"> Stroke your cock [PN action ding]</w:t>
      </w:r>
    </w:p>
    <w:p w14:paraId="189BC2EB" w14:textId="77777777" w:rsidR="00B21611" w:rsidRDefault="00B21611" w:rsidP="00B21611">
      <w:r w:rsidRPr="00EB4F69">
        <w:t>S:</w:t>
      </w:r>
      <w:r>
        <w:t xml:space="preserve"> Touch your </w:t>
      </w:r>
      <w:proofErr w:type="gramStart"/>
      <w:r>
        <w:t>clit</w:t>
      </w:r>
      <w:proofErr w:type="gramEnd"/>
      <w:r>
        <w:t xml:space="preserve"> [PN action ding]</w:t>
      </w:r>
    </w:p>
    <w:p w14:paraId="0BE33B53" w14:textId="77777777" w:rsidR="00B21611" w:rsidRDefault="00B21611" w:rsidP="00B21611">
      <w:r w:rsidRPr="00EB4F69">
        <w:t>A:</w:t>
      </w:r>
      <w:r>
        <w:t xml:space="preserve"> Pulsing hard </w:t>
      </w:r>
    </w:p>
    <w:p w14:paraId="2767A549" w14:textId="77777777" w:rsidR="00B21611" w:rsidRDefault="00B21611" w:rsidP="00B21611">
      <w:r w:rsidRPr="00EB4F69">
        <w:t>A:</w:t>
      </w:r>
      <w:r>
        <w:t xml:space="preserve">  just as wet as we are </w:t>
      </w:r>
    </w:p>
    <w:p w14:paraId="4E3CBBF5" w14:textId="77777777" w:rsidR="00B21611" w:rsidRDefault="00B21611" w:rsidP="00B21611">
      <w:r w:rsidRPr="00EB4F69">
        <w:t>A:</w:t>
      </w:r>
      <w:r>
        <w:t xml:space="preserve"> We get wet</w:t>
      </w:r>
    </w:p>
    <w:p w14:paraId="0B038910" w14:textId="77777777" w:rsidR="00B21611" w:rsidRDefault="00B21611" w:rsidP="00B21611">
      <w:r w:rsidRPr="00EB4F69">
        <w:t>A:</w:t>
      </w:r>
      <w:r>
        <w:t xml:space="preserve"> We get wet when we watch</w:t>
      </w:r>
    </w:p>
    <w:p w14:paraId="21ADE33C" w14:textId="77777777" w:rsidR="00B21611" w:rsidRDefault="00B21611" w:rsidP="00B21611">
      <w:r w:rsidRPr="00EB4F69">
        <w:t>A:</w:t>
      </w:r>
      <w:r>
        <w:t xml:space="preserve"> We get wet when you get hard</w:t>
      </w:r>
    </w:p>
    <w:p w14:paraId="26F34605" w14:textId="77777777" w:rsidR="00B21611" w:rsidRDefault="00B21611" w:rsidP="00B21611">
      <w:r w:rsidRPr="00EB4F69">
        <w:t>S:</w:t>
      </w:r>
      <w:r>
        <w:t xml:space="preserve"> Get hard [PN action ding]</w:t>
      </w:r>
    </w:p>
    <w:p w14:paraId="5DD203C2" w14:textId="77777777" w:rsidR="00B21611" w:rsidRDefault="00B21611" w:rsidP="00B21611">
      <w:r w:rsidRPr="00EB4F69">
        <w:t>A:</w:t>
      </w:r>
      <w:r>
        <w:t xml:space="preserve"> We get wet when you get wet</w:t>
      </w:r>
    </w:p>
    <w:p w14:paraId="5CE7106D" w14:textId="77777777" w:rsidR="00B21611" w:rsidRDefault="00B21611" w:rsidP="00B21611">
      <w:r w:rsidRPr="00EB4F69">
        <w:t>S:</w:t>
      </w:r>
      <w:r>
        <w:t xml:space="preserve"> Get wet [PN action ding]</w:t>
      </w:r>
    </w:p>
    <w:p w14:paraId="6A3567AA" w14:textId="77777777" w:rsidR="00B21611" w:rsidRDefault="00B21611" w:rsidP="00B21611">
      <w:r w:rsidRPr="00EB4F69">
        <w:t>S:</w:t>
      </w:r>
      <w:r>
        <w:t xml:space="preserve"> Keep teasing [PN action ding]</w:t>
      </w:r>
    </w:p>
    <w:p w14:paraId="1DD6D467" w14:textId="77777777" w:rsidR="00B21611" w:rsidRDefault="00B21611" w:rsidP="00B21611">
      <w:r w:rsidRPr="00EB4F69">
        <w:t>S:</w:t>
      </w:r>
      <w:r>
        <w:t xml:space="preserve"> Show the </w:t>
      </w:r>
      <w:proofErr w:type="spellStart"/>
      <w:r>
        <w:t>the</w:t>
      </w:r>
      <w:proofErr w:type="spellEnd"/>
      <w:r>
        <w:t xml:space="preserve"> toy [PN action ding]</w:t>
      </w:r>
    </w:p>
    <w:p w14:paraId="3850ABBA" w14:textId="77777777" w:rsidR="00B21611" w:rsidRDefault="00B21611" w:rsidP="00B21611">
      <w:r w:rsidRPr="00EB4F69">
        <w:t>A:</w:t>
      </w:r>
      <w:r>
        <w:t xml:space="preserve"> </w:t>
      </w:r>
      <w:proofErr w:type="spellStart"/>
      <w:r>
        <w:t>We’re</w:t>
      </w:r>
      <w:r w:rsidRPr="009228D5">
        <w:t>A</w:t>
      </w:r>
      <w:proofErr w:type="spellEnd"/>
      <w:r w:rsidRPr="009228D5">
        <w:t xml:space="preserve">: </w:t>
      </w:r>
      <w:r>
        <w:t xml:space="preserve">learning </w:t>
      </w:r>
    </w:p>
    <w:p w14:paraId="09D8DF62" w14:textId="77777777" w:rsidR="00B21611" w:rsidRDefault="00B21611" w:rsidP="00B21611">
      <w:r w:rsidRPr="00EB4F69">
        <w:t>A:</w:t>
      </w:r>
      <w:r>
        <w:t xml:space="preserve">  together [PN Word ding]</w:t>
      </w:r>
    </w:p>
    <w:p w14:paraId="3BC77426" w14:textId="77777777" w:rsidR="00B21611" w:rsidRDefault="00B21611" w:rsidP="00B21611">
      <w:r w:rsidRPr="00EB4F69">
        <w:t>S:</w:t>
      </w:r>
      <w:r>
        <w:t xml:space="preserve"> now stroke your cock </w:t>
      </w:r>
      <w:proofErr w:type="gramStart"/>
      <w:r>
        <w:t>faster  [</w:t>
      </w:r>
      <w:proofErr w:type="gramEnd"/>
      <w:r>
        <w:t>PN action ding]</w:t>
      </w:r>
    </w:p>
    <w:p w14:paraId="6DBFA081" w14:textId="77777777" w:rsidR="00B21611" w:rsidRDefault="00B21611" w:rsidP="00B21611">
      <w:r w:rsidRPr="00EB4F69">
        <w:t>S:</w:t>
      </w:r>
      <w:r>
        <w:t xml:space="preserve"> faster [PN action ding]</w:t>
      </w:r>
    </w:p>
    <w:p w14:paraId="6B7D78BC" w14:textId="77777777" w:rsidR="00B21611" w:rsidRDefault="00B21611" w:rsidP="00B21611">
      <w:r w:rsidRPr="00EB4F69">
        <w:t>A:</w:t>
      </w:r>
      <w:r>
        <w:t xml:space="preserve"> faster [PN action ding]</w:t>
      </w:r>
    </w:p>
    <w:p w14:paraId="478DB883" w14:textId="77777777" w:rsidR="00B21611" w:rsidRDefault="00B21611" w:rsidP="00B21611">
      <w:r w:rsidRPr="00EB4F69">
        <w:t>S:</w:t>
      </w:r>
      <w:r>
        <w:t xml:space="preserve"> Now spread your legs wider </w:t>
      </w:r>
    </w:p>
    <w:p w14:paraId="22EC48F1" w14:textId="77777777" w:rsidR="00B21611" w:rsidRDefault="00B21611" w:rsidP="00B21611">
      <w:r w:rsidRPr="00EB4F69">
        <w:t>S:</w:t>
      </w:r>
      <w:r>
        <w:t xml:space="preserve"> wider [PN action ding]</w:t>
      </w:r>
    </w:p>
    <w:p w14:paraId="5DB706BD" w14:textId="77777777" w:rsidR="00B21611" w:rsidRDefault="00B21611" w:rsidP="00B21611">
      <w:r w:rsidRPr="00EB4F69">
        <w:t>A:</w:t>
      </w:r>
      <w:r>
        <w:t xml:space="preserve"> wider [PN action ding]</w:t>
      </w:r>
    </w:p>
    <w:p w14:paraId="0D9FE5D9" w14:textId="77777777" w:rsidR="00B21611" w:rsidRDefault="00B21611" w:rsidP="00B21611">
      <w:r w:rsidRPr="00EB4F69">
        <w:t>S:</w:t>
      </w:r>
      <w:r>
        <w:t xml:space="preserve"> We want you wet </w:t>
      </w:r>
    </w:p>
    <w:p w14:paraId="4A4162F0" w14:textId="77777777" w:rsidR="00B21611" w:rsidRDefault="00B21611" w:rsidP="00B21611">
      <w:r w:rsidRPr="00EB4F69">
        <w:t>A:</w:t>
      </w:r>
      <w:r>
        <w:t xml:space="preserve"> Wet like us </w:t>
      </w:r>
    </w:p>
    <w:p w14:paraId="497D785D" w14:textId="77777777" w:rsidR="00B21611" w:rsidRDefault="00B21611" w:rsidP="00B21611">
      <w:r w:rsidRPr="00EB4F69">
        <w:t>S:</w:t>
      </w:r>
      <w:r>
        <w:t xml:space="preserve"> You brought that lube </w:t>
      </w:r>
    </w:p>
    <w:p w14:paraId="6D7F6631" w14:textId="77777777" w:rsidR="00B21611" w:rsidRDefault="00B21611" w:rsidP="00B21611">
      <w:r w:rsidRPr="00EB4F69">
        <w:t>S:</w:t>
      </w:r>
      <w:r>
        <w:t xml:space="preserve"> it’s time to use it</w:t>
      </w:r>
    </w:p>
    <w:p w14:paraId="4B8060E8" w14:textId="77777777" w:rsidR="00B21611" w:rsidRDefault="00B21611" w:rsidP="00B21611">
      <w:r w:rsidRPr="00EB4F69">
        <w:t>S:</w:t>
      </w:r>
      <w:r>
        <w:t xml:space="preserve"> You can use it</w:t>
      </w:r>
    </w:p>
    <w:p w14:paraId="17128EE8" w14:textId="77777777" w:rsidR="00B21611" w:rsidRDefault="00B21611" w:rsidP="00B21611">
      <w:r w:rsidRPr="00EB4F69">
        <w:t>S:</w:t>
      </w:r>
      <w:r>
        <w:t xml:space="preserve"> We like a wet cock </w:t>
      </w:r>
    </w:p>
    <w:p w14:paraId="3E011FF7" w14:textId="77777777" w:rsidR="00B21611" w:rsidRDefault="00B21611" w:rsidP="00B21611">
      <w:r w:rsidRPr="00EB4F69">
        <w:t>S:</w:t>
      </w:r>
      <w:r>
        <w:t xml:space="preserve"> We want you wetter</w:t>
      </w:r>
    </w:p>
    <w:p w14:paraId="4C341DB9" w14:textId="77777777" w:rsidR="00B21611" w:rsidRDefault="00B21611" w:rsidP="00B21611">
      <w:r w:rsidRPr="00EB4F69">
        <w:t>S:</w:t>
      </w:r>
      <w:r>
        <w:t xml:space="preserve"> is </w:t>
      </w:r>
      <w:proofErr w:type="gramStart"/>
      <w:r>
        <w:t xml:space="preserve">it </w:t>
      </w:r>
      <w:r w:rsidRPr="00363EF3">
        <w:t>?</w:t>
      </w:r>
      <w:proofErr w:type="gramEnd"/>
    </w:p>
    <w:p w14:paraId="066517A1" w14:textId="77777777" w:rsidR="00B21611" w:rsidRDefault="00B21611" w:rsidP="00B21611">
      <w:r w:rsidRPr="00EB4F69">
        <w:t>S:</w:t>
      </w:r>
      <w:r>
        <w:t xml:space="preserve"> Make sure [PN action ding]</w:t>
      </w:r>
    </w:p>
    <w:p w14:paraId="52B3246A" w14:textId="77777777" w:rsidR="00B21611" w:rsidRDefault="00B21611" w:rsidP="00B21611">
      <w:r>
        <w:t>[PN alarm goes off]</w:t>
      </w:r>
    </w:p>
    <w:p w14:paraId="722986CB" w14:textId="77777777" w:rsidR="00B21611" w:rsidRDefault="00B21611" w:rsidP="00B21611">
      <w:r w:rsidRPr="00EB4F69">
        <w:t>A:</w:t>
      </w:r>
      <w:r>
        <w:t xml:space="preserve"> Fuck your hand [PN action ding]</w:t>
      </w:r>
    </w:p>
    <w:p w14:paraId="3E250651" w14:textId="77777777" w:rsidR="00B21611" w:rsidRDefault="00B21611" w:rsidP="00B21611">
      <w:r w:rsidRPr="00EB4F69">
        <w:t>A:</w:t>
      </w:r>
      <w:r>
        <w:t xml:space="preserve"> Fuck your fingers [PN action ding]</w:t>
      </w:r>
    </w:p>
    <w:p w14:paraId="2D7032E9" w14:textId="77777777" w:rsidR="00B21611" w:rsidRDefault="00B21611" w:rsidP="00B21611">
      <w:r w:rsidRPr="00EB4F69">
        <w:t>A:</w:t>
      </w:r>
      <w:r>
        <w:t xml:space="preserve"> Faster [PN action ding]</w:t>
      </w:r>
    </w:p>
    <w:p w14:paraId="445DD42F" w14:textId="77777777" w:rsidR="00B21611" w:rsidRDefault="00B21611" w:rsidP="00B21611">
      <w:r w:rsidRPr="00EB4F69">
        <w:t>A:</w:t>
      </w:r>
      <w:r>
        <w:t xml:space="preserve"> Faster [PN action ding]</w:t>
      </w:r>
    </w:p>
    <w:p w14:paraId="5EA1EA1C" w14:textId="77777777" w:rsidR="00B21611" w:rsidRDefault="00B21611" w:rsidP="00B21611">
      <w:r w:rsidRPr="00EB4F69">
        <w:t>A:</w:t>
      </w:r>
      <w:r>
        <w:t xml:space="preserve"> Move your hips [PN action ding]</w:t>
      </w:r>
    </w:p>
    <w:p w14:paraId="049F289D" w14:textId="77777777" w:rsidR="00B21611" w:rsidRDefault="00B21611" w:rsidP="00B21611">
      <w:r w:rsidRPr="00EB4F69">
        <w:t>A:</w:t>
      </w:r>
      <w:r>
        <w:t xml:space="preserve"> We </w:t>
      </w:r>
      <w:proofErr w:type="spellStart"/>
      <w:r>
        <w:t>wanna</w:t>
      </w:r>
      <w:proofErr w:type="spellEnd"/>
      <w:r>
        <w:t xml:space="preserve"> see you </w:t>
      </w:r>
    </w:p>
    <w:p w14:paraId="68E5CCD9" w14:textId="77777777" w:rsidR="00B21611" w:rsidRDefault="00B21611" w:rsidP="00B21611">
      <w:r w:rsidRPr="00EB4F69">
        <w:t>A:</w:t>
      </w:r>
      <w:r>
        <w:t xml:space="preserve"> </w:t>
      </w:r>
      <w:proofErr w:type="gramStart"/>
      <w:r>
        <w:t>fuck</w:t>
      </w:r>
      <w:proofErr w:type="gramEnd"/>
      <w:r>
        <w:t xml:space="preserve"> that hand [PN action ding]</w:t>
      </w:r>
    </w:p>
    <w:p w14:paraId="52F09B6A" w14:textId="77777777" w:rsidR="00B21611" w:rsidRDefault="00B21611" w:rsidP="00B21611">
      <w:r w:rsidRPr="00EB4F69">
        <w:t>A:</w:t>
      </w:r>
      <w:r>
        <w:t xml:space="preserve"> Fuck those fingers [PN action ding]</w:t>
      </w:r>
    </w:p>
    <w:p w14:paraId="1FF5D610" w14:textId="77777777" w:rsidR="00B21611" w:rsidRDefault="00B21611" w:rsidP="00B21611">
      <w:r w:rsidRPr="00EB4F69">
        <w:t>S:</w:t>
      </w:r>
      <w:r>
        <w:t xml:space="preserve"> Harder [PN action ding]</w:t>
      </w:r>
    </w:p>
    <w:p w14:paraId="70A2E8A7" w14:textId="77777777" w:rsidR="00B21611" w:rsidRDefault="00B21611" w:rsidP="00B21611">
      <w:r w:rsidRPr="00EB4F69">
        <w:t>S:</w:t>
      </w:r>
      <w:r>
        <w:t xml:space="preserve"> Deeper [PN action ding]</w:t>
      </w:r>
    </w:p>
    <w:p w14:paraId="152209BF" w14:textId="77777777" w:rsidR="00B21611" w:rsidRDefault="00B21611" w:rsidP="00B21611">
      <w:r w:rsidRPr="00EB4F69">
        <w:t>A:</w:t>
      </w:r>
      <w:r>
        <w:t xml:space="preserve"> I’m </w:t>
      </w:r>
      <w:proofErr w:type="gramStart"/>
      <w:r>
        <w:t>fucking</w:t>
      </w:r>
      <w:proofErr w:type="gramEnd"/>
      <w:r>
        <w:t xml:space="preserve"> their hand [PN word ding]</w:t>
      </w:r>
    </w:p>
    <w:p w14:paraId="55DC96D0" w14:textId="77777777" w:rsidR="00B21611" w:rsidRDefault="00B21611" w:rsidP="00B21611">
      <w:r w:rsidRPr="00EB4F69">
        <w:t>A:</w:t>
      </w:r>
      <w:r>
        <w:t xml:space="preserve"> I’m </w:t>
      </w:r>
      <w:proofErr w:type="gramStart"/>
      <w:r>
        <w:t>fucking</w:t>
      </w:r>
      <w:proofErr w:type="gramEnd"/>
      <w:r>
        <w:t xml:space="preserve"> their fingers [PN word ding]</w:t>
      </w:r>
    </w:p>
    <w:p w14:paraId="0A928CC5" w14:textId="77777777" w:rsidR="00B21611" w:rsidRDefault="00B21611" w:rsidP="00B21611">
      <w:r w:rsidRPr="00EB4F69">
        <w:t>S:</w:t>
      </w:r>
      <w:r>
        <w:t xml:space="preserve"> Toy likes it</w:t>
      </w:r>
    </w:p>
    <w:p w14:paraId="3FDA6DF5" w14:textId="77777777" w:rsidR="00B21611" w:rsidRDefault="00B21611" w:rsidP="00B21611">
      <w:r w:rsidRPr="00EB4F69">
        <w:t>S:</w:t>
      </w:r>
      <w:r>
        <w:t xml:space="preserve"> We like to watch</w:t>
      </w:r>
    </w:p>
    <w:p w14:paraId="308A609D" w14:textId="77777777" w:rsidR="00B21611" w:rsidRDefault="00B21611" w:rsidP="00B21611">
      <w:r w:rsidRPr="00EB4F69">
        <w:t>S:</w:t>
      </w:r>
      <w:r>
        <w:t xml:space="preserve"> Wriggle [PN action ding]</w:t>
      </w:r>
    </w:p>
    <w:p w14:paraId="403984EE" w14:textId="77777777" w:rsidR="00B21611" w:rsidRDefault="00B21611" w:rsidP="00B21611">
      <w:r w:rsidRPr="00EB4F69">
        <w:t>S:</w:t>
      </w:r>
      <w:r>
        <w:t xml:space="preserve"> Writhe [PN action ding]</w:t>
      </w:r>
    </w:p>
    <w:p w14:paraId="7DFFFB0B" w14:textId="77777777" w:rsidR="00B21611" w:rsidRDefault="00B21611" w:rsidP="00B21611">
      <w:r w:rsidRPr="00EB4F69">
        <w:t>S:</w:t>
      </w:r>
      <w:r>
        <w:t xml:space="preserve"> Edge [PN action ding]</w:t>
      </w:r>
    </w:p>
    <w:p w14:paraId="604ECAA2" w14:textId="77777777" w:rsidR="00B21611" w:rsidRDefault="00B21611" w:rsidP="00B21611"/>
    <w:p w14:paraId="49C08995" w14:textId="77777777" w:rsidR="00B21611" w:rsidRPr="00CD79DB" w:rsidRDefault="00B21611" w:rsidP="00B21611">
      <w:pPr>
        <w:rPr>
          <w:i/>
          <w:iCs/>
        </w:rPr>
      </w:pPr>
      <w:r w:rsidRPr="00CD79DB">
        <w:rPr>
          <w:i/>
          <w:iCs/>
        </w:rPr>
        <w:t>TOY</w:t>
      </w:r>
    </w:p>
    <w:p w14:paraId="7A6B0612" w14:textId="77777777" w:rsidR="00B21611" w:rsidRDefault="00B21611" w:rsidP="00B21611">
      <w:r w:rsidRPr="00EB4F69">
        <w:t>S:</w:t>
      </w:r>
      <w:r>
        <w:t xml:space="preserve"> Watch [PN action ding]</w:t>
      </w:r>
    </w:p>
    <w:p w14:paraId="76D4E4C9" w14:textId="77777777" w:rsidR="00B21611" w:rsidRDefault="00B21611" w:rsidP="00B21611">
      <w:r w:rsidRPr="00EB4F69">
        <w:t>S:</w:t>
      </w:r>
      <w:r>
        <w:t xml:space="preserve"> Watch the puppet hand</w:t>
      </w:r>
    </w:p>
    <w:p w14:paraId="6059E3C9" w14:textId="77777777" w:rsidR="00B21611" w:rsidRDefault="00B21611" w:rsidP="00B21611">
      <w:r w:rsidRPr="00EB4F69">
        <w:t>S:</w:t>
      </w:r>
      <w:r>
        <w:t xml:space="preserve"> Drift - down</w:t>
      </w:r>
    </w:p>
    <w:p w14:paraId="73847E18" w14:textId="77777777" w:rsidR="00B21611" w:rsidRDefault="00B21611" w:rsidP="00B21611">
      <w:r w:rsidRPr="00EB4F69">
        <w:t>S:</w:t>
      </w:r>
      <w:r>
        <w:t xml:space="preserve"> The stroking hand</w:t>
      </w:r>
    </w:p>
    <w:p w14:paraId="3CE64406" w14:textId="77777777" w:rsidR="00B21611" w:rsidRDefault="00B21611" w:rsidP="00B21611">
      <w:r w:rsidRPr="00EB4F69">
        <w:t>S:</w:t>
      </w:r>
      <w:r>
        <w:t xml:space="preserve">  the rubbing hand</w:t>
      </w:r>
    </w:p>
    <w:p w14:paraId="308ABBE7" w14:textId="77777777" w:rsidR="00B21611" w:rsidRDefault="00B21611" w:rsidP="00B21611">
      <w:r w:rsidRPr="00EB4F69">
        <w:t>A:</w:t>
      </w:r>
      <w:r>
        <w:t xml:space="preserve"> We play with the puppet together</w:t>
      </w:r>
    </w:p>
    <w:p w14:paraId="3ADF0F3D" w14:textId="77777777" w:rsidR="00B21611" w:rsidRDefault="00B21611" w:rsidP="00B21611">
      <w:r w:rsidRPr="00EB4F69">
        <w:t>S:</w:t>
      </w:r>
      <w:r>
        <w:t xml:space="preserve"> Watch it</w:t>
      </w:r>
    </w:p>
    <w:p w14:paraId="1A586C6E" w14:textId="77777777" w:rsidR="00B21611" w:rsidRDefault="00B21611" w:rsidP="00B21611">
      <w:r w:rsidRPr="00EB4F69">
        <w:t>S:</w:t>
      </w:r>
      <w:r>
        <w:t xml:space="preserve"> Watch it drift down [PN action ding]</w:t>
      </w:r>
    </w:p>
    <w:p w14:paraId="1E08A8A0" w14:textId="77777777" w:rsidR="00B21611" w:rsidRDefault="00B21611" w:rsidP="00B21611">
      <w:r w:rsidRPr="00EB4F69">
        <w:t>S:</w:t>
      </w:r>
      <w:r>
        <w:t xml:space="preserve"> Watch them rub [PN action ding]</w:t>
      </w:r>
    </w:p>
    <w:p w14:paraId="4D39B839" w14:textId="77777777" w:rsidR="00B21611" w:rsidRDefault="00B21611" w:rsidP="00B21611">
      <w:r w:rsidRPr="00EB4F69">
        <w:t>S:</w:t>
      </w:r>
      <w:r>
        <w:t xml:space="preserve"> Watch them stroke [PN action ding]</w:t>
      </w:r>
    </w:p>
    <w:p w14:paraId="594D4561" w14:textId="77777777" w:rsidR="00B21611" w:rsidRDefault="00B21611" w:rsidP="00B21611">
      <w:r w:rsidRPr="00EB4F69">
        <w:t>S:</w:t>
      </w:r>
      <w:r>
        <w:t xml:space="preserve"> You </w:t>
      </w:r>
      <w:proofErr w:type="spellStart"/>
      <w:r>
        <w:t>wanna</w:t>
      </w:r>
      <w:proofErr w:type="spellEnd"/>
      <w:r>
        <w:t xml:space="preserve"> see it too</w:t>
      </w:r>
    </w:p>
    <w:p w14:paraId="046B8A1C" w14:textId="77777777" w:rsidR="00B21611" w:rsidRDefault="00B21611" w:rsidP="00B21611">
      <w:r w:rsidRPr="00EB4F69">
        <w:t>S:</w:t>
      </w:r>
      <w:r>
        <w:t xml:space="preserve"> You </w:t>
      </w:r>
      <w:proofErr w:type="spellStart"/>
      <w:r>
        <w:t>wanna</w:t>
      </w:r>
      <w:proofErr w:type="spellEnd"/>
      <w:r>
        <w:t xml:space="preserve"> see puppet stroke</w:t>
      </w:r>
    </w:p>
    <w:p w14:paraId="2C9E0EEB" w14:textId="77777777" w:rsidR="00B21611" w:rsidRDefault="00B21611" w:rsidP="00B21611">
      <w:r w:rsidRPr="00EB4F69">
        <w:t>S:</w:t>
      </w:r>
      <w:r>
        <w:t xml:space="preserve"> You </w:t>
      </w:r>
      <w:proofErr w:type="spellStart"/>
      <w:r>
        <w:t>wanna</w:t>
      </w:r>
      <w:proofErr w:type="spellEnd"/>
      <w:r>
        <w:t xml:space="preserve"> see puppet rub  </w:t>
      </w:r>
    </w:p>
    <w:p w14:paraId="00F97584" w14:textId="77777777" w:rsidR="00B21611" w:rsidRDefault="00B21611" w:rsidP="00B21611">
      <w:r w:rsidRPr="00EB4F69">
        <w:t>A:</w:t>
      </w:r>
      <w:r>
        <w:t xml:space="preserve"> We need it </w:t>
      </w:r>
    </w:p>
    <w:p w14:paraId="7D1DF203" w14:textId="77777777" w:rsidR="00B21611" w:rsidRDefault="00B21611" w:rsidP="00B21611">
      <w:r w:rsidRPr="00EB4F69">
        <w:t>A:</w:t>
      </w:r>
      <w:r>
        <w:t xml:space="preserve"> We need to see our puppet need</w:t>
      </w:r>
    </w:p>
    <w:p w14:paraId="5193820D" w14:textId="77777777" w:rsidR="00B21611" w:rsidRDefault="00B21611" w:rsidP="00B21611">
      <w:r w:rsidRPr="00EB4F69">
        <w:t>A:</w:t>
      </w:r>
      <w:r>
        <w:t xml:space="preserve"> It makes us wet </w:t>
      </w:r>
    </w:p>
    <w:p w14:paraId="22F11986" w14:textId="77777777" w:rsidR="00B21611" w:rsidRDefault="00B21611" w:rsidP="00B21611">
      <w:r w:rsidRPr="00EB4F69">
        <w:t>A:</w:t>
      </w:r>
      <w:r>
        <w:t xml:space="preserve"> We need to watch</w:t>
      </w:r>
    </w:p>
    <w:p w14:paraId="166CDEBB" w14:textId="77777777" w:rsidR="00B21611" w:rsidRDefault="00B21611" w:rsidP="00B21611">
      <w:r w:rsidRPr="00EB4F69">
        <w:t>S:</w:t>
      </w:r>
      <w:r>
        <w:t xml:space="preserve"> Watch [PN action ding]</w:t>
      </w:r>
    </w:p>
    <w:p w14:paraId="253368FC" w14:textId="77777777" w:rsidR="00B21611" w:rsidRDefault="00B21611" w:rsidP="00B21611">
      <w:r w:rsidRPr="00EB4F69">
        <w:t>A:</w:t>
      </w:r>
      <w:r>
        <w:t xml:space="preserve"> It’s making us wet</w:t>
      </w:r>
    </w:p>
    <w:p w14:paraId="4199B050" w14:textId="77777777" w:rsidR="00B21611" w:rsidRDefault="00B21611" w:rsidP="00B21611">
      <w:r w:rsidRPr="00EB4F69">
        <w:t>S:</w:t>
      </w:r>
      <w:r>
        <w:t xml:space="preserve"> Stroke yourself [PN action ding]</w:t>
      </w:r>
    </w:p>
    <w:p w14:paraId="400DD477" w14:textId="77777777" w:rsidR="00B21611" w:rsidRDefault="00B21611" w:rsidP="00B21611">
      <w:r w:rsidRPr="00EB4F69">
        <w:t>S:</w:t>
      </w:r>
      <w:r>
        <w:t xml:space="preserve"> rub yourself [PN action ding]</w:t>
      </w:r>
    </w:p>
    <w:p w14:paraId="2D0ADEDC" w14:textId="77777777" w:rsidR="00B21611" w:rsidRDefault="00B21611" w:rsidP="00B21611">
      <w:r w:rsidRPr="00EB4F69">
        <w:t>S:</w:t>
      </w:r>
      <w:r>
        <w:t xml:space="preserve"> Tease your cock [PN action ding]</w:t>
      </w:r>
    </w:p>
    <w:p w14:paraId="151460E9" w14:textId="77777777" w:rsidR="00B21611" w:rsidRDefault="00B21611" w:rsidP="00B21611">
      <w:r w:rsidRPr="00EB4F69">
        <w:t>S:</w:t>
      </w:r>
      <w:r>
        <w:t xml:space="preserve"> Tease your </w:t>
      </w:r>
      <w:proofErr w:type="gramStart"/>
      <w:r>
        <w:t>clit</w:t>
      </w:r>
      <w:proofErr w:type="gramEnd"/>
      <w:r>
        <w:t xml:space="preserve"> [PN action ding]</w:t>
      </w:r>
    </w:p>
    <w:p w14:paraId="54B73B2E" w14:textId="77777777" w:rsidR="00B21611" w:rsidRDefault="00B21611" w:rsidP="00B21611">
      <w:r w:rsidRPr="00EB4F69">
        <w:t>S:</w:t>
      </w:r>
      <w:r>
        <w:t xml:space="preserve"> See how puppet strokes </w:t>
      </w:r>
    </w:p>
    <w:p w14:paraId="146627DC" w14:textId="77777777" w:rsidR="00B21611" w:rsidRDefault="00B21611" w:rsidP="00B21611">
      <w:r w:rsidRPr="00EB4F69">
        <w:t>S:</w:t>
      </w:r>
      <w:r>
        <w:t xml:space="preserve"> Faster</w:t>
      </w:r>
    </w:p>
    <w:p w14:paraId="49FAF9E4" w14:textId="77777777" w:rsidR="00B21611" w:rsidRDefault="00B21611" w:rsidP="00B21611">
      <w:r w:rsidRPr="00EB4F69">
        <w:t>S:</w:t>
      </w:r>
      <w:r>
        <w:t xml:space="preserve"> See how puppet spreads</w:t>
      </w:r>
    </w:p>
    <w:p w14:paraId="3C5177F2" w14:textId="77777777" w:rsidR="00B21611" w:rsidRDefault="00B21611" w:rsidP="00B21611">
      <w:r w:rsidRPr="00EB4F69">
        <w:t>S:</w:t>
      </w:r>
      <w:r>
        <w:t xml:space="preserve"> Wider</w:t>
      </w:r>
    </w:p>
    <w:p w14:paraId="0DE1CFA7" w14:textId="77777777" w:rsidR="00B21611" w:rsidRDefault="00B21611" w:rsidP="00B21611"/>
    <w:p w14:paraId="5C95BED8" w14:textId="77777777" w:rsidR="00B21611" w:rsidRDefault="00B21611" w:rsidP="00B21611">
      <w:r w:rsidRPr="00EB4F69">
        <w:t>A:</w:t>
      </w:r>
      <w:r>
        <w:t xml:space="preserve"> Wet</w:t>
      </w:r>
    </w:p>
    <w:p w14:paraId="35688370"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get wet</w:t>
      </w:r>
    </w:p>
    <w:p w14:paraId="05871FC1" w14:textId="77777777" w:rsidR="00B21611" w:rsidRDefault="00B21611" w:rsidP="00B21611">
      <w:r w:rsidRPr="00EB4F69">
        <w:t>A:</w:t>
      </w:r>
      <w:r>
        <w:t xml:space="preserve"> Wet</w:t>
      </w:r>
    </w:p>
    <w:p w14:paraId="6294187B" w14:textId="77777777" w:rsidR="00B21611" w:rsidRDefault="00B21611" w:rsidP="00B21611">
      <w:r w:rsidRPr="00EB4F69">
        <w:t>A:</w:t>
      </w:r>
      <w:r>
        <w:t xml:space="preserve"> together</w:t>
      </w:r>
    </w:p>
    <w:p w14:paraId="401E2FFA" w14:textId="77777777" w:rsidR="00B21611" w:rsidRDefault="00B21611" w:rsidP="00B21611">
      <w:r w:rsidRPr="00EB4F69">
        <w:t>S:</w:t>
      </w:r>
      <w:r>
        <w:t xml:space="preserve"> You’re </w:t>
      </w:r>
      <w:proofErr w:type="spellStart"/>
      <w:r>
        <w:t>gonna</w:t>
      </w:r>
      <w:proofErr w:type="spellEnd"/>
      <w:r>
        <w:t xml:space="preserve"> get wet too</w:t>
      </w:r>
    </w:p>
    <w:p w14:paraId="6123732B" w14:textId="77777777" w:rsidR="00B21611" w:rsidRDefault="00B21611" w:rsidP="00B21611">
      <w:r w:rsidRPr="00EB4F69">
        <w:t>S:</w:t>
      </w:r>
      <w:r>
        <w:t xml:space="preserve"> You brought that lube for a reason </w:t>
      </w:r>
    </w:p>
    <w:p w14:paraId="2806214C" w14:textId="77777777" w:rsidR="00B21611" w:rsidRDefault="00B21611" w:rsidP="00B21611">
      <w:r w:rsidRPr="00EB4F69">
        <w:t>S:</w:t>
      </w:r>
      <w:r>
        <w:t xml:space="preserve"> You need to make sure your cock’s wet</w:t>
      </w:r>
    </w:p>
    <w:p w14:paraId="0E3830F0" w14:textId="77777777" w:rsidR="00B21611" w:rsidRDefault="00B21611" w:rsidP="00B21611">
      <w:r w:rsidRPr="00EB4F69">
        <w:t>S:</w:t>
      </w:r>
      <w:r>
        <w:t xml:space="preserve"> You need to make sure you’re dripping wet</w:t>
      </w:r>
    </w:p>
    <w:p w14:paraId="1CBA0FE0" w14:textId="77777777" w:rsidR="00B21611" w:rsidRDefault="00B21611" w:rsidP="00B21611">
      <w:r w:rsidRPr="00EB4F69">
        <w:t>S:</w:t>
      </w:r>
      <w:r>
        <w:t xml:space="preserve"> Make sure [PN action ding]</w:t>
      </w:r>
    </w:p>
    <w:p w14:paraId="28FFD00E" w14:textId="77777777" w:rsidR="00B21611" w:rsidRDefault="00B21611" w:rsidP="00B21611">
      <w:r w:rsidRPr="00EB4F69">
        <w:t>S:</w:t>
      </w:r>
      <w:r>
        <w:t xml:space="preserve"> We want that cock dripping wet [PN action ding]</w:t>
      </w:r>
    </w:p>
    <w:p w14:paraId="78DD6E17" w14:textId="77777777" w:rsidR="00B21611" w:rsidRDefault="00B21611" w:rsidP="00B21611">
      <w:r w:rsidRPr="00EB4F69">
        <w:t>S:</w:t>
      </w:r>
      <w:r>
        <w:t xml:space="preserve"> We want you dripping wet [PN action ding]</w:t>
      </w:r>
    </w:p>
    <w:p w14:paraId="2C6DB674" w14:textId="77777777" w:rsidR="00B21611" w:rsidRDefault="00B21611" w:rsidP="00B21611">
      <w:r w:rsidRPr="00EB4F69">
        <w:t>S:</w:t>
      </w:r>
      <w:r>
        <w:t xml:space="preserve"> Fuck your </w:t>
      </w:r>
      <w:proofErr w:type="gramStart"/>
      <w:r>
        <w:t>hand[</w:t>
      </w:r>
      <w:proofErr w:type="gramEnd"/>
      <w:r>
        <w:t>PN action ding]</w:t>
      </w:r>
    </w:p>
    <w:p w14:paraId="07FD454E" w14:textId="77777777" w:rsidR="00B21611" w:rsidRDefault="00B21611" w:rsidP="00B21611">
      <w:r w:rsidRPr="00EB4F69">
        <w:t>S:</w:t>
      </w:r>
      <w:r>
        <w:t xml:space="preserve"> Fuck your fingers [PN action ding]</w:t>
      </w:r>
    </w:p>
    <w:p w14:paraId="1A58678D" w14:textId="77777777" w:rsidR="00B21611" w:rsidRDefault="00B21611" w:rsidP="00B21611">
      <w:r w:rsidRPr="00EB4F69">
        <w:t>A:</w:t>
      </w:r>
      <w:r>
        <w:t xml:space="preserve"> Faster</w:t>
      </w:r>
    </w:p>
    <w:p w14:paraId="4C895820" w14:textId="77777777" w:rsidR="00B21611" w:rsidRDefault="00B21611" w:rsidP="00B21611">
      <w:r w:rsidRPr="00EB4F69">
        <w:t>S:</w:t>
      </w:r>
      <w:r>
        <w:t xml:space="preserve"> Faster [PN action ding]</w:t>
      </w:r>
    </w:p>
    <w:p w14:paraId="4C069D8A" w14:textId="77777777" w:rsidR="00B21611" w:rsidRDefault="00B21611" w:rsidP="00B21611">
      <w:r w:rsidRPr="00EB4F69">
        <w:t>A:</w:t>
      </w:r>
      <w:r>
        <w:t xml:space="preserve"> Faster</w:t>
      </w:r>
    </w:p>
    <w:p w14:paraId="34D68FC6" w14:textId="77777777" w:rsidR="00B21611" w:rsidRDefault="00B21611" w:rsidP="00B21611">
      <w:r w:rsidRPr="00EB4F69">
        <w:t>S:</w:t>
      </w:r>
      <w:r>
        <w:t xml:space="preserve"> Faster [PN action ding]</w:t>
      </w:r>
    </w:p>
    <w:p w14:paraId="5DB49720" w14:textId="77777777" w:rsidR="00B21611" w:rsidRDefault="00B21611" w:rsidP="00B21611">
      <w:r w:rsidRPr="00EB4F69">
        <w:t>A:</w:t>
      </w:r>
      <w:r>
        <w:t xml:space="preserve"> Say </w:t>
      </w:r>
      <w:proofErr w:type="gramStart"/>
      <w:r>
        <w:t>it !</w:t>
      </w:r>
      <w:proofErr w:type="gramEnd"/>
    </w:p>
    <w:p w14:paraId="1650D919" w14:textId="77777777" w:rsidR="00B21611" w:rsidRDefault="00B21611" w:rsidP="00B21611">
      <w:r w:rsidRPr="00EB4F69">
        <w:t>A:</w:t>
      </w:r>
      <w:r>
        <w:t xml:space="preserve"> We </w:t>
      </w:r>
      <w:proofErr w:type="spellStart"/>
      <w:r>
        <w:t>wanna</w:t>
      </w:r>
      <w:proofErr w:type="spellEnd"/>
      <w:r>
        <w:t xml:space="preserve"> hear it </w:t>
      </w:r>
    </w:p>
    <w:p w14:paraId="36A55DF6" w14:textId="77777777" w:rsidR="00B21611" w:rsidRDefault="00B21611" w:rsidP="00B21611">
      <w:r w:rsidRPr="00EB4F69">
        <w:t>A:</w:t>
      </w:r>
      <w:r>
        <w:t xml:space="preserve"> We like to hear</w:t>
      </w:r>
    </w:p>
    <w:p w14:paraId="011283F5" w14:textId="77777777" w:rsidR="00B21611" w:rsidRDefault="00B21611" w:rsidP="00B21611">
      <w:r w:rsidRPr="00EB4F69">
        <w:t>S:</w:t>
      </w:r>
      <w:r>
        <w:t xml:space="preserve"> We like to watch</w:t>
      </w:r>
    </w:p>
    <w:p w14:paraId="1C49DA3D" w14:textId="77777777" w:rsidR="00B21611" w:rsidRDefault="00B21611" w:rsidP="00B21611">
      <w:r w:rsidRPr="00EB4F69">
        <w:t>S:</w:t>
      </w:r>
      <w:r>
        <w:t xml:space="preserve"> Wriggle [PN action ding]</w:t>
      </w:r>
    </w:p>
    <w:p w14:paraId="584629A1" w14:textId="77777777" w:rsidR="00B21611" w:rsidRDefault="00B21611" w:rsidP="00B21611">
      <w:r w:rsidRPr="00EB4F69">
        <w:t>S:</w:t>
      </w:r>
      <w:r>
        <w:t xml:space="preserve"> Wriggle [PN word ding]</w:t>
      </w:r>
    </w:p>
    <w:p w14:paraId="28FF142B" w14:textId="77777777" w:rsidR="00B21611" w:rsidRDefault="00B21611" w:rsidP="00B21611">
      <w:r w:rsidRPr="00EB4F69">
        <w:t>S:</w:t>
      </w:r>
      <w:r>
        <w:t xml:space="preserve"> Writhe [PN action ding]</w:t>
      </w:r>
    </w:p>
    <w:p w14:paraId="63C9EB1D" w14:textId="77777777" w:rsidR="00B21611" w:rsidRDefault="00B21611" w:rsidP="00B21611">
      <w:r w:rsidRPr="00EB4F69">
        <w:t>S:</w:t>
      </w:r>
      <w:r>
        <w:t xml:space="preserve"> Edge [PN action ding]</w:t>
      </w:r>
    </w:p>
    <w:p w14:paraId="544DB2F1" w14:textId="77777777" w:rsidR="00B21611" w:rsidRDefault="00B21611" w:rsidP="00B21611">
      <w:r>
        <w:t> </w:t>
      </w:r>
    </w:p>
    <w:p w14:paraId="43D6A79C" w14:textId="77777777" w:rsidR="00B21611" w:rsidRDefault="00B21611" w:rsidP="00B21611">
      <w:pPr>
        <w:pStyle w:val="Heading4"/>
      </w:pPr>
      <w:r>
        <w:t>EDGE RIDE</w:t>
      </w:r>
    </w:p>
    <w:p w14:paraId="1CE8E045" w14:textId="77777777" w:rsidR="00B21611" w:rsidRDefault="00B21611" w:rsidP="00B21611"/>
    <w:p w14:paraId="1E9E8363" w14:textId="77777777" w:rsidR="00B21611" w:rsidRDefault="00B21611" w:rsidP="00B21611">
      <w:r w:rsidRPr="00EB4F69">
        <w:t>S:</w:t>
      </w:r>
      <w:r>
        <w:t xml:space="preserve"> Toy wants to see you edge</w:t>
      </w:r>
    </w:p>
    <w:p w14:paraId="58B47FD1" w14:textId="77777777" w:rsidR="00B21611" w:rsidRDefault="00B21611" w:rsidP="00B21611">
      <w:r w:rsidRPr="00EB4F69">
        <w:t>S:</w:t>
      </w:r>
      <w:r>
        <w:t xml:space="preserve"> Toy </w:t>
      </w:r>
      <w:proofErr w:type="gramStart"/>
      <w:r>
        <w:t>has to</w:t>
      </w:r>
      <w:proofErr w:type="gramEnd"/>
      <w:r>
        <w:t xml:space="preserve"> see it </w:t>
      </w:r>
    </w:p>
    <w:p w14:paraId="4E152589" w14:textId="77777777" w:rsidR="00B21611" w:rsidRDefault="00B21611" w:rsidP="00B21611">
      <w:r w:rsidRPr="00EB4F69">
        <w:t>S:</w:t>
      </w:r>
      <w:r>
        <w:t xml:space="preserve"> Further in the circle </w:t>
      </w:r>
    </w:p>
    <w:p w14:paraId="7CC27022" w14:textId="77777777" w:rsidR="00B21611" w:rsidRDefault="00B21611" w:rsidP="00B21611">
      <w:r w:rsidRPr="00EB4F69">
        <w:t>S:</w:t>
      </w:r>
      <w:r>
        <w:t xml:space="preserve"> We’ll take you there</w:t>
      </w:r>
    </w:p>
    <w:p w14:paraId="4A54CC26" w14:textId="77777777" w:rsidR="00B21611" w:rsidRDefault="00B21611" w:rsidP="00B21611">
      <w:r w:rsidRPr="00EB4F69">
        <w:t>S:</w:t>
      </w:r>
      <w:r>
        <w:t xml:space="preserve"> We’ll take you </w:t>
      </w:r>
    </w:p>
    <w:p w14:paraId="3228BB20" w14:textId="77777777" w:rsidR="00B21611" w:rsidRDefault="00B21611" w:rsidP="00B21611">
      <w:r w:rsidRPr="00EB4F69">
        <w:t>A:</w:t>
      </w:r>
      <w:r>
        <w:t xml:space="preserve"> Deeper [PN word ding]</w:t>
      </w:r>
    </w:p>
    <w:p w14:paraId="5671DE8B" w14:textId="77777777" w:rsidR="00B21611" w:rsidRDefault="00B21611" w:rsidP="00B21611">
      <w:r w:rsidRPr="00EB4F69">
        <w:t>A:</w:t>
      </w:r>
      <w:r>
        <w:t xml:space="preserve"> You go deeper into us </w:t>
      </w:r>
    </w:p>
    <w:p w14:paraId="69734B57" w14:textId="77777777" w:rsidR="00B21611" w:rsidRDefault="00B21611" w:rsidP="00B21611">
      <w:r w:rsidRPr="00EB4F69">
        <w:t>A:</w:t>
      </w:r>
      <w:r>
        <w:t xml:space="preserve"> we go deeper into you </w:t>
      </w:r>
    </w:p>
    <w:p w14:paraId="071E4870" w14:textId="77777777" w:rsidR="00B21611" w:rsidRDefault="00B21611" w:rsidP="00B21611"/>
    <w:p w14:paraId="2FCD9F85" w14:textId="77777777" w:rsidR="00B21611" w:rsidRDefault="00B21611" w:rsidP="00B21611">
      <w:r>
        <w:t xml:space="preserve">[ALL should do 30 seconds of sucking and 30 seconds of licking, about.  For this section, remember that you’re sucking dick or licking </w:t>
      </w:r>
      <w:proofErr w:type="gramStart"/>
      <w:r>
        <w:t>clit</w:t>
      </w:r>
      <w:proofErr w:type="gramEnd"/>
      <w:r>
        <w:t>.]</w:t>
      </w:r>
    </w:p>
    <w:p w14:paraId="7E6D78F2" w14:textId="77777777" w:rsidR="00B21611" w:rsidRDefault="00B21611" w:rsidP="00B21611"/>
    <w:p w14:paraId="0B630E48" w14:textId="77777777" w:rsidR="00B21611" w:rsidRDefault="00B21611" w:rsidP="00B21611">
      <w:r w:rsidRPr="00EB4F69">
        <w:t>S:</w:t>
      </w:r>
      <w:r>
        <w:t xml:space="preserve"> You keep stroking [PN action ding]</w:t>
      </w:r>
    </w:p>
    <w:p w14:paraId="7227A7DC" w14:textId="77777777" w:rsidR="00B21611" w:rsidRDefault="00B21611" w:rsidP="00B21611">
      <w:r w:rsidRPr="00EB4F69">
        <w:t>S:</w:t>
      </w:r>
      <w:r>
        <w:t xml:space="preserve"> you keep rubbing [PN action ding]</w:t>
      </w:r>
    </w:p>
    <w:p w14:paraId="765F9C9A" w14:textId="77777777" w:rsidR="00B21611" w:rsidRDefault="00B21611" w:rsidP="00B21611">
      <w:r w:rsidRPr="00EB4F69">
        <w:t>S:</w:t>
      </w:r>
      <w:r>
        <w:t xml:space="preserve"> You stroke when you hear us </w:t>
      </w:r>
      <w:proofErr w:type="gramStart"/>
      <w:r>
        <w:t>suck[</w:t>
      </w:r>
      <w:proofErr w:type="gramEnd"/>
      <w:r>
        <w:t>PN action ding]</w:t>
      </w:r>
    </w:p>
    <w:p w14:paraId="4D07BF8C" w14:textId="77777777" w:rsidR="00B21611" w:rsidRDefault="00B21611" w:rsidP="00B21611">
      <w:r w:rsidRPr="00EB4F69">
        <w:t>S:</w:t>
      </w:r>
      <w:r>
        <w:t xml:space="preserve"> You rub when you hear us lick [PN action ding]</w:t>
      </w:r>
    </w:p>
    <w:p w14:paraId="60A7949C" w14:textId="77777777" w:rsidR="00B21611" w:rsidRDefault="00B21611" w:rsidP="00B21611">
      <w:r w:rsidRPr="00EB4F69">
        <w:t>A:</w:t>
      </w:r>
      <w:r>
        <w:t xml:space="preserve"> We feel it </w:t>
      </w:r>
    </w:p>
    <w:p w14:paraId="17FD0CFA" w14:textId="77777777" w:rsidR="00B21611" w:rsidRDefault="00B21611" w:rsidP="00B21611">
      <w:r w:rsidRPr="00EB4F69">
        <w:t>A:</w:t>
      </w:r>
      <w:r>
        <w:t xml:space="preserve"> Together [PN Wording ding]</w:t>
      </w:r>
    </w:p>
    <w:p w14:paraId="61E7804D"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suck you</w:t>
      </w:r>
    </w:p>
    <w:p w14:paraId="0931EDA2"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lick you </w:t>
      </w:r>
    </w:p>
    <w:p w14:paraId="5B76034B" w14:textId="77777777" w:rsidR="00B21611" w:rsidRDefault="00B21611" w:rsidP="00B21611">
      <w:r w:rsidRPr="00EB4F69">
        <w:t>A:</w:t>
      </w:r>
      <w:r>
        <w:t xml:space="preserve"> Together [PN word ding]</w:t>
      </w:r>
    </w:p>
    <w:p w14:paraId="59692ADD" w14:textId="77777777" w:rsidR="00B21611" w:rsidRDefault="00B21611" w:rsidP="00B21611">
      <w:r w:rsidRPr="009228D5">
        <w:t xml:space="preserve">A: </w:t>
      </w:r>
      <w:r>
        <w:t xml:space="preserve">our tongues on you </w:t>
      </w:r>
    </w:p>
    <w:p w14:paraId="329E393A" w14:textId="77777777" w:rsidR="00B21611" w:rsidRDefault="00B21611" w:rsidP="00B21611">
      <w:r w:rsidRPr="00EB4F69">
        <w:t>A:</w:t>
      </w:r>
      <w:r>
        <w:t xml:space="preserve"> In you </w:t>
      </w:r>
    </w:p>
    <w:p w14:paraId="7B0630D8" w14:textId="77777777" w:rsidR="00B21611" w:rsidRDefault="00B21611" w:rsidP="00B21611">
      <w:r w:rsidRPr="009228D5">
        <w:t xml:space="preserve">A: </w:t>
      </w:r>
      <w:r>
        <w:t xml:space="preserve">over you </w:t>
      </w:r>
    </w:p>
    <w:p w14:paraId="378CD950" w14:textId="77777777" w:rsidR="00B21611" w:rsidRDefault="00B21611" w:rsidP="00B21611">
      <w:r w:rsidRPr="00EB4F69">
        <w:t>A:</w:t>
      </w:r>
      <w:r>
        <w:t xml:space="preserve"> Together [PN word ding]</w:t>
      </w:r>
    </w:p>
    <w:p w14:paraId="31799BDE" w14:textId="77777777" w:rsidR="00B21611" w:rsidRDefault="00B21611" w:rsidP="00B21611">
      <w:r w:rsidRPr="00EB4F69">
        <w:t>A:</w:t>
      </w:r>
      <w:r>
        <w:t xml:space="preserve"> We suck </w:t>
      </w:r>
    </w:p>
    <w:p w14:paraId="215D6A45" w14:textId="77777777" w:rsidR="00B21611" w:rsidRDefault="00B21611" w:rsidP="00B21611">
      <w:r w:rsidRPr="00EB4F69">
        <w:t>A:</w:t>
      </w:r>
      <w:r>
        <w:t xml:space="preserve"> and lick </w:t>
      </w:r>
    </w:p>
    <w:p w14:paraId="17C28BA5" w14:textId="77777777" w:rsidR="00B21611" w:rsidRDefault="00B21611" w:rsidP="00B21611">
      <w:r w:rsidRPr="00EB4F69">
        <w:t>A:</w:t>
      </w:r>
      <w:r>
        <w:t xml:space="preserve"> and tease </w:t>
      </w:r>
    </w:p>
    <w:p w14:paraId="1D7403B9" w14:textId="77777777" w:rsidR="00B21611" w:rsidRDefault="00B21611" w:rsidP="00B21611">
      <w:r w:rsidRPr="00EB4F69">
        <w:t>A:</w:t>
      </w:r>
      <w:r>
        <w:t xml:space="preserve"> and tongue </w:t>
      </w:r>
      <w:proofErr w:type="gramStart"/>
      <w:r>
        <w:t>fuck</w:t>
      </w:r>
      <w:proofErr w:type="gramEnd"/>
      <w:r>
        <w:t xml:space="preserve"> you </w:t>
      </w:r>
    </w:p>
    <w:p w14:paraId="06BF8E54" w14:textId="77777777" w:rsidR="00B21611" w:rsidRDefault="00B21611" w:rsidP="00B21611">
      <w:r w:rsidRPr="00EB4F69">
        <w:t>A:</w:t>
      </w:r>
      <w:r>
        <w:t xml:space="preserve"> Together [PN word ding]</w:t>
      </w:r>
    </w:p>
    <w:p w14:paraId="7DC3CFE1" w14:textId="77777777" w:rsidR="00B21611" w:rsidRDefault="00B21611" w:rsidP="00B21611">
      <w:r w:rsidRPr="00EB4F69">
        <w:t>A:</w:t>
      </w:r>
      <w:r>
        <w:t xml:space="preserve"> Suck</w:t>
      </w:r>
    </w:p>
    <w:p w14:paraId="5C0AE0C0" w14:textId="77777777" w:rsidR="00B21611" w:rsidRDefault="00B21611" w:rsidP="00B21611">
      <w:r w:rsidRPr="00EB4F69">
        <w:t>A:</w:t>
      </w:r>
      <w:r>
        <w:t xml:space="preserve"> Lick </w:t>
      </w:r>
    </w:p>
    <w:p w14:paraId="285D02E3" w14:textId="77777777" w:rsidR="00B21611" w:rsidRDefault="00B21611" w:rsidP="00B21611">
      <w:r w:rsidRPr="00EB4F69">
        <w:t>A:</w:t>
      </w:r>
      <w:r>
        <w:t xml:space="preserve"> Tease</w:t>
      </w:r>
    </w:p>
    <w:p w14:paraId="13448FD7" w14:textId="77777777" w:rsidR="00B21611" w:rsidRDefault="00B21611" w:rsidP="00B21611">
      <w:r w:rsidRPr="00EB4F69">
        <w:t>A:</w:t>
      </w:r>
      <w:r>
        <w:t xml:space="preserve"> Suck</w:t>
      </w:r>
    </w:p>
    <w:p w14:paraId="484EE89F" w14:textId="77777777" w:rsidR="00B21611" w:rsidRDefault="00B21611" w:rsidP="00B21611">
      <w:r w:rsidRPr="00EB4F69">
        <w:t>A:</w:t>
      </w:r>
      <w:r>
        <w:t xml:space="preserve"> Lick </w:t>
      </w:r>
    </w:p>
    <w:p w14:paraId="163EFA79" w14:textId="77777777" w:rsidR="00B21611" w:rsidRDefault="00B21611" w:rsidP="00B21611">
      <w:r w:rsidRPr="00EB4F69">
        <w:t>A:</w:t>
      </w:r>
      <w:r>
        <w:t xml:space="preserve"> Tease</w:t>
      </w:r>
    </w:p>
    <w:p w14:paraId="20DFC10B" w14:textId="77777777" w:rsidR="00B21611" w:rsidRDefault="00B21611" w:rsidP="00B21611">
      <w:r w:rsidRPr="009228D5">
        <w:t xml:space="preserve">A: </w:t>
      </w:r>
      <w:r>
        <w:t xml:space="preserve">over your cock </w:t>
      </w:r>
    </w:p>
    <w:p w14:paraId="42FD8323" w14:textId="77777777" w:rsidR="00B21611" w:rsidRDefault="00B21611" w:rsidP="00B21611">
      <w:r w:rsidRPr="009228D5">
        <w:t xml:space="preserve">A: </w:t>
      </w:r>
      <w:r>
        <w:t xml:space="preserve">over your </w:t>
      </w:r>
      <w:proofErr w:type="gramStart"/>
      <w:r>
        <w:t>clit</w:t>
      </w:r>
      <w:proofErr w:type="gramEnd"/>
    </w:p>
    <w:p w14:paraId="129C9BC7" w14:textId="77777777" w:rsidR="00B21611" w:rsidRDefault="00B21611" w:rsidP="00B21611">
      <w:r w:rsidRPr="00EB4F69">
        <w:t>A:</w:t>
      </w:r>
      <w:r>
        <w:t xml:space="preserve"> Your balls</w:t>
      </w:r>
    </w:p>
    <w:p w14:paraId="1D10CE67" w14:textId="77777777" w:rsidR="00B21611" w:rsidRDefault="00B21611" w:rsidP="00B21611">
      <w:r w:rsidRPr="00EB4F69">
        <w:t>A:</w:t>
      </w:r>
      <w:r>
        <w:t xml:space="preserve"> Tongue goes deep inside</w:t>
      </w:r>
    </w:p>
    <w:p w14:paraId="28CB063C" w14:textId="77777777" w:rsidR="00B21611" w:rsidRDefault="00B21611" w:rsidP="00B21611">
      <w:r w:rsidRPr="009228D5">
        <w:t xml:space="preserve">A: </w:t>
      </w:r>
      <w:r>
        <w:t xml:space="preserve">the way in your </w:t>
      </w:r>
      <w:proofErr w:type="gramStart"/>
      <w:r>
        <w:t>cunt</w:t>
      </w:r>
      <w:proofErr w:type="gramEnd"/>
    </w:p>
    <w:p w14:paraId="0FBAE3D9" w14:textId="77777777" w:rsidR="00B21611" w:rsidRDefault="00B21611" w:rsidP="00B21611">
      <w:r w:rsidRPr="009228D5">
        <w:t xml:space="preserve">A: </w:t>
      </w:r>
      <w:r>
        <w:t>the want in your ass</w:t>
      </w:r>
    </w:p>
    <w:p w14:paraId="0FC3AA37" w14:textId="77777777" w:rsidR="00B21611" w:rsidRDefault="00B21611" w:rsidP="00B21611">
      <w:r>
        <w:t xml:space="preserve">We’re </w:t>
      </w:r>
      <w:proofErr w:type="spellStart"/>
      <w:r>
        <w:t>gonna</w:t>
      </w:r>
      <w:proofErr w:type="spellEnd"/>
      <w:r>
        <w:t xml:space="preserve"> suck + lick you – perfect</w:t>
      </w:r>
    </w:p>
    <w:p w14:paraId="6065C42A" w14:textId="77777777" w:rsidR="00B21611" w:rsidRDefault="00B21611" w:rsidP="00B21611">
      <w:r>
        <w:t>It’s different than you’ve ever felt before</w:t>
      </w:r>
    </w:p>
    <w:p w14:paraId="3B236456" w14:textId="77777777" w:rsidR="00B21611" w:rsidRDefault="00B21611" w:rsidP="00B21611">
      <w:r w:rsidRPr="00EB4F69">
        <w:t>A:</w:t>
      </w:r>
      <w:r>
        <w:t xml:space="preserve"> You’ve never had girls like us before </w:t>
      </w:r>
    </w:p>
    <w:p w14:paraId="57CD125B" w14:textId="77777777" w:rsidR="00B21611" w:rsidRDefault="00B21611" w:rsidP="00B21611">
      <w:r w:rsidRPr="00EB4F69">
        <w:t>A:</w:t>
      </w:r>
      <w:r>
        <w:t xml:space="preserve"> [giggles]</w:t>
      </w:r>
    </w:p>
    <w:p w14:paraId="5B5D76A3" w14:textId="77777777" w:rsidR="00B21611" w:rsidRDefault="00B21611" w:rsidP="00B21611">
      <w:r w:rsidRPr="00EB4F69">
        <w:t>A:</w:t>
      </w:r>
      <w:r>
        <w:t xml:space="preserve"> Fairy</w:t>
      </w:r>
    </w:p>
    <w:p w14:paraId="2B9D2654" w14:textId="77777777" w:rsidR="00B21611" w:rsidRDefault="00B21611" w:rsidP="00B21611">
      <w:r w:rsidRPr="00EB4F69">
        <w:t>A:</w:t>
      </w:r>
      <w:r>
        <w:t xml:space="preserve"> Sprite</w:t>
      </w:r>
    </w:p>
    <w:p w14:paraId="46D4398F" w14:textId="77777777" w:rsidR="00B21611" w:rsidRDefault="00B21611" w:rsidP="00B21611">
      <w:r w:rsidRPr="00EB4F69">
        <w:t>A:</w:t>
      </w:r>
      <w:r>
        <w:t xml:space="preserve"> Elf</w:t>
      </w:r>
    </w:p>
    <w:p w14:paraId="56B10302" w14:textId="77777777" w:rsidR="00B21611" w:rsidRDefault="00B21611" w:rsidP="00B21611">
      <w:r w:rsidRPr="00EB4F69">
        <w:t>A:</w:t>
      </w:r>
      <w:r>
        <w:t xml:space="preserve"> Vanir</w:t>
      </w:r>
    </w:p>
    <w:p w14:paraId="5FCD3852" w14:textId="77777777" w:rsidR="00B21611" w:rsidRDefault="00B21611" w:rsidP="00B21611">
      <w:r w:rsidRPr="00EB4F69">
        <w:t>A:</w:t>
      </w:r>
      <w:r>
        <w:t xml:space="preserve"> </w:t>
      </w:r>
      <w:proofErr w:type="spellStart"/>
      <w:r>
        <w:t>Hrulda</w:t>
      </w:r>
      <w:proofErr w:type="spellEnd"/>
    </w:p>
    <w:p w14:paraId="5EF67E66" w14:textId="77777777" w:rsidR="00B21611" w:rsidRDefault="00B21611" w:rsidP="00B21611">
      <w:r w:rsidRPr="00EB4F69">
        <w:t>A:</w:t>
      </w:r>
      <w:r>
        <w:t xml:space="preserve"> Succubus </w:t>
      </w:r>
    </w:p>
    <w:p w14:paraId="252C24CB" w14:textId="77777777" w:rsidR="00B21611" w:rsidRDefault="00B21611" w:rsidP="00B21611">
      <w:r w:rsidRPr="00EB4F69">
        <w:t>S:</w:t>
      </w:r>
      <w:r>
        <w:t xml:space="preserve"> It tells you what we do </w:t>
      </w:r>
    </w:p>
    <w:p w14:paraId="298C5098" w14:textId="77777777" w:rsidR="00B21611" w:rsidRDefault="00B21611" w:rsidP="00B21611">
      <w:r w:rsidRPr="00EB4F69">
        <w:t>S:</w:t>
      </w:r>
      <w:r>
        <w:t xml:space="preserve"> We suck you</w:t>
      </w:r>
    </w:p>
    <w:p w14:paraId="06FCB0B0" w14:textId="77777777" w:rsidR="00B21611" w:rsidRDefault="00B21611" w:rsidP="00B21611">
      <w:r w:rsidRPr="00EB4F69">
        <w:t>S:</w:t>
      </w:r>
      <w:r>
        <w:t xml:space="preserve"> We suck you silly </w:t>
      </w:r>
    </w:p>
    <w:p w14:paraId="24859583" w14:textId="77777777" w:rsidR="00B21611" w:rsidRDefault="00B21611" w:rsidP="00B21611">
      <w:r w:rsidRPr="00EB4F69">
        <w:t>A:</w:t>
      </w:r>
      <w:r>
        <w:t xml:space="preserve"> A thrall </w:t>
      </w:r>
    </w:p>
    <w:p w14:paraId="33C581C1" w14:textId="77777777" w:rsidR="00B21611" w:rsidRDefault="00B21611" w:rsidP="00B21611">
      <w:r w:rsidRPr="00EB4F69">
        <w:t>A:</w:t>
      </w:r>
      <w:r>
        <w:t xml:space="preserve"> A puppet </w:t>
      </w:r>
    </w:p>
    <w:p w14:paraId="3B0FA7AC" w14:textId="77777777" w:rsidR="00B21611" w:rsidRDefault="00B21611" w:rsidP="00B21611">
      <w:r w:rsidRPr="00EB4F69">
        <w:t>A:</w:t>
      </w:r>
      <w:r>
        <w:t xml:space="preserve"> toy </w:t>
      </w:r>
    </w:p>
    <w:p w14:paraId="0D837801" w14:textId="77777777" w:rsidR="00B21611" w:rsidRDefault="00B21611" w:rsidP="00B21611">
      <w:r w:rsidRPr="00EB4F69">
        <w:t>S:</w:t>
      </w:r>
      <w:r>
        <w:t xml:space="preserve"> You said it </w:t>
      </w:r>
    </w:p>
    <w:p w14:paraId="5D52AA3C" w14:textId="77777777" w:rsidR="00B21611" w:rsidRDefault="00B21611" w:rsidP="00B21611"/>
    <w:p w14:paraId="62F05DFC" w14:textId="77777777" w:rsidR="00B21611" w:rsidRDefault="00B21611" w:rsidP="00B21611"/>
    <w:p w14:paraId="56351DBA" w14:textId="77777777" w:rsidR="00B21611" w:rsidRDefault="00B21611" w:rsidP="00B21611">
      <w:r w:rsidRPr="00EB4F69">
        <w:t>A:</w:t>
      </w:r>
      <w:r>
        <w:t xml:space="preserve"> And </w:t>
      </w:r>
    </w:p>
    <w:p w14:paraId="4EC258D0" w14:textId="77777777" w:rsidR="00B21611" w:rsidRDefault="00B21611" w:rsidP="00B21611">
      <w:r w:rsidRPr="00EB4F69">
        <w:t>A:</w:t>
      </w:r>
      <w:r>
        <w:t xml:space="preserve"> Faster</w:t>
      </w:r>
    </w:p>
    <w:p w14:paraId="10D60127" w14:textId="77777777" w:rsidR="00B21611" w:rsidRDefault="00B21611" w:rsidP="00B21611">
      <w:r w:rsidRPr="00EB4F69">
        <w:t>A:</w:t>
      </w:r>
      <w:r>
        <w:t xml:space="preserve"> And </w:t>
      </w:r>
    </w:p>
    <w:p w14:paraId="7CF6E39F" w14:textId="77777777" w:rsidR="00B21611" w:rsidRDefault="00B21611" w:rsidP="00B21611">
      <w:r w:rsidRPr="00EB4F69">
        <w:t>A:</w:t>
      </w:r>
      <w:r>
        <w:t xml:space="preserve"> Faster</w:t>
      </w:r>
    </w:p>
    <w:p w14:paraId="26873C48" w14:textId="77777777" w:rsidR="00B21611" w:rsidRDefault="00B21611" w:rsidP="00B21611">
      <w:r w:rsidRPr="00EB4F69">
        <w:t>S:</w:t>
      </w:r>
      <w:r>
        <w:t xml:space="preserve"> Don’t cum </w:t>
      </w:r>
    </w:p>
    <w:p w14:paraId="2D2050D4" w14:textId="77777777" w:rsidR="00B21611" w:rsidRDefault="00B21611" w:rsidP="00B21611">
      <w:r w:rsidRPr="00EB4F69">
        <w:t>S:</w:t>
      </w:r>
      <w:r>
        <w:t xml:space="preserve"> Nuh uh</w:t>
      </w:r>
    </w:p>
    <w:p w14:paraId="1E845B7B" w14:textId="77777777" w:rsidR="00B21611" w:rsidRDefault="00B21611" w:rsidP="00B21611">
      <w:r w:rsidRPr="00EB4F69">
        <w:t>A:</w:t>
      </w:r>
      <w:r>
        <w:t xml:space="preserve"> It changes your brain </w:t>
      </w:r>
    </w:p>
    <w:p w14:paraId="67B7B24E" w14:textId="77777777" w:rsidR="00B21611" w:rsidRDefault="00B21611" w:rsidP="00B21611">
      <w:r w:rsidRPr="00EB4F69">
        <w:t>A:</w:t>
      </w:r>
      <w:r>
        <w:t xml:space="preserve"> </w:t>
      </w:r>
      <w:proofErr w:type="spellStart"/>
      <w:r>
        <w:t>Mmmm</w:t>
      </w:r>
      <w:proofErr w:type="spellEnd"/>
      <w:r>
        <w:t xml:space="preserve"> </w:t>
      </w:r>
    </w:p>
    <w:p w14:paraId="462EFAC5" w14:textId="77777777" w:rsidR="00B21611" w:rsidRDefault="00B21611" w:rsidP="00B21611">
      <w:r w:rsidRPr="00EB4F69">
        <w:t>A:</w:t>
      </w:r>
      <w:r>
        <w:t xml:space="preserve"> It’s perfect</w:t>
      </w:r>
    </w:p>
    <w:p w14:paraId="20B6214F" w14:textId="77777777" w:rsidR="00B21611" w:rsidRDefault="00B21611" w:rsidP="00B21611">
      <w:r w:rsidRPr="00EB4F69">
        <w:t>A:</w:t>
      </w:r>
      <w:r>
        <w:t xml:space="preserve"> You’re changing </w:t>
      </w:r>
    </w:p>
    <w:p w14:paraId="06288515" w14:textId="77777777" w:rsidR="00B21611" w:rsidRDefault="00B21611" w:rsidP="00B21611">
      <w:r w:rsidRPr="00EB4F69">
        <w:t>A:</w:t>
      </w:r>
      <w:r>
        <w:t xml:space="preserve"> Together </w:t>
      </w:r>
    </w:p>
    <w:p w14:paraId="43525344" w14:textId="77777777" w:rsidR="00B21611" w:rsidRDefault="00B21611" w:rsidP="00B21611">
      <w:r w:rsidRPr="00EB4F69">
        <w:t>S:</w:t>
      </w:r>
      <w:r>
        <w:t xml:space="preserve"> You’re </w:t>
      </w:r>
      <w:proofErr w:type="spellStart"/>
      <w:r>
        <w:t>gonna</w:t>
      </w:r>
      <w:proofErr w:type="spellEnd"/>
      <w:r>
        <w:t xml:space="preserve"> keep stroking for us</w:t>
      </w:r>
    </w:p>
    <w:p w14:paraId="485141CD" w14:textId="77777777" w:rsidR="00B21611" w:rsidRDefault="00B21611" w:rsidP="00B21611">
      <w:r w:rsidRPr="00EB4F69">
        <w:t>S:</w:t>
      </w:r>
      <w:r>
        <w:t xml:space="preserve"> stroke for us [PN action ding]</w:t>
      </w:r>
    </w:p>
    <w:p w14:paraId="7056371A" w14:textId="77777777" w:rsidR="00B21611" w:rsidRDefault="00B21611" w:rsidP="00B21611">
      <w:r w:rsidRPr="00EB4F69">
        <w:t>S:</w:t>
      </w:r>
      <w:r>
        <w:t xml:space="preserve"> Rub for us [PN action ding]</w:t>
      </w:r>
    </w:p>
    <w:p w14:paraId="368CD449" w14:textId="77777777" w:rsidR="00B21611" w:rsidRDefault="00B21611" w:rsidP="00B21611">
      <w:r w:rsidRPr="00EB4F69">
        <w:t>S:</w:t>
      </w:r>
      <w:r>
        <w:t xml:space="preserve"> You </w:t>
      </w:r>
      <w:proofErr w:type="gramStart"/>
      <w:r>
        <w:t>have to</w:t>
      </w:r>
      <w:proofErr w:type="gramEnd"/>
      <w:r>
        <w:t xml:space="preserve"> keep rubbing for us </w:t>
      </w:r>
    </w:p>
    <w:p w14:paraId="53B8C777" w14:textId="77777777" w:rsidR="00B21611" w:rsidRDefault="00B21611" w:rsidP="00B21611">
      <w:r w:rsidRPr="00EB4F69">
        <w:t>S:</w:t>
      </w:r>
      <w:r>
        <w:t xml:space="preserve"> stroke for us [PN action ding]</w:t>
      </w:r>
    </w:p>
    <w:p w14:paraId="72C8FCFD" w14:textId="77777777" w:rsidR="00B21611" w:rsidRDefault="00B21611" w:rsidP="00B21611">
      <w:r w:rsidRPr="00EB4F69">
        <w:t>S:</w:t>
      </w:r>
      <w:r>
        <w:t xml:space="preserve"> Rub for us [PN action ding]</w:t>
      </w:r>
    </w:p>
    <w:p w14:paraId="239E712B" w14:textId="77777777" w:rsidR="00B21611" w:rsidRDefault="00B21611" w:rsidP="00B21611">
      <w:r w:rsidRPr="00EB4F69">
        <w:t>S:</w:t>
      </w:r>
      <w:r>
        <w:t xml:space="preserve"> You’re </w:t>
      </w:r>
      <w:proofErr w:type="spellStart"/>
      <w:r>
        <w:t>gonna</w:t>
      </w:r>
      <w:proofErr w:type="spellEnd"/>
      <w:r>
        <w:t xml:space="preserve"> keep stroking for us </w:t>
      </w:r>
    </w:p>
    <w:p w14:paraId="106850D2" w14:textId="77777777" w:rsidR="00B21611" w:rsidRDefault="00B21611" w:rsidP="00B21611">
      <w:r w:rsidRPr="00EB4F69">
        <w:t>S:</w:t>
      </w:r>
      <w:r>
        <w:t xml:space="preserve"> stroke for us [PN action ding]</w:t>
      </w:r>
    </w:p>
    <w:p w14:paraId="0CF145BC" w14:textId="77777777" w:rsidR="00B21611" w:rsidRDefault="00B21611" w:rsidP="00B21611">
      <w:r w:rsidRPr="00EB4F69">
        <w:t>S:</w:t>
      </w:r>
      <w:r>
        <w:t xml:space="preserve"> Rub for us [PN action ding]</w:t>
      </w:r>
    </w:p>
    <w:p w14:paraId="1F0CEEAD" w14:textId="77777777" w:rsidR="00B21611" w:rsidRDefault="00B21611" w:rsidP="00B21611">
      <w:r w:rsidRPr="00EB4F69">
        <w:t>S:</w:t>
      </w:r>
      <w:r>
        <w:t xml:space="preserve"> You </w:t>
      </w:r>
      <w:proofErr w:type="gramStart"/>
      <w:r>
        <w:t>have to</w:t>
      </w:r>
      <w:proofErr w:type="gramEnd"/>
      <w:r>
        <w:t xml:space="preserve"> keep rubbing for us </w:t>
      </w:r>
    </w:p>
    <w:p w14:paraId="4E2D3139" w14:textId="77777777" w:rsidR="00B21611" w:rsidRDefault="00B21611" w:rsidP="00B21611">
      <w:r w:rsidRPr="00EB4F69">
        <w:t>S:</w:t>
      </w:r>
      <w:r>
        <w:t xml:space="preserve"> stroke for us [PN action ding]</w:t>
      </w:r>
    </w:p>
    <w:p w14:paraId="36C63166" w14:textId="77777777" w:rsidR="00B21611" w:rsidRDefault="00B21611" w:rsidP="00B21611">
      <w:r w:rsidRPr="00EB4F69">
        <w:t>S:</w:t>
      </w:r>
      <w:r>
        <w:t xml:space="preserve"> Rub for us [PN action ding]</w:t>
      </w:r>
    </w:p>
    <w:p w14:paraId="6C61D9CA" w14:textId="77777777" w:rsidR="00B21611" w:rsidRDefault="00B21611" w:rsidP="00B21611"/>
    <w:p w14:paraId="18697236" w14:textId="77777777" w:rsidR="00B21611" w:rsidRDefault="00B21611" w:rsidP="00B21611"/>
    <w:p w14:paraId="51D1C6AC" w14:textId="77777777" w:rsidR="00B21611" w:rsidRDefault="00B21611" w:rsidP="00B21611">
      <w:r w:rsidRPr="00EB4F69">
        <w:t>A:</w:t>
      </w:r>
      <w:r>
        <w:t xml:space="preserve"> She sucks </w:t>
      </w:r>
    </w:p>
    <w:p w14:paraId="77BF9417" w14:textId="77777777" w:rsidR="00B21611" w:rsidRDefault="00B21611" w:rsidP="00B21611">
      <w:r w:rsidRPr="00EB4F69">
        <w:t>A:</w:t>
      </w:r>
      <w:r>
        <w:t xml:space="preserve">  she licks</w:t>
      </w:r>
    </w:p>
    <w:p w14:paraId="047BDAB5" w14:textId="77777777" w:rsidR="00B21611" w:rsidRDefault="00B21611" w:rsidP="00B21611">
      <w:r w:rsidRPr="00EB4F69">
        <w:t>A:</w:t>
      </w:r>
      <w:r>
        <w:t xml:space="preserve"> You stroke </w:t>
      </w:r>
    </w:p>
    <w:p w14:paraId="1E8216C4" w14:textId="77777777" w:rsidR="00B21611" w:rsidRDefault="00B21611" w:rsidP="00B21611">
      <w:r w:rsidRPr="00EB4F69">
        <w:t>A:</w:t>
      </w:r>
      <w:r>
        <w:t xml:space="preserve"> You rub </w:t>
      </w:r>
    </w:p>
    <w:p w14:paraId="1A2FBD47" w14:textId="77777777" w:rsidR="00B21611" w:rsidRDefault="00B21611" w:rsidP="00B21611">
      <w:r w:rsidRPr="00EB4F69">
        <w:t>S:</w:t>
      </w:r>
      <w:r>
        <w:t xml:space="preserve"> stroke [PN action ding]</w:t>
      </w:r>
    </w:p>
    <w:p w14:paraId="347D0D15" w14:textId="77777777" w:rsidR="00B21611" w:rsidRDefault="00B21611" w:rsidP="00B21611">
      <w:r w:rsidRPr="00EB4F69">
        <w:t>S:</w:t>
      </w:r>
      <w:r>
        <w:t xml:space="preserve"> </w:t>
      </w:r>
      <w:proofErr w:type="gramStart"/>
      <w:r>
        <w:t>rub  [</w:t>
      </w:r>
      <w:proofErr w:type="gramEnd"/>
      <w:r>
        <w:t>PN action ding]</w:t>
      </w:r>
    </w:p>
    <w:p w14:paraId="3C6BB2A0" w14:textId="77777777" w:rsidR="00B21611" w:rsidRDefault="00B21611" w:rsidP="00B21611"/>
    <w:p w14:paraId="0AB06F5B" w14:textId="77777777" w:rsidR="00B21611" w:rsidRDefault="00B21611" w:rsidP="00B21611">
      <w:r w:rsidRPr="00EB4F69">
        <w:t>A:</w:t>
      </w:r>
      <w:r>
        <w:t xml:space="preserve"> We think </w:t>
      </w:r>
    </w:p>
    <w:p w14:paraId="21ECA740" w14:textId="77777777" w:rsidR="00B21611" w:rsidRDefault="00B21611" w:rsidP="00B21611"/>
    <w:p w14:paraId="0ED903AA" w14:textId="77777777" w:rsidR="00B21611" w:rsidRDefault="00B21611" w:rsidP="00B21611">
      <w:pPr>
        <w:pStyle w:val="Heading4"/>
      </w:pPr>
      <w:r>
        <w:t>EDGE MANTRAS</w:t>
      </w:r>
    </w:p>
    <w:p w14:paraId="366E5A30" w14:textId="77777777" w:rsidR="00B21611" w:rsidRDefault="00B21611" w:rsidP="00B21611"/>
    <w:p w14:paraId="4286BD94" w14:textId="77777777" w:rsidR="00B21611" w:rsidRDefault="00B21611" w:rsidP="00B21611">
      <w:r w:rsidRPr="00EB4F69">
        <w:t>A:</w:t>
      </w:r>
      <w:r>
        <w:t xml:space="preserve"> You know your place </w:t>
      </w:r>
    </w:p>
    <w:p w14:paraId="46239DF3" w14:textId="77777777" w:rsidR="00B21611" w:rsidRDefault="00B21611" w:rsidP="00B21611">
      <w:r w:rsidRPr="00EB4F69">
        <w:t>A:</w:t>
      </w:r>
      <w:r>
        <w:t xml:space="preserve"> You know your role </w:t>
      </w:r>
    </w:p>
    <w:p w14:paraId="5F6F3C2E" w14:textId="77777777" w:rsidR="00B21611" w:rsidRDefault="00B21611" w:rsidP="00B21611">
      <w:r w:rsidRPr="00EB4F69">
        <w:t>A:</w:t>
      </w:r>
      <w:r>
        <w:t xml:space="preserve"> You know your need </w:t>
      </w:r>
    </w:p>
    <w:p w14:paraId="4964A6CC" w14:textId="77777777" w:rsidR="00B21611" w:rsidRDefault="00B21611" w:rsidP="00B21611">
      <w:r w:rsidRPr="00EB4F69">
        <w:t>A:</w:t>
      </w:r>
      <w:r>
        <w:t xml:space="preserve"> You need control  </w:t>
      </w:r>
    </w:p>
    <w:p w14:paraId="355FC424" w14:textId="77777777" w:rsidR="00B21611" w:rsidRDefault="00B21611" w:rsidP="00B21611"/>
    <w:p w14:paraId="20071A3F" w14:textId="77777777" w:rsidR="00B21611" w:rsidRDefault="00B21611" w:rsidP="00B21611"/>
    <w:p w14:paraId="4B86B5FB" w14:textId="77777777" w:rsidR="00B21611" w:rsidRDefault="00B21611" w:rsidP="00B21611">
      <w:r w:rsidRPr="00EB4F69">
        <w:t>A:</w:t>
      </w:r>
      <w:r>
        <w:t xml:space="preserve"> You obey </w:t>
      </w:r>
    </w:p>
    <w:p w14:paraId="0A0048E3" w14:textId="77777777" w:rsidR="00B21611" w:rsidRDefault="00B21611" w:rsidP="00B21611">
      <w:r w:rsidRPr="00EB4F69">
        <w:t>A:</w:t>
      </w:r>
      <w:r>
        <w:t xml:space="preserve"> You crave control </w:t>
      </w:r>
    </w:p>
    <w:p w14:paraId="47F8D2C1" w14:textId="77777777" w:rsidR="00B21611" w:rsidRDefault="00B21611" w:rsidP="00B21611">
      <w:r w:rsidRPr="00EB4F69">
        <w:t>A:</w:t>
      </w:r>
      <w:r>
        <w:t xml:space="preserve"> You need to do just what you’re told </w:t>
      </w:r>
    </w:p>
    <w:p w14:paraId="2FBA08FC" w14:textId="77777777" w:rsidR="00B21611" w:rsidRDefault="00B21611" w:rsidP="00B21611"/>
    <w:p w14:paraId="63B84395" w14:textId="77777777" w:rsidR="00B21611" w:rsidRDefault="00B21611" w:rsidP="00B21611"/>
    <w:p w14:paraId="2F059B99" w14:textId="77777777" w:rsidR="00B21611" w:rsidRDefault="00B21611" w:rsidP="00B21611">
      <w:r w:rsidRPr="00EB4F69">
        <w:t>A:</w:t>
      </w:r>
      <w:r>
        <w:t xml:space="preserve"> What to think</w:t>
      </w:r>
    </w:p>
    <w:p w14:paraId="052F08B7" w14:textId="77777777" w:rsidR="00B21611" w:rsidRDefault="00B21611" w:rsidP="00B21611">
      <w:r w:rsidRPr="00EB4F69">
        <w:t>A:</w:t>
      </w:r>
      <w:r>
        <w:t xml:space="preserve"> What to say </w:t>
      </w:r>
    </w:p>
    <w:p w14:paraId="786DF692" w14:textId="77777777" w:rsidR="00B21611" w:rsidRDefault="00B21611" w:rsidP="00B21611">
      <w:r w:rsidRPr="00EB4F69">
        <w:t>A:</w:t>
      </w:r>
      <w:r>
        <w:t xml:space="preserve"> It’s automatic</w:t>
      </w:r>
    </w:p>
    <w:p w14:paraId="2D9931AE" w14:textId="77777777" w:rsidR="00B21611" w:rsidRDefault="00B21611" w:rsidP="00B21611">
      <w:r w:rsidRPr="00EB4F69">
        <w:t>A:</w:t>
      </w:r>
      <w:r>
        <w:t xml:space="preserve"> You obey </w:t>
      </w:r>
    </w:p>
    <w:p w14:paraId="6913B6C0" w14:textId="77777777" w:rsidR="00B21611" w:rsidRDefault="00B21611" w:rsidP="00B21611"/>
    <w:p w14:paraId="71835628" w14:textId="77777777" w:rsidR="00B21611" w:rsidRDefault="00B21611" w:rsidP="00B21611"/>
    <w:p w14:paraId="568D3504" w14:textId="77777777" w:rsidR="00B21611" w:rsidRDefault="00B21611" w:rsidP="00B21611">
      <w:r w:rsidRPr="00EB4F69">
        <w:t>A:</w:t>
      </w:r>
      <w:r>
        <w:t xml:space="preserve"> You need to serve </w:t>
      </w:r>
    </w:p>
    <w:p w14:paraId="0237B74B" w14:textId="77777777" w:rsidR="00B21611" w:rsidRDefault="00B21611" w:rsidP="00B21611">
      <w:r w:rsidRPr="00EB4F69">
        <w:t>A:</w:t>
      </w:r>
      <w:r>
        <w:t xml:space="preserve"> You need control</w:t>
      </w:r>
    </w:p>
    <w:p w14:paraId="2E7F6DBF" w14:textId="77777777" w:rsidR="00B21611" w:rsidRDefault="00B21611" w:rsidP="00B21611">
      <w:r w:rsidRPr="00EB4F69">
        <w:t>A:</w:t>
      </w:r>
      <w:r>
        <w:t xml:space="preserve"> We’ll take your minds</w:t>
      </w:r>
    </w:p>
    <w:p w14:paraId="69A20663" w14:textId="77777777" w:rsidR="00B21611" w:rsidRDefault="00B21611" w:rsidP="00B21611">
      <w:r w:rsidRPr="00EB4F69">
        <w:t>A:</w:t>
      </w:r>
      <w:r>
        <w:t xml:space="preserve"> We’ll take your souls </w:t>
      </w:r>
    </w:p>
    <w:p w14:paraId="07DBF82F" w14:textId="77777777" w:rsidR="00B21611" w:rsidRDefault="00B21611" w:rsidP="00B21611"/>
    <w:p w14:paraId="376B93C9" w14:textId="77777777" w:rsidR="00B21611" w:rsidRDefault="00B21611" w:rsidP="00B21611"/>
    <w:p w14:paraId="351147BC" w14:textId="77777777" w:rsidR="00B21611" w:rsidRDefault="00B21611" w:rsidP="00B21611">
      <w:r w:rsidRPr="00EB4F69">
        <w:t>A:</w:t>
      </w:r>
      <w:r>
        <w:t xml:space="preserve"> You don’t need thoughts </w:t>
      </w:r>
    </w:p>
    <w:p w14:paraId="72F9B63C" w14:textId="77777777" w:rsidR="00B21611" w:rsidRDefault="00B21611" w:rsidP="00B21611">
      <w:r w:rsidRPr="00EB4F69">
        <w:t>A:</w:t>
      </w:r>
      <w:r>
        <w:t xml:space="preserve"> You don’t need choices</w:t>
      </w:r>
    </w:p>
    <w:p w14:paraId="70D10BD0" w14:textId="77777777" w:rsidR="00B21611" w:rsidRDefault="00B21611" w:rsidP="00B21611"/>
    <w:p w14:paraId="22086591" w14:textId="77777777" w:rsidR="00B21611" w:rsidRDefault="00B21611" w:rsidP="00B21611"/>
    <w:p w14:paraId="372D2D17" w14:textId="77777777" w:rsidR="00B21611" w:rsidRDefault="00B21611" w:rsidP="00B21611">
      <w:r w:rsidRPr="00EB4F69">
        <w:t>A:</w:t>
      </w:r>
      <w:r>
        <w:t xml:space="preserve"> You just need</w:t>
      </w:r>
    </w:p>
    <w:p w14:paraId="5B2794C9" w14:textId="77777777" w:rsidR="00B21611" w:rsidRDefault="00B21611" w:rsidP="00B21611">
      <w:r w:rsidRPr="00EB4F69">
        <w:t>A:</w:t>
      </w:r>
      <w:r>
        <w:t xml:space="preserve"> To hear our voices</w:t>
      </w:r>
    </w:p>
    <w:p w14:paraId="1883BD29" w14:textId="77777777" w:rsidR="00B21611" w:rsidRDefault="00B21611" w:rsidP="00B21611"/>
    <w:p w14:paraId="42D10CB5" w14:textId="77777777" w:rsidR="00B21611" w:rsidRDefault="00B21611" w:rsidP="00B21611"/>
    <w:p w14:paraId="68E15FC8" w14:textId="77777777" w:rsidR="00B21611" w:rsidRDefault="00B21611" w:rsidP="00B21611">
      <w:pPr>
        <w:pStyle w:val="Heading4"/>
      </w:pPr>
      <w:r>
        <w:t>CONCLUSION</w:t>
      </w:r>
    </w:p>
    <w:p w14:paraId="2924684E" w14:textId="77777777" w:rsidR="00B21611" w:rsidRDefault="00B21611" w:rsidP="00B21611"/>
    <w:p w14:paraId="2C775E00" w14:textId="77777777" w:rsidR="00B21611" w:rsidRDefault="00B21611" w:rsidP="00B21611">
      <w:r w:rsidRPr="00EB4F69">
        <w:t>S:</w:t>
      </w:r>
      <w:r>
        <w:t xml:space="preserve"> Show us you’re proud</w:t>
      </w:r>
    </w:p>
    <w:p w14:paraId="33C54226" w14:textId="77777777" w:rsidR="00B21611" w:rsidRDefault="00B21611" w:rsidP="00B21611">
      <w:r w:rsidRPr="00EB4F69">
        <w:t>S:</w:t>
      </w:r>
      <w:r>
        <w:t xml:space="preserve"> That means you’re the best </w:t>
      </w:r>
    </w:p>
    <w:p w14:paraId="03947FC5" w14:textId="77777777" w:rsidR="00B21611" w:rsidRDefault="00B21611" w:rsidP="00B21611">
      <w:r w:rsidRPr="00EB4F69">
        <w:t>S:</w:t>
      </w:r>
      <w:r>
        <w:t xml:space="preserve"> Pant for us [PN action ding] </w:t>
      </w:r>
    </w:p>
    <w:p w14:paraId="72F66AF3" w14:textId="77777777" w:rsidR="00B21611" w:rsidRDefault="00B21611" w:rsidP="00B21611">
      <w:r w:rsidRPr="00EB4F69">
        <w:t xml:space="preserve">S: </w:t>
      </w:r>
      <w:r>
        <w:t xml:space="preserve"> Pant while you stroke [PN action ding] </w:t>
      </w:r>
    </w:p>
    <w:p w14:paraId="7271E9EE" w14:textId="77777777" w:rsidR="00B21611" w:rsidRDefault="00B21611" w:rsidP="00B21611">
      <w:r w:rsidRPr="00EB4F69">
        <w:t>S:</w:t>
      </w:r>
      <w:r>
        <w:t xml:space="preserve"> Pant while you rub [PN action ding] </w:t>
      </w:r>
    </w:p>
    <w:p w14:paraId="7E4BD81C" w14:textId="77777777" w:rsidR="00B21611" w:rsidRDefault="00B21611" w:rsidP="00B21611">
      <w:r w:rsidRPr="00EB4F69">
        <w:t>S:</w:t>
      </w:r>
      <w:r>
        <w:t xml:space="preserve"> I like them too</w:t>
      </w:r>
    </w:p>
    <w:p w14:paraId="2CC92DBC" w14:textId="77777777" w:rsidR="00B21611" w:rsidRDefault="00B21611" w:rsidP="00B21611">
      <w:r w:rsidRPr="00EB4F69">
        <w:t>A:</w:t>
      </w:r>
      <w:r>
        <w:t xml:space="preserve"> And again</w:t>
      </w:r>
    </w:p>
    <w:p w14:paraId="3CEC3F4B" w14:textId="77777777" w:rsidR="00B21611" w:rsidRDefault="00B21611" w:rsidP="00B21611">
      <w:r w:rsidRPr="00EB4F69">
        <w:t>A:</w:t>
      </w:r>
      <w:r>
        <w:t xml:space="preserve"> And again</w:t>
      </w:r>
    </w:p>
    <w:p w14:paraId="7F41BC91" w14:textId="77777777" w:rsidR="00B21611" w:rsidRDefault="00B21611" w:rsidP="00B21611">
      <w:r w:rsidRPr="00EB4F69">
        <w:t>A:</w:t>
      </w:r>
      <w:r>
        <w:t xml:space="preserve"> Together</w:t>
      </w:r>
    </w:p>
    <w:p w14:paraId="1C48E724" w14:textId="77777777" w:rsidR="00B21611" w:rsidRDefault="00B21611" w:rsidP="00B21611">
      <w:r w:rsidRPr="00EB4F69">
        <w:t>S:</w:t>
      </w:r>
      <w:r>
        <w:t xml:space="preserve"> It’s how we cum now</w:t>
      </w:r>
    </w:p>
    <w:p w14:paraId="33D82400" w14:textId="77777777" w:rsidR="00B21611" w:rsidRDefault="00B21611" w:rsidP="00B21611">
      <w:r w:rsidRPr="00EB4F69">
        <w:t>A:</w:t>
      </w:r>
      <w:r>
        <w:t xml:space="preserve"> We cum together</w:t>
      </w:r>
    </w:p>
    <w:p w14:paraId="4649E52C" w14:textId="77777777" w:rsidR="00B21611" w:rsidRDefault="00B21611" w:rsidP="00B21611">
      <w:r w:rsidRPr="00EB4F69">
        <w:t>S:</w:t>
      </w:r>
      <w:r>
        <w:t xml:space="preserve"> Look at each other [PN action ding]</w:t>
      </w:r>
    </w:p>
    <w:p w14:paraId="1BE99E7B" w14:textId="77777777" w:rsidR="00B21611" w:rsidRDefault="00B21611" w:rsidP="00B21611">
      <w:r w:rsidRPr="00EB4F69">
        <w:t>S:</w:t>
      </w:r>
      <w:r>
        <w:t xml:space="preserve"> Look right in their puppet eyes [PN action ding]</w:t>
      </w:r>
    </w:p>
    <w:p w14:paraId="6C7191D3" w14:textId="77777777" w:rsidR="00B21611" w:rsidRDefault="00B21611" w:rsidP="00B21611">
      <w:r w:rsidRPr="00EB4F69">
        <w:t>S:</w:t>
      </w:r>
      <w:r>
        <w:t xml:space="preserve"> Look right in those trained toy eyes [PN action ding]</w:t>
      </w:r>
    </w:p>
    <w:p w14:paraId="5BF42DE2" w14:textId="77777777" w:rsidR="00B21611" w:rsidRDefault="00B21611" w:rsidP="00B21611">
      <w:r w:rsidRPr="00EB4F69">
        <w:t>A:</w:t>
      </w:r>
      <w:r>
        <w:t xml:space="preserve"> They’re thinking their new thoughts</w:t>
      </w:r>
    </w:p>
    <w:p w14:paraId="41911609" w14:textId="77777777" w:rsidR="00B21611" w:rsidRDefault="00B21611" w:rsidP="00B21611">
      <w:r w:rsidRPr="00EB4F69">
        <w:t>A:</w:t>
      </w:r>
      <w:r>
        <w:t xml:space="preserve"> Just like you</w:t>
      </w:r>
    </w:p>
    <w:p w14:paraId="7607366D" w14:textId="77777777" w:rsidR="00B21611" w:rsidRDefault="00B21611" w:rsidP="00B21611">
      <w:r w:rsidRPr="00EB4F69">
        <w:t>A:</w:t>
      </w:r>
      <w:r>
        <w:t xml:space="preserve"> We leave your new thoughts playing so </w:t>
      </w:r>
    </w:p>
    <w:p w14:paraId="0DBFE7AA" w14:textId="77777777" w:rsidR="00B21611" w:rsidRDefault="00B21611" w:rsidP="00B21611">
      <w:r w:rsidRPr="00EB4F69">
        <w:t>A:</w:t>
      </w:r>
      <w:r>
        <w:t xml:space="preserve"> We fill up your heads</w:t>
      </w:r>
    </w:p>
    <w:p w14:paraId="7EC5DA8F" w14:textId="77777777" w:rsidR="00B21611" w:rsidRDefault="00B21611" w:rsidP="00B21611">
      <w:r w:rsidRPr="00EB4F69">
        <w:t>S:</w:t>
      </w:r>
      <w:r>
        <w:t xml:space="preserve"> You keep stroking </w:t>
      </w:r>
    </w:p>
    <w:p w14:paraId="075E9644" w14:textId="77777777" w:rsidR="00B21611" w:rsidRDefault="00B21611" w:rsidP="00B21611">
      <w:r w:rsidRPr="00EB4F69">
        <w:t>S:</w:t>
      </w:r>
      <w:r>
        <w:t xml:space="preserve"> Keep stroking [PN action ding]</w:t>
      </w:r>
    </w:p>
    <w:p w14:paraId="52B75AFC" w14:textId="77777777" w:rsidR="00B21611" w:rsidRDefault="00B21611" w:rsidP="00B21611">
      <w:r w:rsidRPr="00EB4F69">
        <w:t>S:</w:t>
      </w:r>
      <w:r>
        <w:t xml:space="preserve"> You keep rubbing</w:t>
      </w:r>
    </w:p>
    <w:p w14:paraId="5F2A5CCC" w14:textId="77777777" w:rsidR="00B21611" w:rsidRDefault="00B21611" w:rsidP="00B21611">
      <w:r w:rsidRPr="00EB4F69">
        <w:t>S:</w:t>
      </w:r>
      <w:r>
        <w:t xml:space="preserve"> Keep rubbing [PN action ding]</w:t>
      </w:r>
    </w:p>
    <w:p w14:paraId="20FB34D5" w14:textId="77777777" w:rsidR="00B21611" w:rsidRDefault="00B21611" w:rsidP="00B21611">
      <w:r w:rsidRPr="00EB4F69">
        <w:t>A:</w:t>
      </w:r>
      <w:r>
        <w:t xml:space="preserve"> Faster</w:t>
      </w:r>
    </w:p>
    <w:p w14:paraId="60268A92" w14:textId="77777777" w:rsidR="00B21611" w:rsidRDefault="00B21611" w:rsidP="00B21611">
      <w:r w:rsidRPr="00EB4F69">
        <w:t>A:</w:t>
      </w:r>
      <w:r>
        <w:t xml:space="preserve"> And faster</w:t>
      </w:r>
    </w:p>
    <w:p w14:paraId="419EEFE9" w14:textId="77777777" w:rsidR="00B21611" w:rsidRDefault="00B21611" w:rsidP="00B21611">
      <w:r w:rsidRPr="00EB4F69">
        <w:t>A:</w:t>
      </w:r>
      <w:r>
        <w:t xml:space="preserve"> And faster</w:t>
      </w:r>
    </w:p>
    <w:p w14:paraId="09669491" w14:textId="77777777" w:rsidR="00B21611" w:rsidRDefault="00B21611" w:rsidP="00B21611">
      <w:r w:rsidRPr="00EB4F69">
        <w:t>A:</w:t>
      </w:r>
      <w:r>
        <w:t xml:space="preserve"> You’re </w:t>
      </w:r>
      <w:proofErr w:type="spellStart"/>
      <w:r>
        <w:t>gonna</w:t>
      </w:r>
      <w:proofErr w:type="spellEnd"/>
      <w:r>
        <w:t xml:space="preserve"> cum </w:t>
      </w:r>
    </w:p>
    <w:p w14:paraId="3F5E26C3" w14:textId="77777777" w:rsidR="00B21611" w:rsidRDefault="00B21611" w:rsidP="00B21611">
      <w:r w:rsidRPr="00EB4F69">
        <w:t>A:</w:t>
      </w:r>
      <w:r>
        <w:t xml:space="preserve"> You’re </w:t>
      </w:r>
      <w:proofErr w:type="spellStart"/>
      <w:r>
        <w:t>gonna</w:t>
      </w:r>
      <w:proofErr w:type="spellEnd"/>
      <w:r>
        <w:t xml:space="preserve"> cum for us</w:t>
      </w:r>
    </w:p>
    <w:p w14:paraId="4C12928C" w14:textId="1CD26967" w:rsidR="00B21611" w:rsidRDefault="00B21611" w:rsidP="00B21611">
      <w:r>
        <w:t xml:space="preserve">[close with sparkling noise and mantric </w:t>
      </w:r>
      <w:proofErr w:type="gramStart"/>
      <w:r>
        <w:t>loop ]</w:t>
      </w:r>
      <w:proofErr w:type="gramEnd"/>
    </w:p>
    <w:p w14:paraId="4F2256E1" w14:textId="736BD3FF" w:rsidR="00B21611" w:rsidRDefault="00B21611" w:rsidP="00B21611"/>
    <w:p w14:paraId="3B6133B4" w14:textId="457810DD" w:rsidR="00B21611" w:rsidRDefault="00B21611" w:rsidP="00B21611">
      <w:pPr>
        <w:pStyle w:val="Heading3"/>
      </w:pPr>
      <w:r>
        <w:t>W LINE LIST</w:t>
      </w:r>
    </w:p>
    <w:p w14:paraId="1B094554" w14:textId="77777777" w:rsidR="00B21611" w:rsidRDefault="00B21611" w:rsidP="00B21611"/>
    <w:p w14:paraId="4DB55F30" w14:textId="77777777" w:rsidR="00B21611" w:rsidRDefault="00B21611" w:rsidP="00B21611">
      <w:pPr>
        <w:pStyle w:val="Heading4"/>
      </w:pPr>
      <w:r>
        <w:t>FUN AND GAMES</w:t>
      </w:r>
    </w:p>
    <w:p w14:paraId="42118CB4" w14:textId="77777777" w:rsidR="00B21611" w:rsidRPr="003C3EFB" w:rsidRDefault="00B21611" w:rsidP="00B21611"/>
    <w:p w14:paraId="364FAE2E" w14:textId="77777777" w:rsidR="00B21611" w:rsidRDefault="00B21611" w:rsidP="00B21611">
      <w:r>
        <w:t>[PN stereo jumping and wing flutters]</w:t>
      </w:r>
    </w:p>
    <w:p w14:paraId="29D9FDEB" w14:textId="77777777" w:rsidR="00B21611" w:rsidRDefault="00B21611" w:rsidP="00B21611">
      <w:r>
        <w:t xml:space="preserve">[AN: this is spoken as the </w:t>
      </w:r>
      <w:proofErr w:type="gramStart"/>
      <w:r>
        <w:t>fairies</w:t>
      </w:r>
      <w:proofErr w:type="gramEnd"/>
      <w:r>
        <w:t xml:space="preserve"> flutter around.  It’s a chase game.  I’ll be moving the voices around the stereo field.]</w:t>
      </w:r>
    </w:p>
    <w:p w14:paraId="2AEEE6BB" w14:textId="77777777" w:rsidR="00B21611" w:rsidRDefault="00B21611" w:rsidP="00B21611">
      <w:r w:rsidRPr="00EB4F69">
        <w:t>A:</w:t>
      </w:r>
      <w:r>
        <w:t xml:space="preserve"> </w:t>
      </w:r>
      <w:proofErr w:type="spellStart"/>
      <w:r>
        <w:t>Pssst</w:t>
      </w:r>
      <w:proofErr w:type="spellEnd"/>
      <w:r>
        <w:t>!</w:t>
      </w:r>
    </w:p>
    <w:p w14:paraId="2A165CEA" w14:textId="77777777" w:rsidR="00B21611" w:rsidRDefault="00B21611" w:rsidP="00B21611">
      <w:r w:rsidRPr="00EB4F69">
        <w:t>A:</w:t>
      </w:r>
      <w:r>
        <w:t xml:space="preserve"> Look!</w:t>
      </w:r>
    </w:p>
    <w:p w14:paraId="36F753B3" w14:textId="77777777" w:rsidR="00B21611" w:rsidRDefault="00B21611" w:rsidP="00B21611">
      <w:r w:rsidRPr="00EB4F69">
        <w:t>A:</w:t>
      </w:r>
      <w:r>
        <w:t xml:space="preserve"> Here!</w:t>
      </w:r>
    </w:p>
    <w:p w14:paraId="4952D9EF" w14:textId="77777777" w:rsidR="00B21611" w:rsidRDefault="00B21611" w:rsidP="00B21611">
      <w:r w:rsidRPr="00EB4F69">
        <w:t>A:</w:t>
      </w:r>
      <w:r>
        <w:t xml:space="preserve"> With your eyes – look!</w:t>
      </w:r>
    </w:p>
    <w:p w14:paraId="0A7F92D9" w14:textId="77777777" w:rsidR="00B21611" w:rsidRDefault="00B21611" w:rsidP="00B21611">
      <w:r w:rsidRPr="00EB4F69">
        <w:t>A:</w:t>
      </w:r>
      <w:r>
        <w:t xml:space="preserve"> No – look here!</w:t>
      </w:r>
    </w:p>
    <w:p w14:paraId="5B314D52" w14:textId="77777777" w:rsidR="00B21611" w:rsidRDefault="00B21611" w:rsidP="00B21611">
      <w:r w:rsidRPr="00EB4F69">
        <w:t>A:</w:t>
      </w:r>
      <w:r>
        <w:t xml:space="preserve"> Look at me!</w:t>
      </w:r>
    </w:p>
    <w:p w14:paraId="0D702F5D" w14:textId="77777777" w:rsidR="00B21611" w:rsidRDefault="00B21611" w:rsidP="00B21611">
      <w:r w:rsidRPr="00EB4F69">
        <w:t>A:</w:t>
      </w:r>
      <w:r>
        <w:t xml:space="preserve"> Here!  On your left!</w:t>
      </w:r>
    </w:p>
    <w:p w14:paraId="23D5BDD5" w14:textId="77777777" w:rsidR="00B21611" w:rsidRDefault="00B21611" w:rsidP="00B21611">
      <w:r w:rsidRPr="00EB4F69">
        <w:t>A:</w:t>
      </w:r>
      <w:r>
        <w:t xml:space="preserve"> Here!  On your right!</w:t>
      </w:r>
    </w:p>
    <w:p w14:paraId="59E04CF3" w14:textId="77777777" w:rsidR="00B21611" w:rsidRDefault="00B21611" w:rsidP="00B21611">
      <w:r w:rsidRPr="00EB4F69">
        <w:t>A:</w:t>
      </w:r>
      <w:r>
        <w:t xml:space="preserve"> </w:t>
      </w:r>
      <w:proofErr w:type="spellStart"/>
      <w:r>
        <w:t>Ohhh</w:t>
      </w:r>
      <w:proofErr w:type="spellEnd"/>
      <w:r>
        <w:t xml:space="preserve"> – you’re both looking – </w:t>
      </w:r>
      <w:proofErr w:type="gramStart"/>
      <w:r>
        <w:t>see ?</w:t>
      </w:r>
      <w:proofErr w:type="gramEnd"/>
    </w:p>
    <w:p w14:paraId="0CF4E571" w14:textId="77777777" w:rsidR="00B21611" w:rsidRDefault="00B21611" w:rsidP="00B21611">
      <w:r w:rsidRPr="00EB4F69">
        <w:t>A:</w:t>
      </w:r>
      <w:r>
        <w:t xml:space="preserve"> Maybe one of them sees us [giggle]</w:t>
      </w:r>
    </w:p>
    <w:p w14:paraId="2A12C764" w14:textId="77777777" w:rsidR="00B21611" w:rsidRDefault="00B21611" w:rsidP="00B21611">
      <w:r w:rsidRPr="00EB4F69">
        <w:t>A:</w:t>
      </w:r>
      <w:r>
        <w:t xml:space="preserve"> [giggles]</w:t>
      </w:r>
    </w:p>
    <w:p w14:paraId="2D7808AB" w14:textId="77777777" w:rsidR="00B21611" w:rsidRDefault="00B21611" w:rsidP="00B21611"/>
    <w:p w14:paraId="70F14A94" w14:textId="77777777" w:rsidR="00B21611" w:rsidRDefault="00B21611" w:rsidP="00B21611">
      <w:r>
        <w:t>[AN: returns to fixed position, so this is more conversational and less of a chase game.]</w:t>
      </w:r>
    </w:p>
    <w:p w14:paraId="37660749" w14:textId="77777777" w:rsidR="00B21611" w:rsidRDefault="00B21611" w:rsidP="00B21611">
      <w:r w:rsidRPr="00EB4F69">
        <w:t>W:</w:t>
      </w:r>
      <w:r>
        <w:t xml:space="preserve"> It’s a funny game</w:t>
      </w:r>
    </w:p>
    <w:p w14:paraId="06187B10" w14:textId="77777777" w:rsidR="00B21611" w:rsidRDefault="00B21611" w:rsidP="00B21611">
      <w:r w:rsidRPr="00EB4F69">
        <w:t>W:</w:t>
      </w:r>
      <w:r>
        <w:t xml:space="preserve"> You just </w:t>
      </w:r>
      <w:proofErr w:type="gramStart"/>
      <w:r>
        <w:t>have to</w:t>
      </w:r>
      <w:proofErr w:type="gramEnd"/>
      <w:r>
        <w:t xml:space="preserve"> follow us </w:t>
      </w:r>
    </w:p>
    <w:p w14:paraId="2D28C9F3" w14:textId="77777777" w:rsidR="00B21611" w:rsidRDefault="00B21611" w:rsidP="00B21611">
      <w:r w:rsidRPr="00EB4F69">
        <w:t>A:</w:t>
      </w:r>
      <w:r>
        <w:t xml:space="preserve"> Together</w:t>
      </w:r>
    </w:p>
    <w:p w14:paraId="6F8FF489" w14:textId="77777777" w:rsidR="00B21611" w:rsidRDefault="00B21611" w:rsidP="00B21611">
      <w:r w:rsidRPr="00EB4F69">
        <w:t>W:</w:t>
      </w:r>
      <w:r>
        <w:t xml:space="preserve"> You did good!</w:t>
      </w:r>
    </w:p>
    <w:p w14:paraId="5BF95CC0" w14:textId="77777777" w:rsidR="00B21611" w:rsidRDefault="00B21611" w:rsidP="00B21611">
      <w:r w:rsidRPr="00EB4F69">
        <w:t>W:</w:t>
      </w:r>
      <w:r>
        <w:t xml:space="preserve"> You’ll like that</w:t>
      </w:r>
    </w:p>
    <w:p w14:paraId="1DF875CF" w14:textId="77777777" w:rsidR="00B21611" w:rsidRDefault="00B21611" w:rsidP="00B21611">
      <w:r w:rsidRPr="00EB4F69">
        <w:t>W:</w:t>
      </w:r>
      <w:r>
        <w:t xml:space="preserve"> I like giving the prize</w:t>
      </w:r>
    </w:p>
    <w:p w14:paraId="114A5DCF" w14:textId="77777777" w:rsidR="00B21611" w:rsidRDefault="00B21611" w:rsidP="00B21611">
      <w:r w:rsidRPr="00EB4F69">
        <w:t>W:</w:t>
      </w:r>
      <w:r>
        <w:t xml:space="preserve"> It’s delicious</w:t>
      </w:r>
    </w:p>
    <w:p w14:paraId="5387457A" w14:textId="77777777" w:rsidR="00B21611" w:rsidRDefault="00B21611" w:rsidP="00B21611">
      <w:r w:rsidRPr="00EB4F69">
        <w:t>W:</w:t>
      </w:r>
      <w:r>
        <w:t xml:space="preserve"> [thinking] Hmmm – maybe chase?</w:t>
      </w:r>
    </w:p>
    <w:p w14:paraId="4E7D6A6A" w14:textId="77777777" w:rsidR="00B21611" w:rsidRDefault="00B21611" w:rsidP="00B21611">
      <w:r w:rsidRPr="00EB4F69">
        <w:t>W:</w:t>
      </w:r>
      <w:r>
        <w:t xml:space="preserve"> Kind of - but … not really</w:t>
      </w:r>
    </w:p>
    <w:p w14:paraId="06354D9F" w14:textId="77777777" w:rsidR="00B21611" w:rsidRDefault="00B21611" w:rsidP="00B21611">
      <w:r w:rsidRPr="00EB4F69">
        <w:t>W:</w:t>
      </w:r>
      <w:r>
        <w:t xml:space="preserve"> That wouldn’t be fair</w:t>
      </w:r>
    </w:p>
    <w:p w14:paraId="0E2BEBF3" w14:textId="77777777" w:rsidR="00B21611" w:rsidRDefault="00B21611" w:rsidP="00B21611">
      <w:r w:rsidRPr="00EB4F69">
        <w:t>W:</w:t>
      </w:r>
      <w:r>
        <w:t xml:space="preserve"> You brought us here</w:t>
      </w:r>
    </w:p>
    <w:p w14:paraId="2A57D21F" w14:textId="77777777" w:rsidR="00B21611" w:rsidRDefault="00B21611" w:rsidP="00B21611">
      <w:r w:rsidRPr="00EB4F69">
        <w:t>W:</w:t>
      </w:r>
      <w:r>
        <w:t xml:space="preserve"> </w:t>
      </w:r>
      <w:proofErr w:type="gramStart"/>
      <w:r>
        <w:t>So</w:t>
      </w:r>
      <w:proofErr w:type="gramEnd"/>
      <w:r>
        <w:t xml:space="preserve"> we always know the best places to hide</w:t>
      </w:r>
    </w:p>
    <w:p w14:paraId="1D3CC3CB" w14:textId="77777777" w:rsidR="00B21611" w:rsidRDefault="00B21611" w:rsidP="00B21611">
      <w:r w:rsidRPr="00EB4F69">
        <w:t>W:</w:t>
      </w:r>
      <w:r>
        <w:t xml:space="preserve"> Dark places</w:t>
      </w:r>
    </w:p>
    <w:p w14:paraId="3005635C" w14:textId="77777777" w:rsidR="00B21611" w:rsidRDefault="00B21611" w:rsidP="00B21611">
      <w:r w:rsidRPr="00EB4F69">
        <w:t>W:</w:t>
      </w:r>
      <w:r>
        <w:t xml:space="preserve"> You know the ones we mean</w:t>
      </w:r>
    </w:p>
    <w:p w14:paraId="5A0301EA" w14:textId="77777777" w:rsidR="00B21611" w:rsidRDefault="00B21611" w:rsidP="00B21611">
      <w:r w:rsidRPr="00EB4F69">
        <w:t>W:</w:t>
      </w:r>
      <w:r>
        <w:t xml:space="preserve"> Say yes</w:t>
      </w:r>
    </w:p>
    <w:p w14:paraId="406D4932" w14:textId="77777777" w:rsidR="00B21611" w:rsidRDefault="00B21611" w:rsidP="00B21611">
      <w:r w:rsidRPr="00EB4F69">
        <w:t>W:</w:t>
      </w:r>
      <w:r>
        <w:t xml:space="preserve"> You say yes when you hear the – ding.  </w:t>
      </w:r>
    </w:p>
    <w:p w14:paraId="3B9DDF2D" w14:textId="77777777" w:rsidR="00B21611" w:rsidRDefault="00B21611" w:rsidP="00B21611">
      <w:r w:rsidRPr="00EB4F69">
        <w:t>W:</w:t>
      </w:r>
      <w:r>
        <w:t xml:space="preserve"> Yes.</w:t>
      </w:r>
      <w:r w:rsidRPr="003C3EFB">
        <w:t xml:space="preserve"> </w:t>
      </w:r>
      <w:r>
        <w:t>[PN Talk Ding]</w:t>
      </w:r>
    </w:p>
    <w:p w14:paraId="17A9CE7E" w14:textId="77777777" w:rsidR="00B21611" w:rsidRDefault="00B21611" w:rsidP="00B21611">
      <w:r w:rsidRPr="00EB4F69">
        <w:t>W:</w:t>
      </w:r>
      <w:r>
        <w:t xml:space="preserve"> They’re still there though</w:t>
      </w:r>
    </w:p>
    <w:p w14:paraId="2811DF38" w14:textId="77777777" w:rsidR="00B21611" w:rsidRDefault="00B21611" w:rsidP="00B21611">
      <w:r w:rsidRPr="00EB4F69">
        <w:t>A:</w:t>
      </w:r>
      <w:r>
        <w:t xml:space="preserve"> Cum</w:t>
      </w:r>
    </w:p>
    <w:p w14:paraId="50AD31D2" w14:textId="77777777" w:rsidR="00B21611" w:rsidRDefault="00B21611" w:rsidP="00B21611">
      <w:r w:rsidRPr="00EB4F69">
        <w:t>W:</w:t>
      </w:r>
      <w:r>
        <w:t xml:space="preserve"> Say cum [PN Talk Ding]</w:t>
      </w:r>
    </w:p>
    <w:p w14:paraId="0993F86E" w14:textId="77777777" w:rsidR="00B21611" w:rsidRDefault="00B21611" w:rsidP="00B21611">
      <w:r w:rsidRPr="00EB4F69">
        <w:t>W:</w:t>
      </w:r>
      <w:r>
        <w:t xml:space="preserve"> We see them</w:t>
      </w:r>
    </w:p>
    <w:p w14:paraId="31F3666E" w14:textId="77777777" w:rsidR="00B21611" w:rsidRDefault="00B21611" w:rsidP="00B21611">
      <w:r>
        <w:t>ALL [giggles]</w:t>
      </w:r>
    </w:p>
    <w:p w14:paraId="61AD5350" w14:textId="77777777" w:rsidR="00B21611" w:rsidRDefault="00B21611" w:rsidP="00B21611">
      <w:r w:rsidRPr="00EB4F69">
        <w:t>W:</w:t>
      </w:r>
      <w:r>
        <w:t xml:space="preserve"> It’s ok </w:t>
      </w:r>
    </w:p>
    <w:p w14:paraId="3C1641E3" w14:textId="77777777" w:rsidR="00B21611" w:rsidRDefault="00B21611" w:rsidP="00B21611">
      <w:r w:rsidRPr="00EB4F69">
        <w:t>W:</w:t>
      </w:r>
      <w:r>
        <w:t xml:space="preserve"> They made us need </w:t>
      </w:r>
    </w:p>
    <w:p w14:paraId="07F12EE3" w14:textId="77777777" w:rsidR="00B21611" w:rsidRDefault="00B21611" w:rsidP="00B21611">
      <w:r w:rsidRPr="00EB4F69">
        <w:t>W:</w:t>
      </w:r>
      <w:r>
        <w:t xml:space="preserve"> Wet [PN Talk Ding]</w:t>
      </w:r>
    </w:p>
    <w:p w14:paraId="18FD0524" w14:textId="77777777" w:rsidR="00B21611" w:rsidRDefault="00B21611" w:rsidP="00B21611">
      <w:r w:rsidRPr="00EB4F69">
        <w:t>W:</w:t>
      </w:r>
      <w:r>
        <w:t xml:space="preserve"> That’s how we came</w:t>
      </w:r>
    </w:p>
    <w:p w14:paraId="69D6C52E" w14:textId="77777777" w:rsidR="00B21611" w:rsidRDefault="00B21611" w:rsidP="00B21611">
      <w:r w:rsidRPr="00EB4F69">
        <w:t>W:</w:t>
      </w:r>
      <w:r>
        <w:t xml:space="preserve"> The best game</w:t>
      </w:r>
    </w:p>
    <w:p w14:paraId="111E6F7D" w14:textId="77777777" w:rsidR="00B21611" w:rsidRDefault="00B21611" w:rsidP="00B21611"/>
    <w:p w14:paraId="57A7C7CE" w14:textId="77777777" w:rsidR="00B21611" w:rsidRDefault="00B21611" w:rsidP="00B21611">
      <w:pPr>
        <w:pStyle w:val="Heading4"/>
      </w:pPr>
      <w:r>
        <w:t>SHOW AND TELL</w:t>
      </w:r>
    </w:p>
    <w:p w14:paraId="5AA908EB" w14:textId="77777777" w:rsidR="00B21611" w:rsidRDefault="00B21611" w:rsidP="00B21611"/>
    <w:p w14:paraId="21C80C78" w14:textId="77777777" w:rsidR="00B21611" w:rsidRDefault="00B21611" w:rsidP="00B21611">
      <w:r w:rsidRPr="00EB4F69">
        <w:t>W:</w:t>
      </w:r>
      <w:r>
        <w:t xml:space="preserve"> We tell you</w:t>
      </w:r>
    </w:p>
    <w:p w14:paraId="30CE642D" w14:textId="77777777" w:rsidR="00B21611" w:rsidRDefault="00B21611" w:rsidP="00B21611">
      <w:r w:rsidRPr="00EB4F69">
        <w:t>W:</w:t>
      </w:r>
      <w:r>
        <w:t xml:space="preserve"> We watch </w:t>
      </w:r>
    </w:p>
    <w:p w14:paraId="45DE7EF4" w14:textId="77777777" w:rsidR="00B21611" w:rsidRDefault="00B21611" w:rsidP="00B21611">
      <w:r w:rsidRPr="00EB4F69">
        <w:t>W:</w:t>
      </w:r>
      <w:r>
        <w:t xml:space="preserve"> Cause…. we brought both of you</w:t>
      </w:r>
    </w:p>
    <w:p w14:paraId="70FBE212" w14:textId="77777777" w:rsidR="00B21611" w:rsidRDefault="00B21611" w:rsidP="00B21611">
      <w:r w:rsidRPr="00EB4F69">
        <w:t>A:</w:t>
      </w:r>
      <w:r>
        <w:t xml:space="preserve"> [PN sync together] [AN this is spoken like it’s a secret] inside the circle</w:t>
      </w:r>
    </w:p>
    <w:p w14:paraId="0A1CC16E" w14:textId="77777777" w:rsidR="00B21611" w:rsidRDefault="00B21611" w:rsidP="00B21611">
      <w:r w:rsidRPr="00EB4F69">
        <w:t>W:</w:t>
      </w:r>
      <w:r>
        <w:t xml:space="preserve"> Say circle [PN Talk Ding]</w:t>
      </w:r>
    </w:p>
    <w:p w14:paraId="1B88EBCF" w14:textId="77777777" w:rsidR="00B21611" w:rsidRDefault="00B21611" w:rsidP="00B21611">
      <w:r w:rsidRPr="00EB4F69">
        <w:t>W:</w:t>
      </w:r>
      <w:r>
        <w:t xml:space="preserve"> Say show [PN Talk Ding]</w:t>
      </w:r>
    </w:p>
    <w:p w14:paraId="00919EB8" w14:textId="77777777" w:rsidR="00B21611" w:rsidRDefault="00B21611" w:rsidP="00B21611">
      <w:r w:rsidRPr="00EB4F69">
        <w:t>W:</w:t>
      </w:r>
      <w:r>
        <w:t xml:space="preserve"> It’s just part of the game</w:t>
      </w:r>
    </w:p>
    <w:p w14:paraId="0D2A29FA" w14:textId="77777777" w:rsidR="00B21611" w:rsidRDefault="00B21611" w:rsidP="00B21611">
      <w:r w:rsidRPr="00EB4F69">
        <w:t>W:</w:t>
      </w:r>
      <w:r>
        <w:t xml:space="preserve"> Say yes [PN Talk Ding]</w:t>
      </w:r>
    </w:p>
    <w:p w14:paraId="7C01C2E2" w14:textId="77777777" w:rsidR="00B21611" w:rsidRDefault="00B21611" w:rsidP="00B21611">
      <w:r w:rsidRPr="00EB4F69">
        <w:t>W:</w:t>
      </w:r>
      <w:r>
        <w:t xml:space="preserve"> Say yes [PN Talk Ding]</w:t>
      </w:r>
    </w:p>
    <w:p w14:paraId="40CCFDCA" w14:textId="77777777" w:rsidR="00B21611" w:rsidRDefault="00B21611" w:rsidP="00B21611">
      <w:r w:rsidRPr="00EB4F69">
        <w:t>W:</w:t>
      </w:r>
      <w:r>
        <w:t xml:space="preserve"> Just for a bit</w:t>
      </w:r>
    </w:p>
    <w:p w14:paraId="5BB4DD95" w14:textId="77777777" w:rsidR="00B21611" w:rsidRDefault="00B21611" w:rsidP="00B21611">
      <w:r w:rsidRPr="00EB4F69">
        <w:t>W:</w:t>
      </w:r>
      <w:r>
        <w:t xml:space="preserve"> We can think for you – for a bit</w:t>
      </w:r>
    </w:p>
    <w:p w14:paraId="43E0D353" w14:textId="77777777" w:rsidR="00B21611" w:rsidRDefault="00B21611" w:rsidP="00B21611">
      <w:r w:rsidRPr="00EB4F69">
        <w:t>W:</w:t>
      </w:r>
      <w:r>
        <w:t xml:space="preserve"> You don’t need to decide much in this game</w:t>
      </w:r>
    </w:p>
    <w:p w14:paraId="692EAA50" w14:textId="77777777" w:rsidR="00B21611" w:rsidRDefault="00B21611" w:rsidP="00B21611">
      <w:r>
        <w:t>ALL: [giggles]</w:t>
      </w:r>
    </w:p>
    <w:p w14:paraId="05DBDC87" w14:textId="77777777" w:rsidR="00B21611" w:rsidRDefault="00B21611" w:rsidP="00B21611">
      <w:r w:rsidRPr="00EB4F69">
        <w:t>W:</w:t>
      </w:r>
      <w:r>
        <w:t xml:space="preserve"> Game name!</w:t>
      </w:r>
    </w:p>
    <w:p w14:paraId="06B63A2B" w14:textId="77777777" w:rsidR="00B21611" w:rsidRDefault="00B21611" w:rsidP="00B21611">
      <w:r w:rsidRPr="00EB4F69">
        <w:t>W:</w:t>
      </w:r>
      <w:r>
        <w:t xml:space="preserve"> We’ll call this one puppet</w:t>
      </w:r>
    </w:p>
    <w:p w14:paraId="5B269A3D" w14:textId="77777777" w:rsidR="00B21611" w:rsidRDefault="00B21611" w:rsidP="00B21611">
      <w:r w:rsidRPr="00EB4F69">
        <w:t>W:</w:t>
      </w:r>
      <w:r>
        <w:t xml:space="preserve"> yes. [PN Talk Ding]</w:t>
      </w:r>
    </w:p>
    <w:p w14:paraId="2CDBC061" w14:textId="77777777" w:rsidR="00B21611" w:rsidRDefault="00B21611" w:rsidP="00B21611">
      <w:r w:rsidRPr="00EB4F69">
        <w:t>W:</w:t>
      </w:r>
      <w:r>
        <w:t xml:space="preserve"> Say it</w:t>
      </w:r>
    </w:p>
    <w:p w14:paraId="05701FC9" w14:textId="77777777" w:rsidR="00B21611" w:rsidRDefault="00B21611" w:rsidP="00B21611">
      <w:r w:rsidRPr="00EB4F69">
        <w:t>W:</w:t>
      </w:r>
      <w:r>
        <w:t xml:space="preserve"> Say I’m toy</w:t>
      </w:r>
    </w:p>
    <w:p w14:paraId="39800DA1" w14:textId="77777777" w:rsidR="00B21611" w:rsidRDefault="00B21611" w:rsidP="00B21611">
      <w:r w:rsidRPr="00EB4F69">
        <w:t>W:</w:t>
      </w:r>
      <w:r>
        <w:t xml:space="preserve"> Say I’m puppet</w:t>
      </w:r>
    </w:p>
    <w:p w14:paraId="0097A864" w14:textId="77777777" w:rsidR="00B21611" w:rsidRDefault="00B21611" w:rsidP="00B21611">
      <w:r w:rsidRPr="00EB4F69">
        <w:t>W:</w:t>
      </w:r>
      <w:r>
        <w:t xml:space="preserve"> I’m a toy [PN Talk Ding]</w:t>
      </w:r>
    </w:p>
    <w:p w14:paraId="5523C211" w14:textId="77777777" w:rsidR="00B21611" w:rsidRDefault="00B21611" w:rsidP="00B21611">
      <w:r w:rsidRPr="00EB4F69">
        <w:t>W:</w:t>
      </w:r>
      <w:r>
        <w:t xml:space="preserve"> I’m a puppet [PN Talk Ding]</w:t>
      </w:r>
    </w:p>
    <w:p w14:paraId="57D8F9CA" w14:textId="77777777" w:rsidR="00B21611" w:rsidRDefault="00B21611" w:rsidP="00B21611">
      <w:r w:rsidRPr="00EB4F69">
        <w:t>W:</w:t>
      </w:r>
      <w:r>
        <w:t xml:space="preserve"> Say hi </w:t>
      </w:r>
      <w:proofErr w:type="gramStart"/>
      <w:r>
        <w:t>toy[</w:t>
      </w:r>
      <w:proofErr w:type="gramEnd"/>
      <w:r>
        <w:t>PN Talk Ding]</w:t>
      </w:r>
    </w:p>
    <w:p w14:paraId="53D17A9D" w14:textId="77777777" w:rsidR="00B21611" w:rsidRDefault="00B21611" w:rsidP="00B21611">
      <w:r w:rsidRPr="00EB4F69">
        <w:t>W:</w:t>
      </w:r>
      <w:r>
        <w:t xml:space="preserve"> Say hi </w:t>
      </w:r>
      <w:proofErr w:type="gramStart"/>
      <w:r>
        <w:t>puppet[</w:t>
      </w:r>
      <w:proofErr w:type="gramEnd"/>
      <w:r>
        <w:t>PN Talk Ding]</w:t>
      </w:r>
    </w:p>
    <w:p w14:paraId="5DC223EB" w14:textId="77777777" w:rsidR="00B21611" w:rsidRDefault="00B21611" w:rsidP="00B21611">
      <w:r w:rsidRPr="00EB4F69">
        <w:t>A:</w:t>
      </w:r>
      <w:r>
        <w:t xml:space="preserve"> [PN this is for loop] I’m a good toy</w:t>
      </w:r>
    </w:p>
    <w:p w14:paraId="7BE8E7FA" w14:textId="77777777" w:rsidR="00B21611" w:rsidRDefault="00B21611" w:rsidP="00B21611">
      <w:r w:rsidRPr="00EB4F69">
        <w:t>A:</w:t>
      </w:r>
      <w:r>
        <w:t xml:space="preserve"> [PN this is for loop] I’m a good puppet</w:t>
      </w:r>
    </w:p>
    <w:p w14:paraId="0E52FF11" w14:textId="77777777" w:rsidR="00B21611" w:rsidRDefault="00B21611" w:rsidP="00B21611">
      <w:r>
        <w:t xml:space="preserve"> </w:t>
      </w:r>
    </w:p>
    <w:p w14:paraId="419067BC" w14:textId="77777777" w:rsidR="00B21611" w:rsidRDefault="00B21611" w:rsidP="00B21611">
      <w:r w:rsidRPr="00EB4F69">
        <w:t>W:</w:t>
      </w:r>
      <w:r>
        <w:t xml:space="preserve"> We tell </w:t>
      </w:r>
    </w:p>
    <w:p w14:paraId="7D94310A" w14:textId="77777777" w:rsidR="00B21611" w:rsidRDefault="00B21611" w:rsidP="00B21611">
      <w:r w:rsidRPr="00EB4F69">
        <w:t>A:</w:t>
      </w:r>
      <w:r>
        <w:t xml:space="preserve"> Then … </w:t>
      </w:r>
    </w:p>
    <w:p w14:paraId="392A58F9" w14:textId="77777777" w:rsidR="00B21611" w:rsidRDefault="00B21611" w:rsidP="00B21611">
      <w:r w:rsidRPr="00EB4F69">
        <w:t>A:</w:t>
      </w:r>
      <w:r>
        <w:t xml:space="preserve"> we show you more </w:t>
      </w:r>
    </w:p>
    <w:p w14:paraId="28A42A8A" w14:textId="77777777" w:rsidR="00B21611" w:rsidRDefault="00B21611" w:rsidP="00B21611">
      <w:r w:rsidRPr="00EB4F69">
        <w:t>A:</w:t>
      </w:r>
      <w:r>
        <w:t xml:space="preserve"> [AN naughty] And more</w:t>
      </w:r>
    </w:p>
    <w:p w14:paraId="60FB1684" w14:textId="77777777" w:rsidR="00B21611" w:rsidRDefault="00B21611" w:rsidP="00B21611">
      <w:r w:rsidRPr="00EB4F69">
        <w:t>W:</w:t>
      </w:r>
      <w:r>
        <w:t xml:space="preserve"> Say yes [PN Talk Ding]</w:t>
      </w:r>
    </w:p>
    <w:p w14:paraId="40BD6D56" w14:textId="77777777" w:rsidR="00B21611" w:rsidRDefault="00B21611" w:rsidP="00B21611">
      <w:pPr>
        <w:pStyle w:val="Heading4"/>
      </w:pPr>
      <w:r>
        <w:t>FACE GAMES</w:t>
      </w:r>
    </w:p>
    <w:p w14:paraId="3E184513" w14:textId="77777777" w:rsidR="00B21611" w:rsidRDefault="00B21611" w:rsidP="00B21611"/>
    <w:p w14:paraId="128B33FC" w14:textId="77777777" w:rsidR="00B21611" w:rsidRDefault="00B21611" w:rsidP="00B21611">
      <w:r w:rsidRPr="00EB4F69">
        <w:t>A:</w:t>
      </w:r>
      <w:r>
        <w:t xml:space="preserve"> Toy</w:t>
      </w:r>
    </w:p>
    <w:p w14:paraId="01561016" w14:textId="77777777" w:rsidR="00B21611" w:rsidRDefault="00B21611" w:rsidP="00B21611">
      <w:r w:rsidRPr="00EB4F69">
        <w:t>A:</w:t>
      </w:r>
      <w:r>
        <w:t xml:space="preserve"> Puppet [PN Talk Ding]</w:t>
      </w:r>
    </w:p>
    <w:p w14:paraId="4D196E0C" w14:textId="77777777" w:rsidR="00B21611" w:rsidRDefault="00B21611" w:rsidP="00B21611">
      <w:r w:rsidRPr="00EB4F69">
        <w:t>W:</w:t>
      </w:r>
      <w:r>
        <w:t xml:space="preserve"> Say toy [PN Talk Ding]</w:t>
      </w:r>
    </w:p>
    <w:p w14:paraId="639FA7BC" w14:textId="77777777" w:rsidR="00B21611" w:rsidRDefault="00B21611" w:rsidP="00B21611">
      <w:r w:rsidRPr="00EB4F69">
        <w:t>W:</w:t>
      </w:r>
      <w:r>
        <w:t xml:space="preserve"> Say puppet [PN Talk Ding]</w:t>
      </w:r>
    </w:p>
    <w:p w14:paraId="121FC809" w14:textId="77777777" w:rsidR="00B21611" w:rsidRDefault="00B21611" w:rsidP="00B21611"/>
    <w:p w14:paraId="5C8D82D1" w14:textId="77777777" w:rsidR="00B21611" w:rsidRDefault="00B21611" w:rsidP="00B21611">
      <w:r w:rsidRPr="00EB4F69">
        <w:t>W:</w:t>
      </w:r>
      <w:r>
        <w:t xml:space="preserve"> Deeper [PN Talk Ding]</w:t>
      </w:r>
    </w:p>
    <w:p w14:paraId="2AC9A095" w14:textId="77777777" w:rsidR="00B21611" w:rsidRDefault="00B21611" w:rsidP="00B21611">
      <w:r w:rsidRPr="00EB4F69">
        <w:t>W:</w:t>
      </w:r>
      <w:r>
        <w:t xml:space="preserve"> Deeper [PN Talk Ding]</w:t>
      </w:r>
    </w:p>
    <w:p w14:paraId="02977A76" w14:textId="77777777" w:rsidR="00B21611" w:rsidRDefault="00B21611" w:rsidP="00B21611">
      <w:r w:rsidRPr="00EB4F69">
        <w:t>W:</w:t>
      </w:r>
      <w:r>
        <w:t xml:space="preserve"> Dreamy [PN Talk Ding]</w:t>
      </w:r>
    </w:p>
    <w:p w14:paraId="5A0CB886" w14:textId="77777777" w:rsidR="00B21611" w:rsidRDefault="00B21611" w:rsidP="00B21611">
      <w:r w:rsidRPr="00EB4F69">
        <w:t>W:</w:t>
      </w:r>
      <w:r>
        <w:t xml:space="preserve"> So dreamy</w:t>
      </w:r>
    </w:p>
    <w:p w14:paraId="3ACEE000" w14:textId="77777777" w:rsidR="00B21611" w:rsidRDefault="00B21611" w:rsidP="00B21611"/>
    <w:p w14:paraId="4A23A500" w14:textId="77777777" w:rsidR="00B21611" w:rsidRDefault="00B21611" w:rsidP="00B21611">
      <w:r w:rsidRPr="00EB4F69">
        <w:t>W:</w:t>
      </w:r>
      <w:r>
        <w:t xml:space="preserve"> Deeper [PN Talk Ding]</w:t>
      </w:r>
    </w:p>
    <w:p w14:paraId="66F31E65" w14:textId="77777777" w:rsidR="00B21611" w:rsidRDefault="00B21611" w:rsidP="00B21611">
      <w:r w:rsidRPr="00EB4F69">
        <w:t>W:</w:t>
      </w:r>
      <w:r>
        <w:t xml:space="preserve"> Blank [PN Talk Ding]</w:t>
      </w:r>
    </w:p>
    <w:p w14:paraId="17E1F21E" w14:textId="77777777" w:rsidR="00B21611" w:rsidRDefault="00B21611" w:rsidP="00B21611">
      <w:r w:rsidRPr="00EB4F69">
        <w:t>A:</w:t>
      </w:r>
      <w:r>
        <w:t xml:space="preserve"> </w:t>
      </w:r>
      <w:proofErr w:type="gramStart"/>
      <w:r>
        <w:t>Blanker[</w:t>
      </w:r>
      <w:proofErr w:type="gramEnd"/>
      <w:r>
        <w:t>PN Talk Ding]</w:t>
      </w:r>
    </w:p>
    <w:p w14:paraId="5212322D" w14:textId="77777777" w:rsidR="00B21611" w:rsidRDefault="00B21611" w:rsidP="00B21611"/>
    <w:p w14:paraId="0AAA126F" w14:textId="77777777" w:rsidR="00B21611" w:rsidRDefault="00B21611" w:rsidP="00B21611">
      <w:r w:rsidRPr="00EB4F69">
        <w:t>W:</w:t>
      </w:r>
      <w:r>
        <w:t xml:space="preserve"> Yes [PN Talk Ding]</w:t>
      </w:r>
    </w:p>
    <w:p w14:paraId="0EFFB1E8" w14:textId="77777777" w:rsidR="00B21611" w:rsidRDefault="00B21611" w:rsidP="00B21611">
      <w:r w:rsidRPr="00EB4F69">
        <w:t>W:</w:t>
      </w:r>
      <w:r>
        <w:t xml:space="preserve"> puppet [PN Talk Ding]</w:t>
      </w:r>
    </w:p>
    <w:p w14:paraId="24C89DE6" w14:textId="77777777" w:rsidR="00B21611" w:rsidRDefault="00B21611" w:rsidP="00B21611">
      <w:r w:rsidRPr="00EB4F69">
        <w:t>W:</w:t>
      </w:r>
      <w:r>
        <w:t xml:space="preserve"> toy [PN Talk Ding]</w:t>
      </w:r>
    </w:p>
    <w:p w14:paraId="3F5E3B00" w14:textId="77777777" w:rsidR="00B21611" w:rsidRDefault="00B21611" w:rsidP="00B21611"/>
    <w:p w14:paraId="30343F49" w14:textId="77777777" w:rsidR="00B21611" w:rsidRDefault="00B21611" w:rsidP="00B21611">
      <w:r w:rsidRPr="00EB4F69">
        <w:t>A:</w:t>
      </w:r>
      <w:r>
        <w:t xml:space="preserve"> It’s better when you’re together</w:t>
      </w:r>
    </w:p>
    <w:p w14:paraId="5F6C9F0C" w14:textId="77777777" w:rsidR="00B21611" w:rsidRDefault="00B21611" w:rsidP="00B21611">
      <w:r w:rsidRPr="00EB4F69">
        <w:t>A:</w:t>
      </w:r>
      <w:r>
        <w:t xml:space="preserve"> Together</w:t>
      </w:r>
    </w:p>
    <w:p w14:paraId="651E6CCB" w14:textId="77777777" w:rsidR="00B21611" w:rsidRDefault="00B21611" w:rsidP="00B21611">
      <w:r w:rsidRPr="00EB4F69">
        <w:t>A:</w:t>
      </w:r>
      <w:r>
        <w:t xml:space="preserve"> Better [PN Talk Ding]</w:t>
      </w:r>
    </w:p>
    <w:p w14:paraId="5B4094FD" w14:textId="77777777" w:rsidR="00B21611" w:rsidRDefault="00B21611" w:rsidP="00B21611">
      <w:r w:rsidRPr="00EB4F69">
        <w:t>A:</w:t>
      </w:r>
      <w:r>
        <w:t xml:space="preserve"> Together [PN Talk Ding]</w:t>
      </w:r>
    </w:p>
    <w:p w14:paraId="57A0A7AB" w14:textId="77777777" w:rsidR="00B21611" w:rsidRDefault="00B21611" w:rsidP="00B21611">
      <w:r w:rsidRPr="00EB4F69">
        <w:t>A:</w:t>
      </w:r>
      <w:r>
        <w:t xml:space="preserve"> You go deeper</w:t>
      </w:r>
    </w:p>
    <w:p w14:paraId="494D2B54" w14:textId="77777777" w:rsidR="00B21611" w:rsidRDefault="00B21611" w:rsidP="00B21611">
      <w:r w:rsidRPr="00EB4F69">
        <w:t>A:</w:t>
      </w:r>
      <w:r>
        <w:t xml:space="preserve"> Together [PN Talk Ding]</w:t>
      </w:r>
    </w:p>
    <w:p w14:paraId="3084180C" w14:textId="77777777" w:rsidR="00B21611" w:rsidRDefault="00B21611" w:rsidP="00B21611">
      <w:r w:rsidRPr="00EB4F69">
        <w:t>A:</w:t>
      </w:r>
      <w:r>
        <w:t xml:space="preserve"> You get dreamy </w:t>
      </w:r>
    </w:p>
    <w:p w14:paraId="569B58BA" w14:textId="77777777" w:rsidR="00B21611" w:rsidRDefault="00B21611" w:rsidP="00B21611">
      <w:r w:rsidRPr="00EB4F69">
        <w:t>A:</w:t>
      </w:r>
      <w:r>
        <w:t xml:space="preserve"> Together [PN Talk Ding]</w:t>
      </w:r>
    </w:p>
    <w:p w14:paraId="1C155166" w14:textId="77777777" w:rsidR="00B21611" w:rsidRDefault="00B21611" w:rsidP="00B21611">
      <w:r w:rsidRPr="00EB4F69">
        <w:t>A:</w:t>
      </w:r>
      <w:r>
        <w:t xml:space="preserve"> so much fun </w:t>
      </w:r>
    </w:p>
    <w:p w14:paraId="78E08A0C" w14:textId="77777777" w:rsidR="00B21611" w:rsidRDefault="00B21611" w:rsidP="00B21611"/>
    <w:p w14:paraId="5D8E8B19" w14:textId="77777777" w:rsidR="00B21611" w:rsidRDefault="00B21611" w:rsidP="00B21611"/>
    <w:p w14:paraId="3246D946" w14:textId="77777777" w:rsidR="00B21611" w:rsidRDefault="00B21611" w:rsidP="00B21611"/>
    <w:p w14:paraId="1BFDFB77" w14:textId="77777777" w:rsidR="00B21611" w:rsidRDefault="00B21611" w:rsidP="00B21611"/>
    <w:p w14:paraId="42DA412D" w14:textId="77777777" w:rsidR="00B21611" w:rsidRDefault="00B21611" w:rsidP="00B21611">
      <w:r w:rsidRPr="00EB4F69">
        <w:t>A:</w:t>
      </w:r>
      <w:r>
        <w:t xml:space="preserve"> [giggles]</w:t>
      </w:r>
    </w:p>
    <w:p w14:paraId="4A033988" w14:textId="77777777" w:rsidR="00B21611" w:rsidRDefault="00B21611" w:rsidP="00B21611"/>
    <w:p w14:paraId="6B61BD38" w14:textId="77777777" w:rsidR="00B21611" w:rsidRDefault="00B21611" w:rsidP="00B21611">
      <w:r w:rsidRPr="00EB4F69">
        <w:t>W:</w:t>
      </w:r>
      <w:r>
        <w:t xml:space="preserve"> Your face</w:t>
      </w:r>
    </w:p>
    <w:p w14:paraId="15CCB63C" w14:textId="77777777" w:rsidR="00B21611" w:rsidRDefault="00B21611" w:rsidP="00B21611">
      <w:r>
        <w:t xml:space="preserve">W: Mesmerized </w:t>
      </w:r>
    </w:p>
    <w:p w14:paraId="37907CFC" w14:textId="77777777" w:rsidR="00B21611" w:rsidRDefault="00B21611" w:rsidP="00B21611"/>
    <w:p w14:paraId="799B23BF" w14:textId="77777777" w:rsidR="00B21611" w:rsidRDefault="00B21611" w:rsidP="00B21611">
      <w:r w:rsidRPr="00EB4F69">
        <w:t>A:</w:t>
      </w:r>
      <w:r>
        <w:t xml:space="preserve"> Down</w:t>
      </w:r>
    </w:p>
    <w:p w14:paraId="4FB742F5" w14:textId="77777777" w:rsidR="00B21611" w:rsidRDefault="00B21611" w:rsidP="00B21611">
      <w:r w:rsidRPr="00EB4F69">
        <w:t>W:</w:t>
      </w:r>
      <w:r>
        <w:t xml:space="preserve"> Down [PN Talk Ding]</w:t>
      </w:r>
    </w:p>
    <w:p w14:paraId="79E8A693" w14:textId="77777777" w:rsidR="00B21611" w:rsidRDefault="00B21611" w:rsidP="00B21611">
      <w:r w:rsidRPr="00EB4F69">
        <w:t>W:</w:t>
      </w:r>
      <w:r>
        <w:t xml:space="preserve"> We say it</w:t>
      </w:r>
    </w:p>
    <w:p w14:paraId="7AF83178" w14:textId="77777777" w:rsidR="00B21611" w:rsidRDefault="00B21611" w:rsidP="00B21611">
      <w:r w:rsidRPr="00EB4F69">
        <w:t>W:</w:t>
      </w:r>
      <w:r>
        <w:t xml:space="preserve"> They say it</w:t>
      </w:r>
    </w:p>
    <w:p w14:paraId="6413AA60" w14:textId="77777777" w:rsidR="00B21611" w:rsidRDefault="00B21611" w:rsidP="00B21611"/>
    <w:p w14:paraId="6FE7019F" w14:textId="77777777" w:rsidR="00B21611" w:rsidRDefault="00B21611" w:rsidP="00B21611">
      <w:r w:rsidRPr="00EB4F69">
        <w:t>W:</w:t>
      </w:r>
      <w:r>
        <w:t xml:space="preserve"> Red balloon</w:t>
      </w:r>
    </w:p>
    <w:p w14:paraId="1204D351" w14:textId="77777777" w:rsidR="00B21611" w:rsidRDefault="00B21611" w:rsidP="00B21611">
      <w:r w:rsidRPr="00EB4F69">
        <w:t>W:</w:t>
      </w:r>
      <w:r>
        <w:t xml:space="preserve"> Red balloon</w:t>
      </w:r>
    </w:p>
    <w:p w14:paraId="5E2B829F" w14:textId="77777777" w:rsidR="00B21611" w:rsidRDefault="00B21611" w:rsidP="00B21611">
      <w:r w:rsidRPr="00EB4F69">
        <w:t>W:</w:t>
      </w:r>
      <w:r>
        <w:t xml:space="preserve"> </w:t>
      </w:r>
      <w:proofErr w:type="gramStart"/>
      <w:r>
        <w:t>Balloon  [</w:t>
      </w:r>
      <w:proofErr w:type="gramEnd"/>
      <w:r>
        <w:t>PN Talk Ding]</w:t>
      </w:r>
    </w:p>
    <w:p w14:paraId="7B73099B" w14:textId="77777777" w:rsidR="00B21611" w:rsidRDefault="00B21611" w:rsidP="00B21611">
      <w:r w:rsidRPr="00EB4F69">
        <w:t>W:</w:t>
      </w:r>
      <w:r>
        <w:t xml:space="preserve"> drifting [PN Talk Ding]</w:t>
      </w:r>
    </w:p>
    <w:p w14:paraId="07447ED7" w14:textId="77777777" w:rsidR="00B21611" w:rsidRDefault="00B21611" w:rsidP="00B21611">
      <w:r w:rsidRPr="00EB4F69">
        <w:t>A:</w:t>
      </w:r>
      <w:r>
        <w:t xml:space="preserve"> Bye </w:t>
      </w:r>
      <w:proofErr w:type="spellStart"/>
      <w:r>
        <w:t>bye</w:t>
      </w:r>
      <w:proofErr w:type="spellEnd"/>
    </w:p>
    <w:p w14:paraId="69C2B793" w14:textId="77777777" w:rsidR="00B21611" w:rsidRDefault="00B21611" w:rsidP="00B21611">
      <w:r w:rsidRPr="00EB4F69">
        <w:t>W:</w:t>
      </w:r>
      <w:r>
        <w:t xml:space="preserve"> bye </w:t>
      </w:r>
      <w:proofErr w:type="spellStart"/>
      <w:r>
        <w:t>bye</w:t>
      </w:r>
      <w:proofErr w:type="spellEnd"/>
      <w:r>
        <w:t xml:space="preserve"> [PN Talk Ding]</w:t>
      </w:r>
    </w:p>
    <w:p w14:paraId="6E096874" w14:textId="77777777" w:rsidR="00B21611" w:rsidRDefault="00B21611" w:rsidP="00B21611"/>
    <w:p w14:paraId="635F2BCE" w14:textId="77777777" w:rsidR="00B21611" w:rsidRDefault="00B21611" w:rsidP="00B21611">
      <w:r w:rsidRPr="00EB4F69">
        <w:t>A:</w:t>
      </w:r>
      <w:r>
        <w:t xml:space="preserve"> pink lollipop </w:t>
      </w:r>
    </w:p>
    <w:p w14:paraId="5787FA39" w14:textId="77777777" w:rsidR="00B21611" w:rsidRDefault="00B21611" w:rsidP="00B21611">
      <w:r w:rsidRPr="00EB4F69">
        <w:t>A:</w:t>
      </w:r>
      <w:r>
        <w:t xml:space="preserve"> pink lollipop </w:t>
      </w:r>
    </w:p>
    <w:p w14:paraId="16973640" w14:textId="77777777" w:rsidR="00B21611" w:rsidRDefault="00B21611" w:rsidP="00B21611">
      <w:r w:rsidRPr="00EB4F69">
        <w:t>W:</w:t>
      </w:r>
      <w:r>
        <w:t xml:space="preserve"> Say lollipop [PN Talk Ding]</w:t>
      </w:r>
    </w:p>
    <w:p w14:paraId="4208EB0C" w14:textId="77777777" w:rsidR="00B21611" w:rsidRDefault="00B21611" w:rsidP="00B21611">
      <w:r w:rsidRPr="00EB4F69">
        <w:t>W:</w:t>
      </w:r>
      <w:r>
        <w:t xml:space="preserve"> </w:t>
      </w:r>
      <w:proofErr w:type="spellStart"/>
      <w:r>
        <w:t>Lolly</w:t>
      </w:r>
      <w:proofErr w:type="spellEnd"/>
      <w:r>
        <w:t xml:space="preserve"> [PN Talk Ding]</w:t>
      </w:r>
    </w:p>
    <w:p w14:paraId="6B2E153B" w14:textId="77777777" w:rsidR="00B21611" w:rsidRDefault="00B21611" w:rsidP="00B21611">
      <w:r w:rsidRPr="00EB4F69">
        <w:t>W:</w:t>
      </w:r>
      <w:r>
        <w:t xml:space="preserve"> pop [PN Talk Ding]</w:t>
      </w:r>
    </w:p>
    <w:p w14:paraId="50F738FD" w14:textId="77777777" w:rsidR="00B21611" w:rsidRDefault="00B21611" w:rsidP="00B21611">
      <w:r w:rsidRPr="00EB4F69">
        <w:t>A:</w:t>
      </w:r>
      <w:r>
        <w:t xml:space="preserve"> [licking]</w:t>
      </w:r>
    </w:p>
    <w:p w14:paraId="37521B4D" w14:textId="77777777" w:rsidR="00B21611" w:rsidRDefault="00B21611" w:rsidP="00B21611">
      <w:r w:rsidRPr="00EB4F69">
        <w:t>A:</w:t>
      </w:r>
      <w:r>
        <w:t xml:space="preserve"> </w:t>
      </w:r>
      <w:proofErr w:type="spellStart"/>
      <w:r>
        <w:t>Mmm</w:t>
      </w:r>
      <w:proofErr w:type="spellEnd"/>
      <w:r>
        <w:t xml:space="preserve"> – it tastes good</w:t>
      </w:r>
    </w:p>
    <w:p w14:paraId="63EE2732" w14:textId="77777777" w:rsidR="00B21611" w:rsidRDefault="00B21611" w:rsidP="00B21611">
      <w:r w:rsidRPr="009228D5">
        <w:t xml:space="preserve">A: </w:t>
      </w:r>
      <w:r>
        <w:t>[giggles]</w:t>
      </w:r>
    </w:p>
    <w:p w14:paraId="42629B48" w14:textId="77777777" w:rsidR="00B21611" w:rsidRDefault="00B21611" w:rsidP="00B21611"/>
    <w:p w14:paraId="4ADB1451" w14:textId="77777777" w:rsidR="00B21611" w:rsidRDefault="00B21611" w:rsidP="00B21611">
      <w:r w:rsidRPr="00EB4F69">
        <w:t>A:</w:t>
      </w:r>
      <w:r>
        <w:t xml:space="preserve"> </w:t>
      </w:r>
      <w:proofErr w:type="spellStart"/>
      <w:r>
        <w:t>Hyp</w:t>
      </w:r>
      <w:proofErr w:type="spellEnd"/>
      <w:r>
        <w:t xml:space="preserve"> </w:t>
      </w:r>
    </w:p>
    <w:p w14:paraId="51A73D11" w14:textId="77777777" w:rsidR="00B21611" w:rsidRDefault="00B21611" w:rsidP="00B21611">
      <w:r w:rsidRPr="00EB4F69">
        <w:t>A:</w:t>
      </w:r>
      <w:r>
        <w:t xml:space="preserve"> No </w:t>
      </w:r>
    </w:p>
    <w:p w14:paraId="17DEA69F" w14:textId="77777777" w:rsidR="00B21611" w:rsidRDefault="00B21611" w:rsidP="00B21611">
      <w:r w:rsidRPr="00EB4F69">
        <w:t>A:</w:t>
      </w:r>
      <w:r>
        <w:t xml:space="preserve"> Tized</w:t>
      </w:r>
    </w:p>
    <w:p w14:paraId="53AAD563" w14:textId="77777777" w:rsidR="00B21611" w:rsidRDefault="00B21611" w:rsidP="00B21611">
      <w:r w:rsidRPr="00EB4F69">
        <w:t>W:</w:t>
      </w:r>
      <w:r>
        <w:t xml:space="preserve"> You say </w:t>
      </w:r>
    </w:p>
    <w:p w14:paraId="5BC91692" w14:textId="77777777" w:rsidR="00B21611" w:rsidRDefault="00B21611" w:rsidP="00B21611">
      <w:r w:rsidRPr="00EB4F69">
        <w:t>W:</w:t>
      </w:r>
      <w:r>
        <w:t xml:space="preserve"> Hypnotized [PN Talk Ding]</w:t>
      </w:r>
    </w:p>
    <w:p w14:paraId="4C73D68D" w14:textId="77777777" w:rsidR="00B21611" w:rsidRDefault="00B21611" w:rsidP="00B21611">
      <w:r w:rsidRPr="00EB4F69">
        <w:t>A:</w:t>
      </w:r>
      <w:r>
        <w:t xml:space="preserve"> </w:t>
      </w:r>
      <w:proofErr w:type="spellStart"/>
      <w:r>
        <w:t>Hyp</w:t>
      </w:r>
      <w:proofErr w:type="spellEnd"/>
      <w:r>
        <w:t xml:space="preserve"> [PN Talk Ding]</w:t>
      </w:r>
    </w:p>
    <w:p w14:paraId="12FAAE33" w14:textId="77777777" w:rsidR="00B21611" w:rsidRDefault="00B21611" w:rsidP="00B21611">
      <w:r w:rsidRPr="00EB4F69">
        <w:t>A:</w:t>
      </w:r>
      <w:r>
        <w:t xml:space="preserve"> No [PN Talk Ding]</w:t>
      </w:r>
    </w:p>
    <w:p w14:paraId="35F99F3D" w14:textId="77777777" w:rsidR="00B21611" w:rsidRDefault="00B21611" w:rsidP="00B21611">
      <w:r w:rsidRPr="00EB4F69">
        <w:t>A:</w:t>
      </w:r>
      <w:r>
        <w:t xml:space="preserve"> Tized [PN Talk Ding]</w:t>
      </w:r>
    </w:p>
    <w:p w14:paraId="6860D841" w14:textId="77777777" w:rsidR="00B21611" w:rsidRDefault="00B21611" w:rsidP="00B21611"/>
    <w:p w14:paraId="66552388" w14:textId="77777777" w:rsidR="00B21611" w:rsidRDefault="00B21611" w:rsidP="00B21611">
      <w:r w:rsidRPr="00EB4F69">
        <w:t>W:</w:t>
      </w:r>
      <w:r>
        <w:t xml:space="preserve"> You see</w:t>
      </w:r>
    </w:p>
    <w:p w14:paraId="6B410427" w14:textId="77777777" w:rsidR="00B21611" w:rsidRDefault="00B21611" w:rsidP="00B21611">
      <w:r w:rsidRPr="00EB4F69">
        <w:t>W:</w:t>
      </w:r>
      <w:r>
        <w:t xml:space="preserve"> Hypnotized</w:t>
      </w:r>
    </w:p>
    <w:p w14:paraId="67B91CAE" w14:textId="77777777" w:rsidR="00B21611" w:rsidRDefault="00B21611" w:rsidP="00B21611">
      <w:r w:rsidRPr="00EB4F69">
        <w:t>A:</w:t>
      </w:r>
      <w:r>
        <w:t xml:space="preserve"> hypnotized</w:t>
      </w:r>
    </w:p>
    <w:p w14:paraId="438E311A" w14:textId="77777777" w:rsidR="00B21611" w:rsidRDefault="00B21611" w:rsidP="00B21611">
      <w:r w:rsidRPr="00EB4F69">
        <w:t>A:</w:t>
      </w:r>
      <w:r>
        <w:t xml:space="preserve"> entranced </w:t>
      </w:r>
    </w:p>
    <w:p w14:paraId="40FE8FE2" w14:textId="77777777" w:rsidR="00B21611" w:rsidRDefault="00B21611" w:rsidP="00B21611">
      <w:r w:rsidRPr="00EB4F69">
        <w:t>A:</w:t>
      </w:r>
      <w:r>
        <w:t xml:space="preserve"> enthralled [PN Talk Ding]</w:t>
      </w:r>
    </w:p>
    <w:p w14:paraId="152BF11D" w14:textId="77777777" w:rsidR="00B21611" w:rsidRDefault="00B21611" w:rsidP="00B21611">
      <w:r w:rsidRPr="00EB4F69">
        <w:t>W:</w:t>
      </w:r>
      <w:r>
        <w:t xml:space="preserve"> You see your face</w:t>
      </w:r>
    </w:p>
    <w:p w14:paraId="0819A72A" w14:textId="77777777" w:rsidR="00B21611" w:rsidRDefault="00B21611" w:rsidP="00B21611">
      <w:r w:rsidRPr="00EB4F69">
        <w:t>W:</w:t>
      </w:r>
      <w:r>
        <w:t xml:space="preserve"> mirror [PN Talk Ding]</w:t>
      </w:r>
    </w:p>
    <w:p w14:paraId="5B2EB86B" w14:textId="77777777" w:rsidR="00B21611" w:rsidRDefault="00B21611" w:rsidP="00B21611"/>
    <w:p w14:paraId="2A65C99F" w14:textId="77777777" w:rsidR="00B21611" w:rsidRDefault="00B21611" w:rsidP="00B21611">
      <w:r>
        <w:t xml:space="preserve">[PN this </w:t>
      </w:r>
      <w:proofErr w:type="spellStart"/>
      <w:r>
        <w:t>will</w:t>
      </w:r>
      <w:r w:rsidRPr="009228D5">
        <w:t>A</w:t>
      </w:r>
      <w:proofErr w:type="spellEnd"/>
      <w:r w:rsidRPr="009228D5">
        <w:t xml:space="preserve">: </w:t>
      </w:r>
      <w:r>
        <w:t>be overlaid a lot]</w:t>
      </w:r>
    </w:p>
    <w:p w14:paraId="1DF4B00E" w14:textId="77777777" w:rsidR="00B21611" w:rsidRDefault="00B21611" w:rsidP="00B21611"/>
    <w:p w14:paraId="205C6982" w14:textId="77777777" w:rsidR="00B21611" w:rsidRDefault="00B21611" w:rsidP="00B21611">
      <w:r w:rsidRPr="00EB4F69">
        <w:t>W:</w:t>
      </w:r>
      <w:r>
        <w:t xml:space="preserve"> closed [PN Talk Ding]</w:t>
      </w:r>
    </w:p>
    <w:p w14:paraId="37D979E1" w14:textId="77777777" w:rsidR="00B21611" w:rsidRDefault="00B21611" w:rsidP="00B21611">
      <w:r w:rsidRPr="00EB4F69">
        <w:t>W:</w:t>
      </w:r>
      <w:r>
        <w:t xml:space="preserve"> Relaxed [PN Talk Ding]</w:t>
      </w:r>
    </w:p>
    <w:p w14:paraId="3F91D1B5" w14:textId="77777777" w:rsidR="00B21611" w:rsidRDefault="00B21611" w:rsidP="00B21611">
      <w:r w:rsidRPr="00EB4F69">
        <w:t>W:</w:t>
      </w:r>
      <w:r>
        <w:t xml:space="preserve"> Relaxed</w:t>
      </w:r>
    </w:p>
    <w:p w14:paraId="679724D2" w14:textId="77777777" w:rsidR="00B21611" w:rsidRDefault="00B21611" w:rsidP="00B21611">
      <w:r w:rsidRPr="00EB4F69">
        <w:t>A:</w:t>
      </w:r>
      <w:r>
        <w:t xml:space="preserve"> One </w:t>
      </w:r>
    </w:p>
    <w:p w14:paraId="2C6C7078" w14:textId="77777777" w:rsidR="00B21611" w:rsidRDefault="00B21611" w:rsidP="00B21611">
      <w:r w:rsidRPr="00EB4F69">
        <w:t>A:</w:t>
      </w:r>
      <w:r>
        <w:t xml:space="preserve"> By one</w:t>
      </w:r>
    </w:p>
    <w:p w14:paraId="57237FD0" w14:textId="77777777" w:rsidR="00B21611" w:rsidRDefault="00B21611" w:rsidP="00B21611">
      <w:r w:rsidRPr="00EB4F69">
        <w:t>A:</w:t>
      </w:r>
      <w:r>
        <w:t xml:space="preserve"> By one</w:t>
      </w:r>
    </w:p>
    <w:p w14:paraId="07EB2EB3" w14:textId="77777777" w:rsidR="00B21611" w:rsidRDefault="00B21611" w:rsidP="00B21611">
      <w:r w:rsidRPr="00EB4F69">
        <w:t>A:</w:t>
      </w:r>
      <w:r>
        <w:t xml:space="preserve"> BY one</w:t>
      </w:r>
    </w:p>
    <w:p w14:paraId="49B866C9" w14:textId="77777777" w:rsidR="00B21611" w:rsidRDefault="00B21611" w:rsidP="00B21611">
      <w:r w:rsidRPr="00EB4F69">
        <w:t>W:</w:t>
      </w:r>
      <w:r>
        <w:t xml:space="preserve"> Really tense </w:t>
      </w:r>
    </w:p>
    <w:p w14:paraId="78AD433B" w14:textId="77777777" w:rsidR="00B21611" w:rsidRDefault="00B21611" w:rsidP="00B21611">
      <w:r w:rsidRPr="00EB4F69">
        <w:t>W:</w:t>
      </w:r>
      <w:r>
        <w:t xml:space="preserve"> </w:t>
      </w:r>
      <w:proofErr w:type="spellStart"/>
      <w:r>
        <w:t>That’s</w:t>
      </w:r>
      <w:r w:rsidRPr="009228D5">
        <w:t>A</w:t>
      </w:r>
      <w:proofErr w:type="spellEnd"/>
      <w:r w:rsidRPr="009228D5">
        <w:t xml:space="preserve">: </w:t>
      </w:r>
      <w:r>
        <w:t>over now</w:t>
      </w:r>
    </w:p>
    <w:p w14:paraId="6C1F94F7" w14:textId="77777777" w:rsidR="00B21611" w:rsidRDefault="00B21611" w:rsidP="00B21611">
      <w:r w:rsidRPr="00EB4F69">
        <w:t>W:</w:t>
      </w:r>
      <w:r>
        <w:t xml:space="preserve"> We want your mouth</w:t>
      </w:r>
    </w:p>
    <w:p w14:paraId="091F361C" w14:textId="77777777" w:rsidR="00B21611" w:rsidRDefault="00B21611" w:rsidP="00B21611">
      <w:r w:rsidRPr="00EB4F69">
        <w:t>W:</w:t>
      </w:r>
      <w:r>
        <w:t xml:space="preserve"> Mouth drifts open </w:t>
      </w:r>
    </w:p>
    <w:p w14:paraId="00DF7BAC" w14:textId="77777777" w:rsidR="00B21611" w:rsidRDefault="00B21611" w:rsidP="00B21611">
      <w:r w:rsidRPr="00EB4F69">
        <w:t>W:</w:t>
      </w:r>
      <w:r>
        <w:t xml:space="preserve"> Mind drifts</w:t>
      </w:r>
    </w:p>
    <w:p w14:paraId="189828F6" w14:textId="77777777" w:rsidR="00B21611" w:rsidRDefault="00B21611" w:rsidP="00B21611">
      <w:r w:rsidRPr="00EB4F69">
        <w:t>W:</w:t>
      </w:r>
      <w:r>
        <w:t xml:space="preserve"> Mind drifts</w:t>
      </w:r>
    </w:p>
    <w:p w14:paraId="59145F86" w14:textId="77777777" w:rsidR="00B21611" w:rsidRDefault="00B21611" w:rsidP="00B21611">
      <w:r w:rsidRPr="00EB4F69">
        <w:t>W:</w:t>
      </w:r>
      <w:r>
        <w:t xml:space="preserve"> </w:t>
      </w:r>
      <w:proofErr w:type="gramStart"/>
      <w:r>
        <w:t>Thoughts</w:t>
      </w:r>
      <w:proofErr w:type="gramEnd"/>
      <w:r>
        <w:t xml:space="preserve"> drift</w:t>
      </w:r>
    </w:p>
    <w:p w14:paraId="7DA1748D" w14:textId="77777777" w:rsidR="00B21611" w:rsidRDefault="00B21611" w:rsidP="00B21611">
      <w:r w:rsidRPr="00EB4F69">
        <w:t>W:</w:t>
      </w:r>
      <w:r>
        <w:t xml:space="preserve"> Away [PN Talk Ding]</w:t>
      </w:r>
    </w:p>
    <w:p w14:paraId="360137B7" w14:textId="77777777" w:rsidR="00B21611" w:rsidRDefault="00B21611" w:rsidP="00B21611">
      <w:r w:rsidRPr="00EB4F69">
        <w:t>W:</w:t>
      </w:r>
      <w:r>
        <w:t xml:space="preserve"> Bye </w:t>
      </w:r>
      <w:proofErr w:type="spellStart"/>
      <w:r>
        <w:t>bye</w:t>
      </w:r>
      <w:proofErr w:type="spellEnd"/>
      <w:r>
        <w:t xml:space="preserve"> [PN Talk Ding]</w:t>
      </w:r>
    </w:p>
    <w:p w14:paraId="1972E32A" w14:textId="77777777" w:rsidR="00B21611" w:rsidRDefault="00B21611" w:rsidP="00B21611">
      <w:r w:rsidRPr="00EB4F69">
        <w:t>W:</w:t>
      </w:r>
      <w:r>
        <w:t xml:space="preserve"> Good puppet [PN Talk Ding]</w:t>
      </w:r>
    </w:p>
    <w:p w14:paraId="67817309" w14:textId="77777777" w:rsidR="00B21611" w:rsidRDefault="00B21611" w:rsidP="00B21611">
      <w:r w:rsidRPr="00EB4F69">
        <w:t>W:</w:t>
      </w:r>
      <w:r>
        <w:t xml:space="preserve"> Good toy [PN Talk Ding]</w:t>
      </w:r>
    </w:p>
    <w:p w14:paraId="62E8210C" w14:textId="77777777" w:rsidR="00B21611" w:rsidRDefault="00B21611" w:rsidP="00B21611">
      <w:r w:rsidRPr="00EB4F69">
        <w:t>W:</w:t>
      </w:r>
      <w:r>
        <w:t xml:space="preserve"> Yes</w:t>
      </w:r>
    </w:p>
    <w:p w14:paraId="7E48A7C4" w14:textId="77777777" w:rsidR="00B21611" w:rsidRDefault="00B21611" w:rsidP="00B21611">
      <w:r w:rsidRPr="00EB4F69">
        <w:t>W:</w:t>
      </w:r>
      <w:r>
        <w:t xml:space="preserve"> </w:t>
      </w:r>
      <w:proofErr w:type="gramStart"/>
      <w:r>
        <w:t>Yes</w:t>
      </w:r>
      <w:proofErr w:type="gramEnd"/>
      <w:r>
        <w:t xml:space="preserve"> you are </w:t>
      </w:r>
    </w:p>
    <w:p w14:paraId="262D9253" w14:textId="77777777" w:rsidR="00B21611" w:rsidRDefault="00B21611" w:rsidP="00B21611">
      <w:r w:rsidRPr="00EB4F69">
        <w:t>W:</w:t>
      </w:r>
      <w:r>
        <w:t xml:space="preserve"> You say yes [PN Talk Ding]</w:t>
      </w:r>
    </w:p>
    <w:p w14:paraId="3DC4CBBC" w14:textId="77777777" w:rsidR="00B21611" w:rsidRDefault="00B21611" w:rsidP="00B21611">
      <w:r w:rsidRPr="00EB4F69">
        <w:t>W:</w:t>
      </w:r>
      <w:r>
        <w:t xml:space="preserve"> You can see it</w:t>
      </w:r>
    </w:p>
    <w:p w14:paraId="0FE4C4CF" w14:textId="77777777" w:rsidR="00B21611" w:rsidRDefault="00B21611" w:rsidP="00B21611">
      <w:r w:rsidRPr="00EB4F69">
        <w:t>W:</w:t>
      </w:r>
      <w:r>
        <w:t xml:space="preserve"> Enthralled</w:t>
      </w:r>
    </w:p>
    <w:p w14:paraId="14214BD1" w14:textId="77777777" w:rsidR="00B21611" w:rsidRDefault="00B21611" w:rsidP="00B21611">
      <w:r w:rsidRPr="00EB4F69">
        <w:t>W:</w:t>
      </w:r>
      <w:r>
        <w:t xml:space="preserve"> Slow</w:t>
      </w:r>
    </w:p>
    <w:p w14:paraId="740EDBD4" w14:textId="77777777" w:rsidR="00B21611" w:rsidRDefault="00B21611" w:rsidP="00B21611">
      <w:r>
        <w:t xml:space="preserve">We like to see it </w:t>
      </w:r>
    </w:p>
    <w:p w14:paraId="79143CB0" w14:textId="77777777" w:rsidR="00B21611" w:rsidRDefault="00B21611" w:rsidP="00B21611">
      <w:r w:rsidRPr="00EB4F69">
        <w:t>W:</w:t>
      </w:r>
      <w:r>
        <w:t xml:space="preserve"> We like to feel it</w:t>
      </w:r>
    </w:p>
    <w:p w14:paraId="3BE8427E" w14:textId="77777777" w:rsidR="00B21611" w:rsidRDefault="00B21611" w:rsidP="00B21611">
      <w:r w:rsidRPr="00EB4F69">
        <w:t>W:</w:t>
      </w:r>
      <w:r>
        <w:t xml:space="preserve"> So many things just </w:t>
      </w:r>
    </w:p>
    <w:p w14:paraId="584BBF80" w14:textId="77777777" w:rsidR="00B21611" w:rsidRDefault="00B21611" w:rsidP="00B21611">
      <w:r w:rsidRPr="00EB4F69">
        <w:t>W:</w:t>
      </w:r>
      <w:r>
        <w:t xml:space="preserve"> Drift away [PN Talk Ding]</w:t>
      </w:r>
    </w:p>
    <w:p w14:paraId="458C2CD7" w14:textId="77777777" w:rsidR="00B21611" w:rsidRDefault="00B21611" w:rsidP="00B21611">
      <w:r w:rsidRPr="00EB4F69">
        <w:t>W:</w:t>
      </w:r>
      <w:r>
        <w:t xml:space="preserve"> We’ll make it easier </w:t>
      </w:r>
    </w:p>
    <w:p w14:paraId="5FB35BF4" w14:textId="77777777" w:rsidR="00B21611" w:rsidRDefault="00B21611" w:rsidP="00B21611">
      <w:r>
        <w:t>[PN keep a clock metronome – place in stereo]</w:t>
      </w:r>
    </w:p>
    <w:p w14:paraId="7EDB8384" w14:textId="77777777" w:rsidR="00B21611" w:rsidRDefault="00B21611" w:rsidP="00B21611">
      <w:r w:rsidRPr="00EB4F69">
        <w:t>W:</w:t>
      </w:r>
      <w:r>
        <w:t xml:space="preserve"> It ticks</w:t>
      </w:r>
    </w:p>
    <w:p w14:paraId="3B772ACC" w14:textId="77777777" w:rsidR="00B21611" w:rsidRDefault="00B21611" w:rsidP="00B21611">
      <w:r w:rsidRPr="00EB4F69">
        <w:t>W:</w:t>
      </w:r>
      <w:r>
        <w:t xml:space="preserve"> It ticks </w:t>
      </w:r>
    </w:p>
    <w:p w14:paraId="6C73B48F" w14:textId="77777777" w:rsidR="00B21611" w:rsidRDefault="00B21611" w:rsidP="00B21611">
      <w:r w:rsidRPr="00EB4F69">
        <w:t>W:</w:t>
      </w:r>
      <w:r>
        <w:t xml:space="preserve"> Good toy</w:t>
      </w:r>
    </w:p>
    <w:p w14:paraId="2DE2C557" w14:textId="77777777" w:rsidR="00B21611" w:rsidRDefault="00B21611" w:rsidP="00B21611">
      <w:r w:rsidRPr="00EB4F69">
        <w:t>W:</w:t>
      </w:r>
      <w:r>
        <w:t xml:space="preserve"> Good puppet</w:t>
      </w:r>
    </w:p>
    <w:p w14:paraId="37229D31" w14:textId="77777777" w:rsidR="00B21611" w:rsidRDefault="00B21611" w:rsidP="00B21611">
      <w:r>
        <w:t xml:space="preserve">[PN sticker sparkly noise – </w:t>
      </w:r>
      <w:proofErr w:type="gramStart"/>
      <w:r>
        <w:t>ding ]</w:t>
      </w:r>
      <w:proofErr w:type="gramEnd"/>
    </w:p>
    <w:p w14:paraId="45F53BD7" w14:textId="77777777" w:rsidR="00B21611" w:rsidRDefault="00B21611" w:rsidP="00B21611"/>
    <w:p w14:paraId="286D49E4" w14:textId="77777777" w:rsidR="00B21611" w:rsidRDefault="00B21611" w:rsidP="00B21611">
      <w:r>
        <w:t>[giggles]</w:t>
      </w:r>
    </w:p>
    <w:p w14:paraId="1789E82F" w14:textId="77777777" w:rsidR="00B21611" w:rsidRDefault="00B21611" w:rsidP="00B21611"/>
    <w:p w14:paraId="209D0667" w14:textId="77777777" w:rsidR="00B21611" w:rsidRDefault="00B21611" w:rsidP="00B21611">
      <w:pPr>
        <w:pStyle w:val="Heading4"/>
      </w:pPr>
      <w:r>
        <w:t>WORD GAMES</w:t>
      </w:r>
    </w:p>
    <w:p w14:paraId="430B6127" w14:textId="77777777" w:rsidR="00B21611" w:rsidRDefault="00B21611" w:rsidP="00B21611"/>
    <w:p w14:paraId="3D92BBB5" w14:textId="77777777" w:rsidR="00B21611" w:rsidRDefault="00B21611" w:rsidP="00B21611">
      <w:r w:rsidRPr="00EB4F69">
        <w:t>W:</w:t>
      </w:r>
      <w:r>
        <w:t xml:space="preserve"> Open [PN Talk Ding]</w:t>
      </w:r>
    </w:p>
    <w:p w14:paraId="179E0F82" w14:textId="77777777" w:rsidR="00B21611" w:rsidRDefault="00B21611" w:rsidP="00B21611">
      <w:r w:rsidRPr="00EB4F69">
        <w:t>W:</w:t>
      </w:r>
      <w:r>
        <w:t xml:space="preserve"> Glazed [PN Talk Ding]</w:t>
      </w:r>
    </w:p>
    <w:p w14:paraId="2A941FA8" w14:textId="77777777" w:rsidR="00B21611" w:rsidRDefault="00B21611" w:rsidP="00B21611">
      <w:r w:rsidRPr="00EB4F69">
        <w:t>W:</w:t>
      </w:r>
      <w:r>
        <w:t xml:space="preserve"> Empty [PN Talk Ding]</w:t>
      </w:r>
    </w:p>
    <w:p w14:paraId="071A614D" w14:textId="77777777" w:rsidR="00B21611" w:rsidRDefault="00B21611" w:rsidP="00B21611">
      <w:r>
        <w:t>[PN speed up ticks for a few beats]</w:t>
      </w:r>
    </w:p>
    <w:p w14:paraId="1A136DA3" w14:textId="77777777" w:rsidR="00B21611" w:rsidRDefault="00B21611" w:rsidP="00B21611">
      <w:r w:rsidRPr="00EB4F69">
        <w:t>W:</w:t>
      </w:r>
      <w:r>
        <w:t xml:space="preserve"> Nodding</w:t>
      </w:r>
    </w:p>
    <w:p w14:paraId="22F56F3B" w14:textId="77777777" w:rsidR="00B21611" w:rsidRDefault="00B21611" w:rsidP="00B21611">
      <w:r w:rsidRPr="00EB4F69">
        <w:t>W:</w:t>
      </w:r>
      <w:r>
        <w:t xml:space="preserve">  yes [PN Talk Ding]</w:t>
      </w:r>
    </w:p>
    <w:p w14:paraId="1CB2B379" w14:textId="77777777" w:rsidR="00B21611" w:rsidRDefault="00B21611" w:rsidP="00B21611">
      <w:r w:rsidRPr="00EB4F69">
        <w:t>W:</w:t>
      </w:r>
      <w:r>
        <w:t xml:space="preserve">  yes [PN Talk Ding]</w:t>
      </w:r>
    </w:p>
    <w:p w14:paraId="5BF692CD" w14:textId="77777777" w:rsidR="00B21611" w:rsidRDefault="00B21611" w:rsidP="00B21611">
      <w:r w:rsidRPr="00EB4F69">
        <w:t>W:</w:t>
      </w:r>
      <w:r>
        <w:t xml:space="preserve"> We filled it up with yes </w:t>
      </w:r>
    </w:p>
    <w:p w14:paraId="4564410D" w14:textId="0BF540A3" w:rsidR="00B21611" w:rsidRDefault="00B21611" w:rsidP="00B21611">
      <w:r w:rsidRPr="00EB4F69">
        <w:t>W:</w:t>
      </w:r>
      <w:r>
        <w:t xml:space="preserve">  </w:t>
      </w:r>
      <w:proofErr w:type="gramStart"/>
      <w:r w:rsidR="00052960">
        <w:t xml:space="preserve">They’re </w:t>
      </w:r>
      <w:r w:rsidRPr="009228D5">
        <w:t xml:space="preserve"> </w:t>
      </w:r>
      <w:r>
        <w:t>filled</w:t>
      </w:r>
      <w:proofErr w:type="gramEnd"/>
      <w:r>
        <w:t xml:space="preserve"> up with yes</w:t>
      </w:r>
    </w:p>
    <w:p w14:paraId="32207540" w14:textId="77777777" w:rsidR="00B21611" w:rsidRDefault="00B21611" w:rsidP="00B21611">
      <w:r w:rsidRPr="00EB4F69">
        <w:t>A:</w:t>
      </w:r>
      <w:r>
        <w:t xml:space="preserve"> Yes [PN Talk Ding]</w:t>
      </w:r>
    </w:p>
    <w:p w14:paraId="1B46AAD4" w14:textId="77777777" w:rsidR="00B21611" w:rsidRDefault="00B21611" w:rsidP="00B21611">
      <w:r>
        <w:t>[PN these get paired with sex noises]</w:t>
      </w:r>
    </w:p>
    <w:p w14:paraId="0CB9A63A" w14:textId="77777777" w:rsidR="00B21611" w:rsidRDefault="00B21611" w:rsidP="00B21611">
      <w:r w:rsidRPr="00EB4F69">
        <w:t>W:</w:t>
      </w:r>
      <w:r>
        <w:t xml:space="preserve"> New games</w:t>
      </w:r>
    </w:p>
    <w:p w14:paraId="2FCE1E4F" w14:textId="77777777" w:rsidR="00B21611" w:rsidRDefault="00B21611" w:rsidP="00B21611">
      <w:r w:rsidRPr="00EB4F69">
        <w:t>A:</w:t>
      </w:r>
      <w:r>
        <w:t xml:space="preserve"> Staring [PN Talk Ding]</w:t>
      </w:r>
    </w:p>
    <w:p w14:paraId="116D7BF1" w14:textId="77777777" w:rsidR="00B21611" w:rsidRDefault="00B21611" w:rsidP="00B21611">
      <w:r w:rsidRPr="00EB4F69">
        <w:t>A:</w:t>
      </w:r>
      <w:r>
        <w:t xml:space="preserve"> </w:t>
      </w:r>
      <w:proofErr w:type="gramStart"/>
      <w:r>
        <w:t>Glazed  [</w:t>
      </w:r>
      <w:proofErr w:type="gramEnd"/>
      <w:r>
        <w:t>PN Talk Ding]</w:t>
      </w:r>
    </w:p>
    <w:p w14:paraId="30389A1A" w14:textId="77777777" w:rsidR="00B21611" w:rsidRDefault="00B21611" w:rsidP="00B21611">
      <w:r w:rsidRPr="00EB4F69">
        <w:t>A:</w:t>
      </w:r>
      <w:r>
        <w:t xml:space="preserve"> Glassy [PN Talk Ding]</w:t>
      </w:r>
    </w:p>
    <w:p w14:paraId="40CF3A4D" w14:textId="77777777" w:rsidR="00B21611" w:rsidRDefault="00B21611" w:rsidP="00B21611">
      <w:r w:rsidRPr="00EB4F69">
        <w:t>W:</w:t>
      </w:r>
      <w:r>
        <w:t xml:space="preserve"> You can see them staring </w:t>
      </w:r>
    </w:p>
    <w:p w14:paraId="367492ED" w14:textId="77777777" w:rsidR="00B21611" w:rsidRDefault="00B21611" w:rsidP="00B21611">
      <w:r w:rsidRPr="00EB4F69">
        <w:t>W:</w:t>
      </w:r>
      <w:r>
        <w:t xml:space="preserve"> They like you deep</w:t>
      </w:r>
    </w:p>
    <w:p w14:paraId="67509278" w14:textId="77777777" w:rsidR="00B21611" w:rsidRDefault="00B21611" w:rsidP="00B21611">
      <w:r w:rsidRPr="00EB4F69">
        <w:t>W:</w:t>
      </w:r>
      <w:r>
        <w:t xml:space="preserve"> They like you better with your head empty </w:t>
      </w:r>
    </w:p>
    <w:p w14:paraId="144B70D9" w14:textId="77777777" w:rsidR="00B21611" w:rsidRDefault="00B21611" w:rsidP="00B21611">
      <w:r w:rsidRPr="00EB4F69">
        <w:t>W:</w:t>
      </w:r>
      <w:r>
        <w:t xml:space="preserve"> You can say it </w:t>
      </w:r>
    </w:p>
    <w:p w14:paraId="6378BC95" w14:textId="77777777" w:rsidR="00B21611" w:rsidRDefault="00B21611" w:rsidP="00B21611">
      <w:r w:rsidRPr="00EB4F69">
        <w:t>W:</w:t>
      </w:r>
      <w:r>
        <w:t xml:space="preserve"> Say I like you …blank [PN Talk Ding]</w:t>
      </w:r>
    </w:p>
    <w:p w14:paraId="29E78F2D" w14:textId="77777777" w:rsidR="00B21611" w:rsidRDefault="00B21611" w:rsidP="00B21611">
      <w:r w:rsidRPr="00EB4F69">
        <w:t>W:</w:t>
      </w:r>
      <w:r>
        <w:t xml:space="preserve"> Say I like you… brainless [PN Talk Ding]</w:t>
      </w:r>
    </w:p>
    <w:p w14:paraId="4BC106D4" w14:textId="77777777" w:rsidR="00B21611" w:rsidRDefault="00B21611" w:rsidP="00B21611">
      <w:r w:rsidRPr="00EB4F69">
        <w:t>A:</w:t>
      </w:r>
      <w:r>
        <w:t xml:space="preserve"> Us too!</w:t>
      </w:r>
    </w:p>
    <w:p w14:paraId="472FBF98" w14:textId="77777777" w:rsidR="00B21611" w:rsidRDefault="00B21611" w:rsidP="00B21611">
      <w:r>
        <w:t xml:space="preserve">[AN </w:t>
      </w:r>
      <w:proofErr w:type="gramStart"/>
      <w:r>
        <w:t>giggles</w:t>
      </w:r>
      <w:proofErr w:type="gramEnd"/>
      <w:r>
        <w:t>]</w:t>
      </w:r>
    </w:p>
    <w:p w14:paraId="0BBFE0DB" w14:textId="77777777" w:rsidR="00B21611" w:rsidRDefault="00B21611" w:rsidP="00B21611">
      <w:r w:rsidRPr="00EB4F69">
        <w:t>W:</w:t>
      </w:r>
      <w:r>
        <w:t xml:space="preserve"> We say it </w:t>
      </w:r>
    </w:p>
    <w:p w14:paraId="5B21E9D4" w14:textId="77777777" w:rsidR="00B21611" w:rsidRDefault="00B21611" w:rsidP="00B21611">
      <w:r w:rsidRPr="00EB4F69">
        <w:t>W:</w:t>
      </w:r>
      <w:r>
        <w:t xml:space="preserve"> We say it when they</w:t>
      </w:r>
    </w:p>
    <w:p w14:paraId="3F1453AA" w14:textId="77777777" w:rsidR="00B21611" w:rsidRDefault="00B21611" w:rsidP="00B21611">
      <w:r w:rsidRPr="00EB4F69">
        <w:t>W:</w:t>
      </w:r>
      <w:r>
        <w:t xml:space="preserve"> Blink [PN Talk Ding]</w:t>
      </w:r>
    </w:p>
    <w:p w14:paraId="1E44C9C1" w14:textId="77777777" w:rsidR="00B21611" w:rsidRDefault="00B21611" w:rsidP="00B21611">
      <w:r w:rsidRPr="00EB4F69">
        <w:t>W:</w:t>
      </w:r>
      <w:r>
        <w:t xml:space="preserve"> It’s easy</w:t>
      </w:r>
    </w:p>
    <w:p w14:paraId="0B16C003" w14:textId="77777777" w:rsidR="00B21611" w:rsidRDefault="00B21611" w:rsidP="00B21611">
      <w:r w:rsidRPr="00EB4F69">
        <w:t>W:</w:t>
      </w:r>
      <w:r>
        <w:t xml:space="preserve"> Puppet says blink [PN Talk Ding]</w:t>
      </w:r>
    </w:p>
    <w:p w14:paraId="02D0F93A" w14:textId="77777777" w:rsidR="00B21611" w:rsidRDefault="00B21611" w:rsidP="00B21611">
      <w:r w:rsidRPr="00EB4F69">
        <w:t>W:</w:t>
      </w:r>
      <w:r>
        <w:t xml:space="preserve"> Toy says blink [PN Talk Ding]</w:t>
      </w:r>
    </w:p>
    <w:p w14:paraId="25F5DA26" w14:textId="77777777" w:rsidR="00B21611" w:rsidRDefault="00B21611" w:rsidP="00B21611">
      <w:r w:rsidRPr="00EB4F69">
        <w:t>W:</w:t>
      </w:r>
      <w:r>
        <w:t xml:space="preserve"> Puppet says blank [PN Talk Ding]</w:t>
      </w:r>
    </w:p>
    <w:p w14:paraId="63BEA07F" w14:textId="77777777" w:rsidR="00B21611" w:rsidRDefault="00B21611" w:rsidP="00B21611">
      <w:r w:rsidRPr="00EB4F69">
        <w:t>W:</w:t>
      </w:r>
      <w:r>
        <w:t xml:space="preserve"> Toy says blank [PN Talk Ding]</w:t>
      </w:r>
    </w:p>
    <w:p w14:paraId="23201DED" w14:textId="77777777" w:rsidR="00B21611" w:rsidRDefault="00B21611" w:rsidP="00B21611">
      <w:r w:rsidRPr="00EB4F69">
        <w:t>W:</w:t>
      </w:r>
      <w:r>
        <w:t xml:space="preserve"> Puppet says </w:t>
      </w:r>
      <w:proofErr w:type="gramStart"/>
      <w:r>
        <w:t>blink  [</w:t>
      </w:r>
      <w:proofErr w:type="gramEnd"/>
      <w:r>
        <w:t>PN Talk Ding]</w:t>
      </w:r>
    </w:p>
    <w:p w14:paraId="2228D541" w14:textId="77777777" w:rsidR="00B21611" w:rsidRDefault="00B21611" w:rsidP="00B21611">
      <w:r w:rsidRPr="00EB4F69">
        <w:t>W:</w:t>
      </w:r>
      <w:r>
        <w:t xml:space="preserve"> Toy says blink [PN Talk Ding]</w:t>
      </w:r>
    </w:p>
    <w:p w14:paraId="1389F562" w14:textId="77777777" w:rsidR="00B21611" w:rsidRDefault="00B21611" w:rsidP="00B21611">
      <w:r w:rsidRPr="00EB4F69">
        <w:t>W:</w:t>
      </w:r>
      <w:r>
        <w:t xml:space="preserve"> Puppet says blank [PN Talk Ding]</w:t>
      </w:r>
    </w:p>
    <w:p w14:paraId="2E97711E" w14:textId="77777777" w:rsidR="00B21611" w:rsidRDefault="00B21611" w:rsidP="00B21611">
      <w:r w:rsidRPr="00EB4F69">
        <w:t>W:</w:t>
      </w:r>
      <w:r>
        <w:t xml:space="preserve"> Toy says blank [PN Talk Ding]</w:t>
      </w:r>
    </w:p>
    <w:p w14:paraId="02DB4E70" w14:textId="77777777" w:rsidR="00B21611" w:rsidRDefault="00B21611" w:rsidP="00B21611">
      <w:r>
        <w:t>[PN arrange this as a blanking game with a long mantric string]</w:t>
      </w:r>
    </w:p>
    <w:p w14:paraId="7F8E3D89" w14:textId="77777777" w:rsidR="00B21611" w:rsidRDefault="00B21611" w:rsidP="00B21611">
      <w:r w:rsidRPr="00EB4F69">
        <w:t>W:</w:t>
      </w:r>
      <w:r>
        <w:t xml:space="preserve"> Together [PN Talk Ding]</w:t>
      </w:r>
    </w:p>
    <w:p w14:paraId="0EDBA583" w14:textId="77777777" w:rsidR="00B21611" w:rsidRDefault="00B21611" w:rsidP="00B21611"/>
    <w:p w14:paraId="1B695175" w14:textId="77777777" w:rsidR="00B21611" w:rsidRDefault="00B21611" w:rsidP="00B21611">
      <w:r w:rsidRPr="00EB4F69">
        <w:t>A:</w:t>
      </w:r>
      <w:r>
        <w:t xml:space="preserve"> [slowly] You like it better when we play together</w:t>
      </w:r>
    </w:p>
    <w:p w14:paraId="3266B831" w14:textId="77777777" w:rsidR="00B21611" w:rsidRDefault="00B21611" w:rsidP="00B21611">
      <w:r>
        <w:t>PN speed up metronome</w:t>
      </w:r>
    </w:p>
    <w:p w14:paraId="29B4FC9B" w14:textId="77777777" w:rsidR="00B21611" w:rsidRDefault="00B21611" w:rsidP="00B21611">
      <w:r w:rsidRPr="00EB4F69">
        <w:t>W:</w:t>
      </w:r>
      <w:r>
        <w:t xml:space="preserve"> Better [PN Talk Ding]</w:t>
      </w:r>
    </w:p>
    <w:p w14:paraId="1F4B80C1" w14:textId="77777777" w:rsidR="00B21611" w:rsidRDefault="00B21611" w:rsidP="00B21611">
      <w:r w:rsidRPr="00EB4F69">
        <w:t>W:</w:t>
      </w:r>
      <w:r>
        <w:t xml:space="preserve"> Together [PN Talk Ding]</w:t>
      </w:r>
    </w:p>
    <w:p w14:paraId="7A8C0885" w14:textId="77777777" w:rsidR="00B21611" w:rsidRDefault="00B21611" w:rsidP="00B21611">
      <w:r>
        <w:t>[PN this will be synced to mantras – one partner says better and the other says together]</w:t>
      </w:r>
    </w:p>
    <w:p w14:paraId="692FC762" w14:textId="77777777" w:rsidR="00B21611" w:rsidRDefault="00B21611" w:rsidP="00B21611"/>
    <w:p w14:paraId="6900D82F" w14:textId="77777777" w:rsidR="00B21611" w:rsidRDefault="00B21611" w:rsidP="00B21611">
      <w:r w:rsidRPr="00EB4F69">
        <w:t>A:</w:t>
      </w:r>
      <w:r>
        <w:t xml:space="preserve"> We’re better together </w:t>
      </w:r>
    </w:p>
    <w:p w14:paraId="60727E41" w14:textId="77777777" w:rsidR="00B21611" w:rsidRDefault="00B21611" w:rsidP="00B21611">
      <w:r w:rsidRPr="00EB4F69">
        <w:t>A:</w:t>
      </w:r>
      <w:r>
        <w:t xml:space="preserve"> We belong together</w:t>
      </w:r>
    </w:p>
    <w:p w14:paraId="23627522" w14:textId="77777777" w:rsidR="00B21611" w:rsidRDefault="00B21611" w:rsidP="00B21611">
      <w:r w:rsidRPr="00EB4F69">
        <w:t>A:</w:t>
      </w:r>
      <w:r>
        <w:t xml:space="preserve"> We need you </w:t>
      </w:r>
    </w:p>
    <w:p w14:paraId="133453F3" w14:textId="77777777" w:rsidR="00B21611" w:rsidRDefault="00B21611" w:rsidP="00B21611">
      <w:r w:rsidRPr="00EB4F69">
        <w:t>A:</w:t>
      </w:r>
      <w:r>
        <w:t xml:space="preserve"> together </w:t>
      </w:r>
    </w:p>
    <w:p w14:paraId="0E461F02" w14:textId="77777777" w:rsidR="00B21611" w:rsidRDefault="00B21611" w:rsidP="00B21611">
      <w:r w:rsidRPr="00EB4F69">
        <w:t>A:</w:t>
      </w:r>
      <w:r>
        <w:t xml:space="preserve"> together [PN Talk Ding]</w:t>
      </w:r>
    </w:p>
    <w:p w14:paraId="773D9961" w14:textId="77777777" w:rsidR="00B21611" w:rsidRDefault="00B21611" w:rsidP="00B21611">
      <w:r w:rsidRPr="00EB4F69">
        <w:t>A:</w:t>
      </w:r>
      <w:r>
        <w:t xml:space="preserve">  together [PN Talk Ding]</w:t>
      </w:r>
    </w:p>
    <w:p w14:paraId="49C1127E" w14:textId="77777777" w:rsidR="00B21611" w:rsidRDefault="00B21611" w:rsidP="00B21611">
      <w:r w:rsidRPr="00EB4F69">
        <w:t>A:</w:t>
      </w:r>
      <w:r>
        <w:t xml:space="preserve"> together [PN Talk Ding]</w:t>
      </w:r>
    </w:p>
    <w:p w14:paraId="0AF2995C" w14:textId="77777777" w:rsidR="00B21611" w:rsidRDefault="00B21611" w:rsidP="00B21611">
      <w:r w:rsidRPr="00EB4F69">
        <w:t>A:</w:t>
      </w:r>
      <w:r>
        <w:t xml:space="preserve"> together </w:t>
      </w:r>
    </w:p>
    <w:p w14:paraId="2EC8833A" w14:textId="77777777" w:rsidR="00B21611" w:rsidRDefault="00B21611" w:rsidP="00B21611">
      <w:r w:rsidRPr="00EB4F69">
        <w:t>W:</w:t>
      </w:r>
      <w:r>
        <w:t xml:space="preserve"> We need to match  </w:t>
      </w:r>
    </w:p>
    <w:p w14:paraId="238291E4" w14:textId="77777777" w:rsidR="00B21611" w:rsidRDefault="00B21611" w:rsidP="00B21611">
      <w:r w:rsidRPr="00EB4F69">
        <w:t>A:</w:t>
      </w:r>
      <w:r>
        <w:t xml:space="preserve"> Together [PN Talk Ding]</w:t>
      </w:r>
    </w:p>
    <w:p w14:paraId="67EE66A0" w14:textId="77777777" w:rsidR="00B21611" w:rsidRDefault="00B21611" w:rsidP="00B21611">
      <w:r w:rsidRPr="00EB4F69">
        <w:t>A:</w:t>
      </w:r>
      <w:r>
        <w:t xml:space="preserve"> together [PN Talk Ding]</w:t>
      </w:r>
    </w:p>
    <w:p w14:paraId="6E128521" w14:textId="77777777" w:rsidR="00B21611" w:rsidRDefault="00B21611" w:rsidP="00B21611">
      <w:r w:rsidRPr="00EB4F69">
        <w:t>W:</w:t>
      </w:r>
      <w:r>
        <w:t xml:space="preserve"> [giggles] I love the way you bounce </w:t>
      </w:r>
    </w:p>
    <w:p w14:paraId="578A225F" w14:textId="77777777" w:rsidR="00B21611" w:rsidRDefault="00B21611" w:rsidP="00B21611"/>
    <w:p w14:paraId="69557931" w14:textId="77777777" w:rsidR="00B21611" w:rsidRDefault="00B21611" w:rsidP="00B21611">
      <w:r w:rsidRPr="00EB4F69">
        <w:t>W:</w:t>
      </w:r>
      <w:r>
        <w:t xml:space="preserve"> You go when I go </w:t>
      </w:r>
    </w:p>
    <w:p w14:paraId="0F172F1C" w14:textId="77777777" w:rsidR="00B21611" w:rsidRDefault="00B21611" w:rsidP="00B21611"/>
    <w:p w14:paraId="7A1E499A" w14:textId="77777777" w:rsidR="00B21611" w:rsidRDefault="00B21611" w:rsidP="00B21611">
      <w:r w:rsidRPr="00EB4F69">
        <w:t>W:</w:t>
      </w:r>
      <w:r>
        <w:t xml:space="preserve"> Say automatically [PN Talk Ding]</w:t>
      </w:r>
    </w:p>
    <w:p w14:paraId="597E8D9A" w14:textId="77777777" w:rsidR="00B21611" w:rsidRDefault="00B21611" w:rsidP="00B21611"/>
    <w:p w14:paraId="655DF0B7" w14:textId="77777777" w:rsidR="00B21611" w:rsidRDefault="00B21611" w:rsidP="00B21611">
      <w:r w:rsidRPr="00EB4F69">
        <w:t>W:</w:t>
      </w:r>
      <w:r>
        <w:t xml:space="preserve"> Better [PN talk ding]</w:t>
      </w:r>
    </w:p>
    <w:p w14:paraId="5FE88A2D" w14:textId="77777777" w:rsidR="00B21611" w:rsidRDefault="00B21611" w:rsidP="00B21611">
      <w:r w:rsidRPr="00EB4F69">
        <w:t>W:</w:t>
      </w:r>
      <w:r>
        <w:t xml:space="preserve"> Together [PN talk ding]</w:t>
      </w:r>
    </w:p>
    <w:p w14:paraId="7709B730" w14:textId="77777777" w:rsidR="00B21611" w:rsidRDefault="00B21611" w:rsidP="00B21611"/>
    <w:p w14:paraId="4AC59A48" w14:textId="77777777" w:rsidR="00B21611" w:rsidRDefault="00B21611" w:rsidP="00B21611">
      <w:r>
        <w:t>[PN allocate ~2 minutes for undressing]</w:t>
      </w:r>
    </w:p>
    <w:p w14:paraId="19BCA116" w14:textId="77777777" w:rsidR="00B21611" w:rsidRDefault="00B21611" w:rsidP="00B21611"/>
    <w:p w14:paraId="6A99CCE8" w14:textId="77777777" w:rsidR="00B21611" w:rsidRDefault="00B21611" w:rsidP="00B21611">
      <w:r w:rsidRPr="00EB4F69">
        <w:t>W:</w:t>
      </w:r>
      <w:r>
        <w:t xml:space="preserve"> Perfect</w:t>
      </w:r>
    </w:p>
    <w:p w14:paraId="2AD12E20" w14:textId="77777777" w:rsidR="00B21611" w:rsidRDefault="00B21611" w:rsidP="00B21611">
      <w:r w:rsidRPr="00EB4F69">
        <w:t>W:</w:t>
      </w:r>
      <w:r>
        <w:t xml:space="preserve"> Everyone wins </w:t>
      </w:r>
    </w:p>
    <w:p w14:paraId="2308B6E2" w14:textId="77777777" w:rsidR="00B21611" w:rsidRDefault="00B21611" w:rsidP="00B21611">
      <w:r w:rsidRPr="00EB4F69">
        <w:t>A:</w:t>
      </w:r>
      <w:r>
        <w:t xml:space="preserve"> Click [PN talk ding]</w:t>
      </w:r>
    </w:p>
    <w:p w14:paraId="23E75778" w14:textId="77777777" w:rsidR="00B21611" w:rsidRDefault="00B21611" w:rsidP="00B21611">
      <w:r w:rsidRPr="00EB4F69">
        <w:t>A:</w:t>
      </w:r>
      <w:r>
        <w:t xml:space="preserve"> Click [PN talk ding]</w:t>
      </w:r>
    </w:p>
    <w:p w14:paraId="7D134A37" w14:textId="77777777" w:rsidR="00B21611" w:rsidRDefault="00B21611" w:rsidP="00B21611">
      <w:r w:rsidRPr="00EB4F69">
        <w:t>A:</w:t>
      </w:r>
      <w:r>
        <w:t xml:space="preserve"> [giggles]</w:t>
      </w:r>
    </w:p>
    <w:p w14:paraId="681325F3" w14:textId="77777777" w:rsidR="00B21611" w:rsidRDefault="00B21611" w:rsidP="00B21611">
      <w:r w:rsidRPr="00EB4F69">
        <w:t>W:</w:t>
      </w:r>
      <w:r>
        <w:t xml:space="preserve"> Now say tick [PN talk ding]</w:t>
      </w:r>
    </w:p>
    <w:p w14:paraId="41A3D2CA" w14:textId="77777777" w:rsidR="00B21611" w:rsidRDefault="00B21611" w:rsidP="00B21611">
      <w:r w:rsidRPr="00EB4F69">
        <w:t>A:</w:t>
      </w:r>
      <w:r>
        <w:t xml:space="preserve"> [giggles]</w:t>
      </w:r>
    </w:p>
    <w:p w14:paraId="44DA5E5B" w14:textId="77777777" w:rsidR="00B21611" w:rsidRDefault="00B21611" w:rsidP="00B21611">
      <w:r w:rsidRPr="00EB4F69">
        <w:t>W:</w:t>
      </w:r>
      <w:r>
        <w:t xml:space="preserve"> Tick [PN talk ding]</w:t>
      </w:r>
    </w:p>
    <w:p w14:paraId="0862B423" w14:textId="77777777" w:rsidR="00B21611" w:rsidRDefault="00B21611" w:rsidP="00B21611">
      <w:r w:rsidRPr="00EB4F69">
        <w:t>W:</w:t>
      </w:r>
      <w:r>
        <w:t xml:space="preserve"> Now say tock [PN talk ding]</w:t>
      </w:r>
    </w:p>
    <w:p w14:paraId="4DA5457B" w14:textId="77777777" w:rsidR="00B21611" w:rsidRDefault="00B21611" w:rsidP="00B21611">
      <w:r w:rsidRPr="00EB4F69">
        <w:t>W:</w:t>
      </w:r>
      <w:r>
        <w:t xml:space="preserve"> Tock</w:t>
      </w:r>
    </w:p>
    <w:p w14:paraId="58676450" w14:textId="77777777" w:rsidR="00B21611" w:rsidRDefault="00B21611" w:rsidP="00B21611">
      <w:r w:rsidRPr="00EB4F69">
        <w:t>A:</w:t>
      </w:r>
      <w:r>
        <w:t xml:space="preserve"> [giggles]</w:t>
      </w:r>
    </w:p>
    <w:p w14:paraId="118028BB" w14:textId="77777777" w:rsidR="00B21611" w:rsidRDefault="00B21611" w:rsidP="00B21611">
      <w:r>
        <w:t>[PN arrange this so it’s synced clock]</w:t>
      </w:r>
    </w:p>
    <w:p w14:paraId="7CA75556" w14:textId="77777777" w:rsidR="00B21611" w:rsidRDefault="00B21611" w:rsidP="00B21611"/>
    <w:p w14:paraId="3361E096" w14:textId="77777777" w:rsidR="00B21611" w:rsidRDefault="00B21611" w:rsidP="00B21611">
      <w:r w:rsidRPr="00EB4F69">
        <w:t>A:</w:t>
      </w:r>
      <w:r>
        <w:t xml:space="preserve"> say it together </w:t>
      </w:r>
    </w:p>
    <w:p w14:paraId="4CF1BC93" w14:textId="77777777" w:rsidR="00B21611" w:rsidRDefault="00B21611" w:rsidP="00B21611">
      <w:r w:rsidRPr="00EB4F69">
        <w:t>A:</w:t>
      </w:r>
      <w:r>
        <w:t xml:space="preserve">  think it together</w:t>
      </w:r>
    </w:p>
    <w:p w14:paraId="4F47584A" w14:textId="77777777" w:rsidR="00B21611" w:rsidRDefault="00B21611" w:rsidP="00B21611">
      <w:r w:rsidRPr="00EB4F69">
        <w:t>W:</w:t>
      </w:r>
      <w:r>
        <w:t xml:space="preserve"> Clock [PN Talk Ding]</w:t>
      </w:r>
    </w:p>
    <w:p w14:paraId="132376A2" w14:textId="77777777" w:rsidR="00B21611" w:rsidRDefault="00B21611" w:rsidP="00B21611"/>
    <w:p w14:paraId="528ADC5F" w14:textId="77777777" w:rsidR="00B21611" w:rsidRDefault="00B21611" w:rsidP="00B21611">
      <w:pPr>
        <w:pStyle w:val="Heading4"/>
      </w:pPr>
      <w:r>
        <w:t>SHUTDOWN</w:t>
      </w:r>
    </w:p>
    <w:p w14:paraId="34351934" w14:textId="77777777" w:rsidR="00B21611" w:rsidRDefault="00B21611" w:rsidP="00B21611"/>
    <w:p w14:paraId="7414C0EB" w14:textId="77777777" w:rsidR="00B21611" w:rsidRPr="009D354E" w:rsidRDefault="00B21611" w:rsidP="00B21611">
      <w:pPr>
        <w:rPr>
          <w:i/>
          <w:iCs/>
        </w:rPr>
      </w:pPr>
      <w:r w:rsidRPr="009D354E">
        <w:rPr>
          <w:i/>
          <w:iCs/>
        </w:rPr>
        <w:t xml:space="preserve">PUPPET SECTION </w:t>
      </w:r>
    </w:p>
    <w:p w14:paraId="31B7C492" w14:textId="77777777" w:rsidR="00B21611" w:rsidRDefault="00B21611" w:rsidP="00B21611">
      <w:r w:rsidRPr="00EB4F69">
        <w:t>W:</w:t>
      </w:r>
      <w:r>
        <w:t xml:space="preserve"> Down [PN talk ding]</w:t>
      </w:r>
    </w:p>
    <w:p w14:paraId="0FF1D914" w14:textId="77777777" w:rsidR="00B21611" w:rsidRDefault="00B21611" w:rsidP="00B21611">
      <w:r w:rsidRPr="00EB4F69">
        <w:t>W:</w:t>
      </w:r>
      <w:r>
        <w:t xml:space="preserve"> It’s automatic</w:t>
      </w:r>
    </w:p>
    <w:p w14:paraId="614D9100" w14:textId="77777777" w:rsidR="00B21611" w:rsidRDefault="00B21611" w:rsidP="00B21611">
      <w:r w:rsidRPr="00EB4F69">
        <w:t>W:</w:t>
      </w:r>
      <w:r>
        <w:t xml:space="preserve"> glazed [PN talk ding]</w:t>
      </w:r>
    </w:p>
    <w:p w14:paraId="33B92CF9" w14:textId="77777777" w:rsidR="00B21611" w:rsidRDefault="00B21611" w:rsidP="00B21611">
      <w:r w:rsidRPr="00EB4F69">
        <w:t>W:</w:t>
      </w:r>
      <w:r>
        <w:t xml:space="preserve"> blank [PN talk ding]</w:t>
      </w:r>
    </w:p>
    <w:p w14:paraId="112B68CA" w14:textId="77777777" w:rsidR="00B21611" w:rsidRDefault="00B21611" w:rsidP="00B21611">
      <w:r w:rsidRPr="00EB4F69">
        <w:t>W:</w:t>
      </w:r>
      <w:r>
        <w:t xml:space="preserve"> deep [PN talk ding]</w:t>
      </w:r>
    </w:p>
    <w:p w14:paraId="59344BD4" w14:textId="77777777" w:rsidR="00B21611" w:rsidRDefault="00B21611" w:rsidP="00B21611">
      <w:r w:rsidRPr="00EB4F69">
        <w:t>W:</w:t>
      </w:r>
      <w:r>
        <w:t xml:space="preserve"> deep [PN talk ding]</w:t>
      </w:r>
    </w:p>
    <w:p w14:paraId="32FE98A4" w14:textId="77777777" w:rsidR="00B21611" w:rsidRDefault="00B21611" w:rsidP="00B21611"/>
    <w:p w14:paraId="6C328CC3" w14:textId="77777777" w:rsidR="00B21611" w:rsidRPr="009D354E" w:rsidRDefault="00B21611" w:rsidP="00B21611">
      <w:pPr>
        <w:rPr>
          <w:i/>
          <w:iCs/>
        </w:rPr>
      </w:pPr>
      <w:r w:rsidRPr="009D354E">
        <w:rPr>
          <w:i/>
          <w:iCs/>
        </w:rPr>
        <w:t xml:space="preserve">TOY SECTION </w:t>
      </w:r>
    </w:p>
    <w:p w14:paraId="6A4F1617" w14:textId="77777777" w:rsidR="00B21611" w:rsidRDefault="00B21611" w:rsidP="00B21611"/>
    <w:p w14:paraId="4B54010C" w14:textId="77777777" w:rsidR="00B21611" w:rsidRDefault="00B21611" w:rsidP="00B21611">
      <w:r w:rsidRPr="00EB4F69">
        <w:t>W:</w:t>
      </w:r>
      <w:r>
        <w:t xml:space="preserve"> Down [PN talk ding]</w:t>
      </w:r>
    </w:p>
    <w:p w14:paraId="3C553780" w14:textId="77777777" w:rsidR="00B21611" w:rsidRDefault="00B21611" w:rsidP="00B21611">
      <w:r w:rsidRPr="00EB4F69">
        <w:t>W:</w:t>
      </w:r>
      <w:r>
        <w:t xml:space="preserve"> Down [PN talk ding]</w:t>
      </w:r>
    </w:p>
    <w:p w14:paraId="0BE860AC" w14:textId="77777777" w:rsidR="00B21611" w:rsidRDefault="00B21611" w:rsidP="00B21611">
      <w:r w:rsidRPr="00EB4F69">
        <w:t>W:</w:t>
      </w:r>
      <w:r>
        <w:t xml:space="preserve"> Say glazed [PN </w:t>
      </w:r>
      <w:proofErr w:type="spellStart"/>
      <w:r>
        <w:t>talkding</w:t>
      </w:r>
      <w:proofErr w:type="spellEnd"/>
      <w:r>
        <w:t>]</w:t>
      </w:r>
    </w:p>
    <w:p w14:paraId="36A5E1D7" w14:textId="77777777" w:rsidR="00B21611" w:rsidRDefault="00B21611" w:rsidP="00B21611">
      <w:r w:rsidRPr="00EB4F69">
        <w:t>W:</w:t>
      </w:r>
      <w:r>
        <w:t xml:space="preserve"> blank [PN </w:t>
      </w:r>
      <w:proofErr w:type="spellStart"/>
      <w:r>
        <w:t>talkding</w:t>
      </w:r>
      <w:proofErr w:type="spellEnd"/>
      <w:r>
        <w:t>]</w:t>
      </w:r>
    </w:p>
    <w:p w14:paraId="6A6260B8" w14:textId="77777777" w:rsidR="00B21611" w:rsidRDefault="00B21611" w:rsidP="00B21611">
      <w:r w:rsidRPr="00EB4F69">
        <w:t>W:</w:t>
      </w:r>
      <w:r>
        <w:t xml:space="preserve"> deep [PN </w:t>
      </w:r>
      <w:proofErr w:type="spellStart"/>
      <w:r>
        <w:t>talkding</w:t>
      </w:r>
      <w:proofErr w:type="spellEnd"/>
      <w:r>
        <w:t>]</w:t>
      </w:r>
    </w:p>
    <w:p w14:paraId="4CC640FA" w14:textId="77777777" w:rsidR="00B21611" w:rsidRDefault="00B21611" w:rsidP="00B21611">
      <w:r w:rsidRPr="00EB4F69">
        <w:t>W:</w:t>
      </w:r>
      <w:r>
        <w:t xml:space="preserve"> Permission [PN </w:t>
      </w:r>
      <w:proofErr w:type="spellStart"/>
      <w:r>
        <w:t>talkding</w:t>
      </w:r>
      <w:proofErr w:type="spellEnd"/>
      <w:r>
        <w:t>]</w:t>
      </w:r>
    </w:p>
    <w:p w14:paraId="0018D67F" w14:textId="77777777" w:rsidR="00B21611" w:rsidRDefault="00B21611" w:rsidP="00B21611">
      <w:r w:rsidRPr="00EB4F69">
        <w:t>A:</w:t>
      </w:r>
      <w:r>
        <w:t xml:space="preserve"> Down [PN </w:t>
      </w:r>
      <w:proofErr w:type="spellStart"/>
      <w:r>
        <w:t>talkding</w:t>
      </w:r>
      <w:proofErr w:type="spellEnd"/>
      <w:r>
        <w:t>]</w:t>
      </w:r>
    </w:p>
    <w:p w14:paraId="53E96EE6" w14:textId="77777777" w:rsidR="00B21611" w:rsidRDefault="00B21611" w:rsidP="00B21611">
      <w:r w:rsidRPr="00EB4F69">
        <w:t>A:</w:t>
      </w:r>
      <w:r>
        <w:t xml:space="preserve"> Deeper [PN </w:t>
      </w:r>
      <w:proofErr w:type="spellStart"/>
      <w:r>
        <w:t>talkding</w:t>
      </w:r>
      <w:proofErr w:type="spellEnd"/>
      <w:r>
        <w:t>]</w:t>
      </w:r>
    </w:p>
    <w:p w14:paraId="3D504034" w14:textId="77777777" w:rsidR="00B21611" w:rsidRDefault="00B21611" w:rsidP="00B21611">
      <w:r w:rsidRPr="00EB4F69">
        <w:t>A:</w:t>
      </w:r>
      <w:r>
        <w:t xml:space="preserve"> Deeper [PN </w:t>
      </w:r>
      <w:proofErr w:type="spellStart"/>
      <w:r>
        <w:t>talkding</w:t>
      </w:r>
      <w:proofErr w:type="spellEnd"/>
      <w:r>
        <w:t>]</w:t>
      </w:r>
    </w:p>
    <w:p w14:paraId="4ABBD96A" w14:textId="77777777" w:rsidR="00B21611" w:rsidRDefault="00B21611" w:rsidP="00B21611"/>
    <w:p w14:paraId="23909F23" w14:textId="77777777" w:rsidR="00B21611" w:rsidRDefault="00B21611" w:rsidP="00B21611"/>
    <w:p w14:paraId="7E35BD34" w14:textId="77777777" w:rsidR="00B21611" w:rsidRDefault="00B21611" w:rsidP="00B21611">
      <w:pPr>
        <w:pStyle w:val="Heading4"/>
      </w:pPr>
      <w:r>
        <w:t>HAND GAMES</w:t>
      </w:r>
    </w:p>
    <w:p w14:paraId="6EA87CA2" w14:textId="77777777" w:rsidR="00B21611" w:rsidRDefault="00B21611" w:rsidP="00B21611">
      <w:r>
        <w:t>[PN timed differently; align]</w:t>
      </w:r>
    </w:p>
    <w:p w14:paraId="50C23FB9" w14:textId="77777777" w:rsidR="00B21611" w:rsidRDefault="00B21611" w:rsidP="00B21611"/>
    <w:p w14:paraId="47137333" w14:textId="77777777" w:rsidR="00B21611" w:rsidRPr="008B5A75" w:rsidRDefault="00B21611" w:rsidP="00B21611">
      <w:pPr>
        <w:rPr>
          <w:i/>
          <w:iCs/>
        </w:rPr>
      </w:pPr>
      <w:r w:rsidRPr="008B5A75">
        <w:rPr>
          <w:i/>
          <w:iCs/>
        </w:rPr>
        <w:t xml:space="preserve">Puppet Section </w:t>
      </w:r>
    </w:p>
    <w:p w14:paraId="503740F2" w14:textId="77777777" w:rsidR="00B21611" w:rsidRDefault="00B21611" w:rsidP="00B21611"/>
    <w:p w14:paraId="72C36073" w14:textId="77777777" w:rsidR="00B21611" w:rsidRDefault="00B21611" w:rsidP="00B21611">
      <w:r w:rsidRPr="00EB4F69">
        <w:t>A:</w:t>
      </w:r>
      <w:r>
        <w:t xml:space="preserve"> Deeper</w:t>
      </w:r>
    </w:p>
    <w:p w14:paraId="4C580221" w14:textId="77777777" w:rsidR="00B21611" w:rsidRDefault="00B21611" w:rsidP="00B21611">
      <w:r w:rsidRPr="00EB4F69">
        <w:t>A:</w:t>
      </w:r>
      <w:r>
        <w:t xml:space="preserve"> Deepest</w:t>
      </w:r>
    </w:p>
    <w:p w14:paraId="67568A9F" w14:textId="77777777" w:rsidR="00B21611" w:rsidRDefault="00B21611" w:rsidP="00B21611">
      <w:r w:rsidRPr="00EB4F69">
        <w:t>A:</w:t>
      </w:r>
      <w:r>
        <w:t xml:space="preserve"> Blank deep</w:t>
      </w:r>
    </w:p>
    <w:p w14:paraId="7E10DF68" w14:textId="77777777" w:rsidR="00B21611" w:rsidRDefault="00B21611" w:rsidP="00B21611">
      <w:r w:rsidRPr="00EB4F69">
        <w:t>A:</w:t>
      </w:r>
      <w:r>
        <w:t xml:space="preserve"> Deeper than deep</w:t>
      </w:r>
    </w:p>
    <w:p w14:paraId="68579D54" w14:textId="77777777" w:rsidR="00B21611" w:rsidRDefault="00B21611" w:rsidP="00B21611">
      <w:r w:rsidRPr="00EB4F69">
        <w:t>A:</w:t>
      </w:r>
      <w:r>
        <w:t xml:space="preserve"> Puppet deep </w:t>
      </w:r>
    </w:p>
    <w:p w14:paraId="052951C4" w14:textId="77777777" w:rsidR="00B21611" w:rsidRDefault="00B21611" w:rsidP="00B21611">
      <w:r w:rsidRPr="00EB4F69">
        <w:t>A:</w:t>
      </w:r>
      <w:r>
        <w:t xml:space="preserve"> Down </w:t>
      </w:r>
    </w:p>
    <w:p w14:paraId="19BEA7B4" w14:textId="77777777" w:rsidR="00B21611" w:rsidRDefault="00B21611" w:rsidP="00B21611">
      <w:r w:rsidRPr="00EB4F69">
        <w:t>A:</w:t>
      </w:r>
      <w:r>
        <w:t xml:space="preserve"> Hand drifts down</w:t>
      </w:r>
    </w:p>
    <w:p w14:paraId="423451B9" w14:textId="77777777" w:rsidR="00B21611" w:rsidRDefault="00B21611" w:rsidP="00B21611">
      <w:r w:rsidRPr="00EB4F69">
        <w:t>A:</w:t>
      </w:r>
      <w:r>
        <w:t xml:space="preserve"> Thought drift down </w:t>
      </w:r>
    </w:p>
    <w:p w14:paraId="6C2FFBEC" w14:textId="77777777" w:rsidR="00B21611" w:rsidRDefault="00B21611" w:rsidP="00B21611">
      <w:r w:rsidRPr="00EB4F69">
        <w:t>A:</w:t>
      </w:r>
      <w:r>
        <w:t xml:space="preserve"> Down</w:t>
      </w:r>
    </w:p>
    <w:p w14:paraId="67F4584A" w14:textId="77777777" w:rsidR="00B21611" w:rsidRDefault="00B21611" w:rsidP="00B21611">
      <w:r>
        <w:t xml:space="preserve">PN keep silence for a bit with background as they try to keep hands even </w:t>
      </w:r>
    </w:p>
    <w:p w14:paraId="23EBFE87" w14:textId="77777777" w:rsidR="00B21611" w:rsidRDefault="00B21611" w:rsidP="00B21611"/>
    <w:p w14:paraId="2F904D3F" w14:textId="77777777" w:rsidR="00B21611" w:rsidRPr="008B5A75" w:rsidRDefault="00B21611" w:rsidP="00B21611">
      <w:pPr>
        <w:rPr>
          <w:i/>
          <w:iCs/>
        </w:rPr>
      </w:pPr>
      <w:r w:rsidRPr="008B5A75">
        <w:rPr>
          <w:i/>
          <w:iCs/>
        </w:rPr>
        <w:t>TOY [PARTNER B]</w:t>
      </w:r>
    </w:p>
    <w:p w14:paraId="4DF0394F" w14:textId="77777777" w:rsidR="00B21611" w:rsidRDefault="00B21611" w:rsidP="00B21611"/>
    <w:p w14:paraId="13D37A39" w14:textId="77777777" w:rsidR="00B21611" w:rsidRDefault="00B21611" w:rsidP="00B21611">
      <w:r w:rsidRPr="00EB4F69">
        <w:t>A:</w:t>
      </w:r>
      <w:r>
        <w:t xml:space="preserve"> We’re taking puppet </w:t>
      </w:r>
    </w:p>
    <w:p w14:paraId="33048D1D" w14:textId="77777777" w:rsidR="00B21611" w:rsidRDefault="00B21611" w:rsidP="00B21611">
      <w:r w:rsidRPr="009228D5">
        <w:t xml:space="preserve">A: </w:t>
      </w:r>
      <w:r>
        <w:t xml:space="preserve">the way down </w:t>
      </w:r>
    </w:p>
    <w:p w14:paraId="50A6520C" w14:textId="77777777" w:rsidR="00B21611" w:rsidRDefault="00B21611" w:rsidP="00B21611">
      <w:r w:rsidRPr="00EB4F69">
        <w:t>A:</w:t>
      </w:r>
      <w:r>
        <w:t xml:space="preserve"> Puppet’s goes deeper  </w:t>
      </w:r>
    </w:p>
    <w:p w14:paraId="17A67F43" w14:textId="77777777" w:rsidR="00B21611" w:rsidRDefault="00B21611" w:rsidP="00B21611">
      <w:r w:rsidRPr="00EB4F69">
        <w:t>A:</w:t>
      </w:r>
      <w:r>
        <w:t xml:space="preserve"> deeper [PN talk ding]</w:t>
      </w:r>
    </w:p>
    <w:p w14:paraId="696CEC34" w14:textId="77777777" w:rsidR="00B21611" w:rsidRDefault="00B21611" w:rsidP="00B21611">
      <w:r w:rsidRPr="00EB4F69">
        <w:t>A:</w:t>
      </w:r>
      <w:r>
        <w:t xml:space="preserve"> Deeper than deep [PN talk ding]</w:t>
      </w:r>
    </w:p>
    <w:p w14:paraId="12AE6FF1" w14:textId="77777777" w:rsidR="00B21611" w:rsidRDefault="00B21611" w:rsidP="00B21611">
      <w:r w:rsidRPr="00EB4F69">
        <w:t>A:</w:t>
      </w:r>
      <w:r>
        <w:t xml:space="preserve"> Puppet Deep [PN talk ding]</w:t>
      </w:r>
    </w:p>
    <w:p w14:paraId="61C0D781" w14:textId="77777777" w:rsidR="00B21611" w:rsidRDefault="00B21611" w:rsidP="00B21611">
      <w:r w:rsidRPr="00EB4F69">
        <w:t>W:</w:t>
      </w:r>
      <w:r>
        <w:t xml:space="preserve"> Hands out [PN talk ding]</w:t>
      </w:r>
    </w:p>
    <w:p w14:paraId="44D32FEF" w14:textId="77777777" w:rsidR="00B21611" w:rsidRDefault="00B21611" w:rsidP="00B21611">
      <w:r w:rsidRPr="00EB4F69">
        <w:t>W:</w:t>
      </w:r>
      <w:r>
        <w:t xml:space="preserve"> Palms up [PN talk ding]</w:t>
      </w:r>
    </w:p>
    <w:p w14:paraId="38E39C52" w14:textId="77777777" w:rsidR="00B21611" w:rsidRDefault="00B21611" w:rsidP="00B21611">
      <w:r w:rsidRPr="00EB4F69">
        <w:t>W:</w:t>
      </w:r>
      <w:r>
        <w:t xml:space="preserve"> Hands stay even [PN talk ding]</w:t>
      </w:r>
    </w:p>
    <w:p w14:paraId="73BA5AB1" w14:textId="77777777" w:rsidR="00B21611" w:rsidRDefault="00B21611" w:rsidP="00B21611">
      <w:r w:rsidRPr="00EB4F69">
        <w:t>W:</w:t>
      </w:r>
      <w:r>
        <w:t xml:space="preserve"> You’ll know </w:t>
      </w:r>
    </w:p>
    <w:p w14:paraId="4F363E7F" w14:textId="77777777" w:rsidR="00B21611" w:rsidRDefault="00B21611" w:rsidP="00B21611">
      <w:r w:rsidRPr="00EB4F69">
        <w:t>W:</w:t>
      </w:r>
      <w:r>
        <w:t xml:space="preserve"> You have to say it </w:t>
      </w:r>
    </w:p>
    <w:p w14:paraId="6F087443" w14:textId="77777777" w:rsidR="00B21611" w:rsidRDefault="00B21611" w:rsidP="00B21611">
      <w:r w:rsidRPr="00EB4F69">
        <w:t>W:</w:t>
      </w:r>
      <w:r>
        <w:t xml:space="preserve"> Tell puppet which one </w:t>
      </w:r>
    </w:p>
    <w:p w14:paraId="32611E49" w14:textId="77777777" w:rsidR="00B21611" w:rsidRDefault="00B21611" w:rsidP="00B21611">
      <w:r w:rsidRPr="00EB4F69">
        <w:t>W:</w:t>
      </w:r>
      <w:r>
        <w:t xml:space="preserve"> Right or left</w:t>
      </w:r>
    </w:p>
    <w:p w14:paraId="2FDD9419" w14:textId="77777777" w:rsidR="00B21611" w:rsidRDefault="00B21611" w:rsidP="00B21611">
      <w:r w:rsidRPr="00EB4F69">
        <w:t>W:</w:t>
      </w:r>
      <w:r>
        <w:t xml:space="preserve"> You say it </w:t>
      </w:r>
    </w:p>
    <w:p w14:paraId="62874C83" w14:textId="77777777" w:rsidR="00B21611" w:rsidRDefault="00B21611" w:rsidP="00B21611">
      <w:r w:rsidRPr="00EB4F69">
        <w:t>W:</w:t>
      </w:r>
      <w:r>
        <w:t xml:space="preserve"> You say “that’s our stroke hand”</w:t>
      </w:r>
    </w:p>
    <w:p w14:paraId="7B8F17BA" w14:textId="77777777" w:rsidR="00B21611" w:rsidRDefault="00B21611" w:rsidP="00B21611">
      <w:r w:rsidRPr="00EB4F69">
        <w:t>W:</w:t>
      </w:r>
      <w:r>
        <w:t xml:space="preserve"> You say “that’s our rub hand”</w:t>
      </w:r>
    </w:p>
    <w:p w14:paraId="4D906158" w14:textId="77777777" w:rsidR="00B21611" w:rsidRDefault="00B21611" w:rsidP="00B21611">
      <w:r w:rsidRPr="00EB4F69">
        <w:t>W:</w:t>
      </w:r>
      <w:r>
        <w:t xml:space="preserve"> We need your voice</w:t>
      </w:r>
    </w:p>
    <w:p w14:paraId="62195E78" w14:textId="77777777" w:rsidR="00B21611" w:rsidRDefault="00B21611" w:rsidP="00B21611">
      <w:r w:rsidRPr="00EB4F69">
        <w:t>W:</w:t>
      </w:r>
      <w:r>
        <w:t xml:space="preserve"> You tell them </w:t>
      </w:r>
    </w:p>
    <w:p w14:paraId="0249FDFC" w14:textId="77777777" w:rsidR="00B21611" w:rsidRDefault="00B21611" w:rsidP="00B21611">
      <w:r w:rsidRPr="00EB4F69">
        <w:t>A:</w:t>
      </w:r>
      <w:r>
        <w:t xml:space="preserve"> You keep telling them</w:t>
      </w:r>
    </w:p>
    <w:p w14:paraId="6BA15E99" w14:textId="77777777" w:rsidR="00B21611" w:rsidRDefault="00B21611" w:rsidP="00B21611">
      <w:r w:rsidRPr="00EB4F69">
        <w:t>A:</w:t>
      </w:r>
      <w:r>
        <w:t xml:space="preserve"> Down [PN word </w:t>
      </w:r>
      <w:proofErr w:type="spellStart"/>
      <w:r>
        <w:t>dring</w:t>
      </w:r>
      <w:proofErr w:type="spellEnd"/>
      <w:r>
        <w:t>]</w:t>
      </w:r>
    </w:p>
    <w:p w14:paraId="28B6FA50" w14:textId="77777777" w:rsidR="00B21611" w:rsidRDefault="00B21611" w:rsidP="00B21611"/>
    <w:p w14:paraId="0EAD9AAB" w14:textId="77777777" w:rsidR="00B21611" w:rsidRDefault="00B21611" w:rsidP="00B21611">
      <w:pPr>
        <w:pStyle w:val="Heading4"/>
      </w:pPr>
      <w:r>
        <w:t>DRIFT DOWN</w:t>
      </w:r>
    </w:p>
    <w:p w14:paraId="3513502A" w14:textId="77777777" w:rsidR="00B21611" w:rsidRDefault="00B21611" w:rsidP="00B21611"/>
    <w:p w14:paraId="40F71E05" w14:textId="77777777" w:rsidR="00B21611" w:rsidRDefault="00B21611" w:rsidP="00B21611">
      <w:pPr>
        <w:rPr>
          <w:i/>
          <w:iCs/>
        </w:rPr>
      </w:pPr>
      <w:r w:rsidRPr="0030563D">
        <w:rPr>
          <w:i/>
          <w:iCs/>
        </w:rPr>
        <w:t xml:space="preserve">PUPPET </w:t>
      </w:r>
    </w:p>
    <w:p w14:paraId="4C21581D" w14:textId="77777777" w:rsidR="00B21611" w:rsidRDefault="00B21611" w:rsidP="00B21611">
      <w:r w:rsidRPr="00EB4F69">
        <w:t>W:</w:t>
      </w:r>
      <w:r>
        <w:t xml:space="preserve"> It moves when we say </w:t>
      </w:r>
    </w:p>
    <w:p w14:paraId="0B3CC76B" w14:textId="77777777" w:rsidR="00B21611" w:rsidRDefault="00B21611" w:rsidP="00B21611">
      <w:r w:rsidRPr="00EB4F69">
        <w:t>W:</w:t>
      </w:r>
      <w:r>
        <w:t xml:space="preserve"> That’s how we know</w:t>
      </w:r>
    </w:p>
    <w:p w14:paraId="1318BA23" w14:textId="77777777" w:rsidR="00B21611" w:rsidRDefault="00B21611" w:rsidP="00B21611">
      <w:r w:rsidRPr="00EB4F69">
        <w:t>W:</w:t>
      </w:r>
      <w:r>
        <w:t xml:space="preserve"> It just happens</w:t>
      </w:r>
    </w:p>
    <w:p w14:paraId="36A99700" w14:textId="77777777" w:rsidR="00B21611" w:rsidRDefault="00B21611" w:rsidP="00B21611">
      <w:r w:rsidRPr="00EB4F69">
        <w:t>W:</w:t>
      </w:r>
      <w:r>
        <w:t xml:space="preserve"> It’s automatic</w:t>
      </w:r>
    </w:p>
    <w:p w14:paraId="1C1E56E8" w14:textId="77777777" w:rsidR="00B21611" w:rsidRDefault="00B21611" w:rsidP="00B21611">
      <w:r>
        <w:t>[PN start up ticking clock]</w:t>
      </w:r>
    </w:p>
    <w:p w14:paraId="24154A7A" w14:textId="77777777" w:rsidR="00B21611" w:rsidRDefault="00B21611" w:rsidP="00B21611">
      <w:r>
        <w:t xml:space="preserve">[PN timer goes </w:t>
      </w:r>
      <w:proofErr w:type="gramStart"/>
      <w:r>
        <w:t>off ]</w:t>
      </w:r>
      <w:proofErr w:type="gramEnd"/>
    </w:p>
    <w:p w14:paraId="0BBF3814" w14:textId="77777777" w:rsidR="00B21611" w:rsidRDefault="00B21611" w:rsidP="00B21611">
      <w:r w:rsidRPr="00EB4F69">
        <w:t>W:</w:t>
      </w:r>
      <w:r>
        <w:t xml:space="preserve"> We want you hard </w:t>
      </w:r>
    </w:p>
    <w:p w14:paraId="41D7080B" w14:textId="77777777" w:rsidR="00B21611" w:rsidRDefault="00B21611" w:rsidP="00B21611">
      <w:r w:rsidRPr="00EB4F69">
        <w:t>W:</w:t>
      </w:r>
      <w:r>
        <w:t xml:space="preserve"> We want you wet</w:t>
      </w:r>
    </w:p>
    <w:p w14:paraId="715C7159" w14:textId="77777777" w:rsidR="00B21611" w:rsidRDefault="00B21611" w:rsidP="00B21611">
      <w:r w:rsidRPr="00EB4F69">
        <w:t>W:</w:t>
      </w:r>
      <w:r>
        <w:t xml:space="preserve"> Throbbing hard [PN </w:t>
      </w:r>
      <w:proofErr w:type="spellStart"/>
      <w:r>
        <w:t>talkding</w:t>
      </w:r>
      <w:proofErr w:type="spellEnd"/>
      <w:r>
        <w:t>]</w:t>
      </w:r>
    </w:p>
    <w:p w14:paraId="02755DFE" w14:textId="77777777" w:rsidR="00B21611" w:rsidRDefault="00B21611" w:rsidP="00B21611">
      <w:r w:rsidRPr="00EB4F69">
        <w:t>W:</w:t>
      </w:r>
      <w:r>
        <w:t xml:space="preserve"> dripping wet [PN action ding]</w:t>
      </w:r>
    </w:p>
    <w:p w14:paraId="6BA39A16" w14:textId="77777777" w:rsidR="00B21611" w:rsidRDefault="00B21611" w:rsidP="00B21611">
      <w:r w:rsidRPr="00EB4F69">
        <w:t>A:</w:t>
      </w:r>
      <w:r>
        <w:t xml:space="preserve"> Pulsing hard </w:t>
      </w:r>
    </w:p>
    <w:p w14:paraId="7E5B1C67" w14:textId="77777777" w:rsidR="00B21611" w:rsidRDefault="00B21611" w:rsidP="00B21611">
      <w:r w:rsidRPr="00EB4F69">
        <w:t>A:</w:t>
      </w:r>
      <w:r>
        <w:t xml:space="preserve">  just as wet as we are </w:t>
      </w:r>
    </w:p>
    <w:p w14:paraId="085D873E" w14:textId="77777777" w:rsidR="00B21611" w:rsidRDefault="00B21611" w:rsidP="00B21611">
      <w:r w:rsidRPr="00EB4F69">
        <w:t>A:</w:t>
      </w:r>
      <w:r>
        <w:t xml:space="preserve"> We get wet</w:t>
      </w:r>
    </w:p>
    <w:p w14:paraId="071A17B0" w14:textId="77777777" w:rsidR="00B21611" w:rsidRDefault="00B21611" w:rsidP="00B21611">
      <w:r w:rsidRPr="00EB4F69">
        <w:t>A:</w:t>
      </w:r>
      <w:r>
        <w:t xml:space="preserve"> We get wet when we watch</w:t>
      </w:r>
    </w:p>
    <w:p w14:paraId="0F0B7D54" w14:textId="77777777" w:rsidR="00B21611" w:rsidRDefault="00B21611" w:rsidP="00B21611">
      <w:r w:rsidRPr="00EB4F69">
        <w:t>A:</w:t>
      </w:r>
      <w:r>
        <w:t xml:space="preserve"> We get wet when you get hard</w:t>
      </w:r>
    </w:p>
    <w:p w14:paraId="4224D058" w14:textId="77777777" w:rsidR="00B21611" w:rsidRDefault="00B21611" w:rsidP="00B21611">
      <w:r w:rsidRPr="00EB4F69">
        <w:t>A:</w:t>
      </w:r>
      <w:r>
        <w:t xml:space="preserve"> We get wet when you get wet</w:t>
      </w:r>
    </w:p>
    <w:p w14:paraId="1E42CC6E" w14:textId="77777777" w:rsidR="00B21611" w:rsidRDefault="00B21611" w:rsidP="00B21611">
      <w:r w:rsidRPr="00EB4F69">
        <w:t>W:</w:t>
      </w:r>
      <w:r>
        <w:t xml:space="preserve"> Right on you </w:t>
      </w:r>
    </w:p>
    <w:p w14:paraId="10FC36A6" w14:textId="77777777" w:rsidR="00B21611" w:rsidRDefault="00B21611" w:rsidP="00B21611">
      <w:r w:rsidRPr="00EB4F69">
        <w:t>W:</w:t>
      </w:r>
      <w:r>
        <w:t xml:space="preserve"> Toy needs to learn</w:t>
      </w:r>
    </w:p>
    <w:p w14:paraId="5DFDC90B" w14:textId="77777777" w:rsidR="00B21611" w:rsidRDefault="00B21611" w:rsidP="00B21611">
      <w:r w:rsidRPr="00EB4F69">
        <w:t>W:</w:t>
      </w:r>
      <w:r>
        <w:t xml:space="preserve"> Our trained toy </w:t>
      </w:r>
    </w:p>
    <w:p w14:paraId="3B0088BA" w14:textId="77777777" w:rsidR="00B21611" w:rsidRDefault="00B21611" w:rsidP="00B21611">
      <w:r w:rsidRPr="00EB4F69">
        <w:t>A:</w:t>
      </w:r>
      <w:r>
        <w:t xml:space="preserve"> </w:t>
      </w:r>
      <w:proofErr w:type="spellStart"/>
      <w:r>
        <w:t>We’re</w:t>
      </w:r>
      <w:r w:rsidRPr="009228D5">
        <w:t>A</w:t>
      </w:r>
      <w:proofErr w:type="spellEnd"/>
      <w:r w:rsidRPr="009228D5">
        <w:t xml:space="preserve">: </w:t>
      </w:r>
      <w:r>
        <w:t xml:space="preserve">learning </w:t>
      </w:r>
    </w:p>
    <w:p w14:paraId="1E8A2981" w14:textId="77777777" w:rsidR="00B21611" w:rsidRDefault="00B21611" w:rsidP="00B21611">
      <w:r w:rsidRPr="00EB4F69">
        <w:t>A:</w:t>
      </w:r>
      <w:r>
        <w:t xml:space="preserve">  together [PN Word ding]</w:t>
      </w:r>
    </w:p>
    <w:p w14:paraId="3566FCDA" w14:textId="77777777" w:rsidR="00B21611" w:rsidRDefault="00B21611" w:rsidP="00B21611">
      <w:r w:rsidRPr="00EB4F69">
        <w:t>W:</w:t>
      </w:r>
      <w:r>
        <w:t xml:space="preserve"> </w:t>
      </w:r>
      <w:proofErr w:type="spellStart"/>
      <w:r>
        <w:t>We’re</w:t>
      </w:r>
      <w:r w:rsidRPr="009228D5">
        <w:t>A</w:t>
      </w:r>
      <w:proofErr w:type="spellEnd"/>
      <w:r w:rsidRPr="009228D5">
        <w:t xml:space="preserve">: </w:t>
      </w:r>
      <w:r>
        <w:t xml:space="preserve">learning how to please you </w:t>
      </w:r>
    </w:p>
    <w:p w14:paraId="2805B046" w14:textId="77777777" w:rsidR="00B21611" w:rsidRDefault="00B21611" w:rsidP="00B21611">
      <w:r w:rsidRPr="00EB4F69">
        <w:t>A:</w:t>
      </w:r>
      <w:r>
        <w:t xml:space="preserve"> faster [PN action ding]</w:t>
      </w:r>
    </w:p>
    <w:p w14:paraId="2BB145CA" w14:textId="77777777" w:rsidR="00B21611" w:rsidRDefault="00B21611" w:rsidP="00B21611">
      <w:r w:rsidRPr="00EB4F69">
        <w:t>A:</w:t>
      </w:r>
      <w:r>
        <w:t xml:space="preserve"> wider [PN action ding]</w:t>
      </w:r>
    </w:p>
    <w:p w14:paraId="4CF20829" w14:textId="77777777" w:rsidR="00B21611" w:rsidRDefault="00B21611" w:rsidP="00B21611">
      <w:r w:rsidRPr="00EB4F69">
        <w:t>A:</w:t>
      </w:r>
      <w:r>
        <w:t xml:space="preserve"> Wet like us </w:t>
      </w:r>
    </w:p>
    <w:p w14:paraId="7065C9E7" w14:textId="77777777" w:rsidR="00B21611" w:rsidRDefault="00B21611" w:rsidP="00B21611">
      <w:r w:rsidRPr="00EB4F69">
        <w:t>W:</w:t>
      </w:r>
      <w:r>
        <w:t xml:space="preserve"> Say it</w:t>
      </w:r>
    </w:p>
    <w:p w14:paraId="0BFF9CFB" w14:textId="77777777" w:rsidR="00B21611" w:rsidRDefault="00B21611" w:rsidP="00B21611">
      <w:r w:rsidRPr="00EB4F69">
        <w:t>W:</w:t>
      </w:r>
      <w:r>
        <w:t xml:space="preserve"> Say “my </w:t>
      </w:r>
      <w:proofErr w:type="spellStart"/>
      <w:r>
        <w:t>cock’s</w:t>
      </w:r>
      <w:r w:rsidRPr="009228D5">
        <w:t>A</w:t>
      </w:r>
      <w:proofErr w:type="spellEnd"/>
      <w:r w:rsidRPr="009228D5">
        <w:t xml:space="preserve">: </w:t>
      </w:r>
      <w:r>
        <w:t>wet” [PN word ding]</w:t>
      </w:r>
    </w:p>
    <w:p w14:paraId="6835F89C" w14:textId="77777777" w:rsidR="00B21611" w:rsidRDefault="00B21611" w:rsidP="00B21611">
      <w:r w:rsidRPr="00EB4F69">
        <w:t>W:</w:t>
      </w:r>
      <w:r>
        <w:t xml:space="preserve"> Say “</w:t>
      </w:r>
      <w:proofErr w:type="spellStart"/>
      <w:r>
        <w:t>I’m</w:t>
      </w:r>
      <w:r w:rsidRPr="009228D5">
        <w:t>A</w:t>
      </w:r>
      <w:proofErr w:type="spellEnd"/>
      <w:r w:rsidRPr="009228D5">
        <w:t xml:space="preserve">: </w:t>
      </w:r>
      <w:r>
        <w:t>wet” [PN word ding]</w:t>
      </w:r>
    </w:p>
    <w:p w14:paraId="798F780C" w14:textId="77777777" w:rsidR="00B21611" w:rsidRDefault="00B21611" w:rsidP="00B21611">
      <w:r w:rsidRPr="00EB4F69">
        <w:t>W:</w:t>
      </w:r>
      <w:r>
        <w:t xml:space="preserve">  fingers go inside now [PN action ding]</w:t>
      </w:r>
    </w:p>
    <w:p w14:paraId="0FFD5C79" w14:textId="77777777" w:rsidR="00B21611" w:rsidRDefault="00B21611" w:rsidP="00B21611">
      <w:r>
        <w:t>[PN alarm goes off]</w:t>
      </w:r>
    </w:p>
    <w:p w14:paraId="331ACC9D" w14:textId="77777777" w:rsidR="00B21611" w:rsidRDefault="00B21611" w:rsidP="00B21611">
      <w:r w:rsidRPr="00EB4F69">
        <w:t>A:</w:t>
      </w:r>
      <w:r>
        <w:t xml:space="preserve"> Fuck your hand [PN action ding]</w:t>
      </w:r>
    </w:p>
    <w:p w14:paraId="26286BCB" w14:textId="77777777" w:rsidR="00B21611" w:rsidRDefault="00B21611" w:rsidP="00B21611">
      <w:r w:rsidRPr="00EB4F69">
        <w:t>A:</w:t>
      </w:r>
      <w:r>
        <w:t xml:space="preserve"> Fuck your fingers [PN action ding]</w:t>
      </w:r>
    </w:p>
    <w:p w14:paraId="77BC0C88" w14:textId="77777777" w:rsidR="00B21611" w:rsidRDefault="00B21611" w:rsidP="00B21611">
      <w:r w:rsidRPr="00EB4F69">
        <w:t>A:</w:t>
      </w:r>
      <w:r>
        <w:t xml:space="preserve"> Faster [PN action ding]</w:t>
      </w:r>
    </w:p>
    <w:p w14:paraId="0439A9AE" w14:textId="77777777" w:rsidR="00B21611" w:rsidRDefault="00B21611" w:rsidP="00B21611">
      <w:r w:rsidRPr="00EB4F69">
        <w:t>A:</w:t>
      </w:r>
      <w:r>
        <w:t xml:space="preserve"> Faster [PN action ding]</w:t>
      </w:r>
    </w:p>
    <w:p w14:paraId="332F3DD2" w14:textId="77777777" w:rsidR="00B21611" w:rsidRDefault="00B21611" w:rsidP="00B21611">
      <w:r w:rsidRPr="00EB4F69">
        <w:t>A:</w:t>
      </w:r>
      <w:r>
        <w:t xml:space="preserve"> Move your hips [PN action ding]</w:t>
      </w:r>
    </w:p>
    <w:p w14:paraId="36637150" w14:textId="77777777" w:rsidR="00B21611" w:rsidRDefault="00B21611" w:rsidP="00B21611">
      <w:r w:rsidRPr="00EB4F69">
        <w:t>A:</w:t>
      </w:r>
      <w:r>
        <w:t xml:space="preserve"> We </w:t>
      </w:r>
      <w:proofErr w:type="spellStart"/>
      <w:r>
        <w:t>wanna</w:t>
      </w:r>
      <w:proofErr w:type="spellEnd"/>
      <w:r>
        <w:t xml:space="preserve"> see you </w:t>
      </w:r>
    </w:p>
    <w:p w14:paraId="1FFEE39B" w14:textId="77777777" w:rsidR="00B21611" w:rsidRDefault="00B21611" w:rsidP="00B21611">
      <w:r w:rsidRPr="00EB4F69">
        <w:t>A:</w:t>
      </w:r>
      <w:r>
        <w:t xml:space="preserve"> </w:t>
      </w:r>
      <w:proofErr w:type="gramStart"/>
      <w:r>
        <w:t>fuck</w:t>
      </w:r>
      <w:proofErr w:type="gramEnd"/>
      <w:r>
        <w:t xml:space="preserve"> that hand [PN action ding]</w:t>
      </w:r>
    </w:p>
    <w:p w14:paraId="106E671C" w14:textId="77777777" w:rsidR="00B21611" w:rsidRDefault="00B21611" w:rsidP="00B21611">
      <w:r w:rsidRPr="00EB4F69">
        <w:t>A:</w:t>
      </w:r>
      <w:r>
        <w:t xml:space="preserve"> Fuck those fingers [PN action ding]</w:t>
      </w:r>
    </w:p>
    <w:p w14:paraId="707E6982" w14:textId="77777777" w:rsidR="00B21611" w:rsidRDefault="00B21611" w:rsidP="00B21611">
      <w:r w:rsidRPr="00EB4F69">
        <w:t>W:</w:t>
      </w:r>
      <w:r>
        <w:t xml:space="preserve"> We want it harder</w:t>
      </w:r>
    </w:p>
    <w:p w14:paraId="43DDA5B5" w14:textId="77777777" w:rsidR="00B21611" w:rsidRDefault="00B21611" w:rsidP="00B21611">
      <w:r w:rsidRPr="00EB4F69">
        <w:t>W:</w:t>
      </w:r>
      <w:r>
        <w:t xml:space="preserve"> We want it deeper </w:t>
      </w:r>
    </w:p>
    <w:p w14:paraId="6FC12C04" w14:textId="77777777" w:rsidR="00B21611" w:rsidRDefault="00B21611" w:rsidP="00B21611">
      <w:r w:rsidRPr="00EB4F69">
        <w:t>W:</w:t>
      </w:r>
      <w:r>
        <w:t xml:space="preserve"> Let’s tell the toy</w:t>
      </w:r>
    </w:p>
    <w:p w14:paraId="60C287A4" w14:textId="77777777" w:rsidR="00B21611" w:rsidRDefault="00B21611" w:rsidP="00B21611">
      <w:r w:rsidRPr="00EB4F69">
        <w:t>W:</w:t>
      </w:r>
      <w:r>
        <w:t xml:space="preserve"> We use your mouth</w:t>
      </w:r>
    </w:p>
    <w:p w14:paraId="21DA97E4" w14:textId="77777777" w:rsidR="00B21611" w:rsidRDefault="00B21611" w:rsidP="00B21611">
      <w:r w:rsidRPr="00EB4F69">
        <w:t>W:</w:t>
      </w:r>
      <w:r>
        <w:t xml:space="preserve"> Tell toy</w:t>
      </w:r>
    </w:p>
    <w:p w14:paraId="5A01BC3A" w14:textId="77777777" w:rsidR="00B21611" w:rsidRDefault="00B21611" w:rsidP="00B21611">
      <w:r w:rsidRPr="00EB4F69">
        <w:t>W:</w:t>
      </w:r>
      <w:r>
        <w:t xml:space="preserve"> Say “I’m fucking their hand” [PN word ding]</w:t>
      </w:r>
    </w:p>
    <w:p w14:paraId="0F9ED1F8" w14:textId="77777777" w:rsidR="00B21611" w:rsidRDefault="00B21611" w:rsidP="00B21611">
      <w:r w:rsidRPr="00EB4F69">
        <w:t>W:</w:t>
      </w:r>
      <w:r>
        <w:t xml:space="preserve"> Say “I’m fucking their fingers” [PN word ding]</w:t>
      </w:r>
    </w:p>
    <w:p w14:paraId="5AE9C2DA" w14:textId="77777777" w:rsidR="00B21611" w:rsidRDefault="00B21611" w:rsidP="00B21611">
      <w:r w:rsidRPr="00EB4F69">
        <w:t>W:</w:t>
      </w:r>
      <w:r>
        <w:t xml:space="preserve"> Again</w:t>
      </w:r>
    </w:p>
    <w:p w14:paraId="54E50208" w14:textId="77777777" w:rsidR="00B21611" w:rsidRDefault="00B21611" w:rsidP="00B21611">
      <w:r w:rsidRPr="00EB4F69">
        <w:t>W:</w:t>
      </w:r>
      <w:r>
        <w:t xml:space="preserve"> I’m </w:t>
      </w:r>
      <w:proofErr w:type="gramStart"/>
      <w:r>
        <w:t>fucking</w:t>
      </w:r>
      <w:proofErr w:type="gramEnd"/>
      <w:r>
        <w:t xml:space="preserve"> their hand [PN word ding]</w:t>
      </w:r>
    </w:p>
    <w:p w14:paraId="708BC8C4" w14:textId="77777777" w:rsidR="00B21611" w:rsidRDefault="00B21611" w:rsidP="00B21611">
      <w:r w:rsidRPr="00EB4F69">
        <w:t>W:</w:t>
      </w:r>
      <w:r>
        <w:t xml:space="preserve"> I’m </w:t>
      </w:r>
      <w:proofErr w:type="gramStart"/>
      <w:r>
        <w:t>fucking</w:t>
      </w:r>
      <w:proofErr w:type="gramEnd"/>
      <w:r>
        <w:t xml:space="preserve"> their fingers [PN word ding]</w:t>
      </w:r>
    </w:p>
    <w:p w14:paraId="3DA1FB91" w14:textId="77777777" w:rsidR="00B21611" w:rsidRDefault="00B21611" w:rsidP="00B21611">
      <w:r w:rsidRPr="00EB4F69">
        <w:t>W:</w:t>
      </w:r>
      <w:r>
        <w:t xml:space="preserve"> LOUDER!</w:t>
      </w:r>
    </w:p>
    <w:p w14:paraId="0A3CC6F7" w14:textId="77777777" w:rsidR="00B21611" w:rsidRDefault="00B21611" w:rsidP="00B21611">
      <w:r w:rsidRPr="00EB4F69">
        <w:t>A:</w:t>
      </w:r>
      <w:r>
        <w:t xml:space="preserve"> I’m </w:t>
      </w:r>
      <w:proofErr w:type="gramStart"/>
      <w:r>
        <w:t>fucking</w:t>
      </w:r>
      <w:proofErr w:type="gramEnd"/>
      <w:r>
        <w:t xml:space="preserve"> their hand [PN word ding]</w:t>
      </w:r>
    </w:p>
    <w:p w14:paraId="58A9AAAD" w14:textId="77777777" w:rsidR="00B21611" w:rsidRDefault="00B21611" w:rsidP="00B21611">
      <w:r w:rsidRPr="00EB4F69">
        <w:t>A:</w:t>
      </w:r>
      <w:r>
        <w:t xml:space="preserve"> I’m </w:t>
      </w:r>
      <w:proofErr w:type="gramStart"/>
      <w:r>
        <w:t>fucking</w:t>
      </w:r>
      <w:proofErr w:type="gramEnd"/>
      <w:r>
        <w:t xml:space="preserve"> their fingers [PN word ding]</w:t>
      </w:r>
    </w:p>
    <w:p w14:paraId="3200BC71" w14:textId="77777777" w:rsidR="00B21611" w:rsidRDefault="00B21611" w:rsidP="00B21611">
      <w:r w:rsidRPr="00EB4F69">
        <w:t>W:</w:t>
      </w:r>
      <w:r>
        <w:t xml:space="preserve"> We like it </w:t>
      </w:r>
    </w:p>
    <w:p w14:paraId="04F58B79" w14:textId="77777777" w:rsidR="00B21611" w:rsidRDefault="00B21611" w:rsidP="00B21611">
      <w:r w:rsidRPr="00EB4F69">
        <w:t>W:</w:t>
      </w:r>
      <w:r>
        <w:t xml:space="preserve"> We </w:t>
      </w:r>
      <w:proofErr w:type="spellStart"/>
      <w:r>
        <w:t>wanna</w:t>
      </w:r>
      <w:proofErr w:type="spellEnd"/>
      <w:r>
        <w:t xml:space="preserve"> see you wriggle </w:t>
      </w:r>
    </w:p>
    <w:p w14:paraId="09EF7144" w14:textId="77777777" w:rsidR="00B21611" w:rsidRDefault="00B21611" w:rsidP="00B21611">
      <w:r w:rsidRPr="00EB4F69">
        <w:t>W:</w:t>
      </w:r>
      <w:r>
        <w:t xml:space="preserve"> Edge [PN word ding]</w:t>
      </w:r>
    </w:p>
    <w:p w14:paraId="38563E27" w14:textId="77777777" w:rsidR="00B21611" w:rsidRDefault="00B21611" w:rsidP="00B21611"/>
    <w:p w14:paraId="5F9B409F" w14:textId="77777777" w:rsidR="00B21611" w:rsidRPr="00CD79DB" w:rsidRDefault="00B21611" w:rsidP="00B21611">
      <w:pPr>
        <w:rPr>
          <w:i/>
          <w:iCs/>
        </w:rPr>
      </w:pPr>
      <w:r w:rsidRPr="00CD79DB">
        <w:rPr>
          <w:i/>
          <w:iCs/>
        </w:rPr>
        <w:t>TOY</w:t>
      </w:r>
    </w:p>
    <w:p w14:paraId="7D7CB852" w14:textId="77777777" w:rsidR="00B21611" w:rsidRDefault="00B21611" w:rsidP="00B21611">
      <w:r w:rsidRPr="00EB4F69">
        <w:t>A:</w:t>
      </w:r>
      <w:r>
        <w:t xml:space="preserve"> We play with the puppet together</w:t>
      </w:r>
    </w:p>
    <w:p w14:paraId="177E3921" w14:textId="77777777" w:rsidR="00B21611" w:rsidRDefault="00B21611" w:rsidP="00B21611">
      <w:r w:rsidRPr="00EB4F69">
        <w:t>W:</w:t>
      </w:r>
      <w:r>
        <w:t xml:space="preserve"> Drift [PN word ding]</w:t>
      </w:r>
    </w:p>
    <w:p w14:paraId="39186EB0" w14:textId="77777777" w:rsidR="00B21611" w:rsidRDefault="00B21611" w:rsidP="00B21611">
      <w:r w:rsidRPr="00EB4F69">
        <w:t>W:</w:t>
      </w:r>
      <w:r>
        <w:t xml:space="preserve"> Drift </w:t>
      </w:r>
      <w:proofErr w:type="gramStart"/>
      <w:r>
        <w:t>down  [</w:t>
      </w:r>
      <w:proofErr w:type="gramEnd"/>
      <w:r>
        <w:t>PN word ding]</w:t>
      </w:r>
    </w:p>
    <w:p w14:paraId="21088114" w14:textId="77777777" w:rsidR="00B21611" w:rsidRDefault="00B21611" w:rsidP="00B21611">
      <w:r w:rsidRPr="00EB4F69">
        <w:t>W:</w:t>
      </w:r>
      <w:r>
        <w:t xml:space="preserve"> Drift down [PN word ding]</w:t>
      </w:r>
    </w:p>
    <w:p w14:paraId="138EFF4C" w14:textId="77777777" w:rsidR="00B21611" w:rsidRDefault="00B21611" w:rsidP="00B21611">
      <w:r w:rsidRPr="00EB4F69">
        <w:t>W:</w:t>
      </w:r>
      <w:r>
        <w:t xml:space="preserve"> They need to do what we say </w:t>
      </w:r>
    </w:p>
    <w:p w14:paraId="3872853F" w14:textId="77777777" w:rsidR="00B21611" w:rsidRDefault="00B21611" w:rsidP="00B21611">
      <w:r w:rsidRPr="00EB4F69">
        <w:t>W:</w:t>
      </w:r>
      <w:r>
        <w:t xml:space="preserve"> stroke [PN word ding]</w:t>
      </w:r>
    </w:p>
    <w:p w14:paraId="58F49047" w14:textId="77777777" w:rsidR="00B21611" w:rsidRDefault="00B21611" w:rsidP="00B21611">
      <w:r w:rsidRPr="00EB4F69">
        <w:t>W:</w:t>
      </w:r>
      <w:r>
        <w:t xml:space="preserve"> rub [PN word ding]</w:t>
      </w:r>
    </w:p>
    <w:p w14:paraId="1C799747" w14:textId="77777777" w:rsidR="00B21611" w:rsidRDefault="00B21611" w:rsidP="00B21611">
      <w:r w:rsidRPr="00EB4F69">
        <w:t>W:</w:t>
      </w:r>
      <w:r>
        <w:t xml:space="preserve"> It’s almost time </w:t>
      </w:r>
    </w:p>
    <w:p w14:paraId="7FAD3556" w14:textId="77777777" w:rsidR="00B21611" w:rsidRDefault="00B21611" w:rsidP="00B21611">
      <w:r w:rsidRPr="00EB4F69">
        <w:t>W:</w:t>
      </w:r>
      <w:r>
        <w:t xml:space="preserve"> Almost time [PN word ding]</w:t>
      </w:r>
    </w:p>
    <w:p w14:paraId="32E42D70" w14:textId="77777777" w:rsidR="00B21611" w:rsidRDefault="00B21611" w:rsidP="00B21611">
      <w:r w:rsidRPr="00EB4F69">
        <w:t>W:</w:t>
      </w:r>
      <w:r>
        <w:t xml:space="preserve"> </w:t>
      </w:r>
      <w:proofErr w:type="gramStart"/>
      <w:r>
        <w:t>Almost  [</w:t>
      </w:r>
      <w:proofErr w:type="gramEnd"/>
      <w:r>
        <w:t>PN word ding]</w:t>
      </w:r>
    </w:p>
    <w:p w14:paraId="49AFECF7" w14:textId="77777777" w:rsidR="00B21611" w:rsidRDefault="00B21611" w:rsidP="00B21611">
      <w:r w:rsidRPr="00EB4F69">
        <w:t>W:</w:t>
      </w:r>
      <w:r>
        <w:t xml:space="preserve"> You </w:t>
      </w:r>
      <w:proofErr w:type="spellStart"/>
      <w:r>
        <w:t>wanna</w:t>
      </w:r>
      <w:proofErr w:type="spellEnd"/>
      <w:r>
        <w:t xml:space="preserve"> see our puppet’s cock twitch</w:t>
      </w:r>
    </w:p>
    <w:p w14:paraId="7D22AA33" w14:textId="77777777" w:rsidR="00B21611" w:rsidRDefault="00B21611" w:rsidP="00B21611">
      <w:r w:rsidRPr="00EB4F69">
        <w:t>W:</w:t>
      </w:r>
      <w:r>
        <w:t xml:space="preserve"> You </w:t>
      </w:r>
      <w:proofErr w:type="spellStart"/>
      <w:r>
        <w:t>wanna</w:t>
      </w:r>
      <w:proofErr w:type="spellEnd"/>
      <w:r>
        <w:t xml:space="preserve"> see our toy’s hips wriggle</w:t>
      </w:r>
    </w:p>
    <w:p w14:paraId="35E86B00" w14:textId="77777777" w:rsidR="00B21611" w:rsidRDefault="00B21611" w:rsidP="00B21611">
      <w:r w:rsidRPr="00EB4F69">
        <w:t>A:</w:t>
      </w:r>
      <w:r>
        <w:t xml:space="preserve"> We need it </w:t>
      </w:r>
    </w:p>
    <w:p w14:paraId="305DBE3C" w14:textId="77777777" w:rsidR="00B21611" w:rsidRDefault="00B21611" w:rsidP="00B21611">
      <w:r w:rsidRPr="00EB4F69">
        <w:t>A:</w:t>
      </w:r>
      <w:r>
        <w:t xml:space="preserve"> We need to see our puppet need</w:t>
      </w:r>
    </w:p>
    <w:p w14:paraId="1757D878" w14:textId="77777777" w:rsidR="00B21611" w:rsidRDefault="00B21611" w:rsidP="00B21611">
      <w:r w:rsidRPr="00EB4F69">
        <w:t>W:</w:t>
      </w:r>
      <w:r>
        <w:t xml:space="preserve"> Need [PN word ding]</w:t>
      </w:r>
    </w:p>
    <w:p w14:paraId="201830D0" w14:textId="77777777" w:rsidR="00B21611" w:rsidRDefault="00B21611" w:rsidP="00B21611">
      <w:r w:rsidRPr="00EB4F69">
        <w:t>A:</w:t>
      </w:r>
      <w:r>
        <w:t xml:space="preserve"> It makes us wet </w:t>
      </w:r>
    </w:p>
    <w:p w14:paraId="5B155E66" w14:textId="77777777" w:rsidR="00B21611" w:rsidRDefault="00B21611" w:rsidP="00B21611">
      <w:r w:rsidRPr="00EB4F69">
        <w:t>A:</w:t>
      </w:r>
      <w:r>
        <w:t xml:space="preserve"> We need to watch</w:t>
      </w:r>
    </w:p>
    <w:p w14:paraId="0DC2C951" w14:textId="77777777" w:rsidR="00B21611" w:rsidRDefault="00B21611" w:rsidP="00B21611">
      <w:r w:rsidRPr="00EB4F69">
        <w:t>W:</w:t>
      </w:r>
      <w:r>
        <w:t xml:space="preserve"> We’re watching [PN word ding]</w:t>
      </w:r>
    </w:p>
    <w:p w14:paraId="04B1D05E" w14:textId="77777777" w:rsidR="00B21611" w:rsidRDefault="00B21611" w:rsidP="00B21611">
      <w:r w:rsidRPr="00EB4F69">
        <w:t>A:</w:t>
      </w:r>
      <w:r>
        <w:t xml:space="preserve"> It’s making us wet</w:t>
      </w:r>
    </w:p>
    <w:p w14:paraId="34935282" w14:textId="77777777" w:rsidR="00B21611" w:rsidRDefault="00B21611" w:rsidP="00B21611">
      <w:r w:rsidRPr="00EB4F69">
        <w:t>W:</w:t>
      </w:r>
      <w:r>
        <w:t xml:space="preserve"> Puppet deserves to know </w:t>
      </w:r>
    </w:p>
    <w:p w14:paraId="12D10D16" w14:textId="77777777" w:rsidR="00B21611" w:rsidRDefault="00B21611" w:rsidP="00B21611">
      <w:r w:rsidRPr="00EB4F69">
        <w:t>W:</w:t>
      </w:r>
      <w:r>
        <w:t xml:space="preserve"> Tell them </w:t>
      </w:r>
    </w:p>
    <w:p w14:paraId="78EFBFE2" w14:textId="77777777" w:rsidR="00B21611" w:rsidRDefault="00B21611" w:rsidP="00B21611">
      <w:r w:rsidRPr="00EB4F69">
        <w:t>W:</w:t>
      </w:r>
      <w:r>
        <w:t xml:space="preserve"> Say “you’re making them wet” [PN word ding]</w:t>
      </w:r>
    </w:p>
    <w:p w14:paraId="20A13877" w14:textId="77777777" w:rsidR="00B21611" w:rsidRDefault="00B21611" w:rsidP="00B21611">
      <w:r w:rsidRPr="00EB4F69">
        <w:t>W:</w:t>
      </w:r>
      <w:r>
        <w:t xml:space="preserve"> You’re making them wet [PN word ding]</w:t>
      </w:r>
    </w:p>
    <w:p w14:paraId="21C7AF4B" w14:textId="77777777" w:rsidR="00B21611" w:rsidRDefault="00B21611" w:rsidP="00B21611">
      <w:r w:rsidRPr="00EB4F69">
        <w:t>W:</w:t>
      </w:r>
      <w:r>
        <w:t xml:space="preserve"> together [PN word ding]</w:t>
      </w:r>
    </w:p>
    <w:p w14:paraId="05D78677" w14:textId="77777777" w:rsidR="00B21611" w:rsidRDefault="00B21611" w:rsidP="00B21611">
      <w:r w:rsidRPr="00EB4F69">
        <w:t>W:</w:t>
      </w:r>
      <w:r>
        <w:t xml:space="preserve"> Please [PN word ding] </w:t>
      </w:r>
    </w:p>
    <w:p w14:paraId="05EDA1F7" w14:textId="77777777" w:rsidR="00B21611" w:rsidRDefault="00B21611" w:rsidP="00B21611">
      <w:r w:rsidRPr="00EB4F69">
        <w:t>W:</w:t>
      </w:r>
      <w:r>
        <w:t xml:space="preserve"> say faster [PN word ding]</w:t>
      </w:r>
    </w:p>
    <w:p w14:paraId="2DE84648" w14:textId="77777777" w:rsidR="00B21611" w:rsidRDefault="00B21611" w:rsidP="00B21611">
      <w:r w:rsidRPr="00EB4F69">
        <w:t>W:</w:t>
      </w:r>
      <w:r>
        <w:t xml:space="preserve"> say Wider [PN word ding]</w:t>
      </w:r>
    </w:p>
    <w:p w14:paraId="42DD00E9" w14:textId="77777777" w:rsidR="00B21611" w:rsidRDefault="00B21611" w:rsidP="00B21611"/>
    <w:p w14:paraId="3D3BA205" w14:textId="77777777" w:rsidR="00B21611" w:rsidRDefault="00B21611" w:rsidP="00B21611">
      <w:r w:rsidRPr="00EB4F69">
        <w:t>W:</w:t>
      </w:r>
      <w:r>
        <w:t xml:space="preserve"> Say it</w:t>
      </w:r>
    </w:p>
    <w:p w14:paraId="33C35F5A" w14:textId="77777777" w:rsidR="00B21611" w:rsidRDefault="00B21611" w:rsidP="00B21611">
      <w:r w:rsidRPr="00EB4F69">
        <w:t>W:</w:t>
      </w:r>
      <w:r>
        <w:t xml:space="preserve"> Say “I’m getting hard” [PN word ding]</w:t>
      </w:r>
    </w:p>
    <w:p w14:paraId="692DC8C0" w14:textId="77777777" w:rsidR="00B21611" w:rsidRDefault="00B21611" w:rsidP="00B21611">
      <w:r w:rsidRPr="00EB4F69">
        <w:t>W:</w:t>
      </w:r>
      <w:r>
        <w:t xml:space="preserve"> Say “I’m getting </w:t>
      </w:r>
      <w:proofErr w:type="gramStart"/>
      <w:r>
        <w:t>wet”  [</w:t>
      </w:r>
      <w:proofErr w:type="gramEnd"/>
      <w:r>
        <w:t>PN word ding]</w:t>
      </w:r>
    </w:p>
    <w:p w14:paraId="4108D6EF" w14:textId="77777777" w:rsidR="00B21611" w:rsidRDefault="00B21611" w:rsidP="00B21611">
      <w:r w:rsidRPr="00EB4F69">
        <w:t>W:</w:t>
      </w:r>
      <w:r>
        <w:t xml:space="preserve"> Staring [PN word ding]</w:t>
      </w:r>
    </w:p>
    <w:p w14:paraId="722C93E3" w14:textId="77777777" w:rsidR="00B21611" w:rsidRDefault="00B21611" w:rsidP="00B21611">
      <w:r w:rsidRPr="00EB4F69">
        <w:t>W:</w:t>
      </w:r>
      <w:r>
        <w:t xml:space="preserve"> Staring [PN word ding]</w:t>
      </w:r>
    </w:p>
    <w:p w14:paraId="0650ECA8" w14:textId="77777777" w:rsidR="00B21611" w:rsidRDefault="00B21611" w:rsidP="00B21611">
      <w:r w:rsidRPr="00EB4F69">
        <w:t>A:</w:t>
      </w:r>
      <w:r>
        <w:t xml:space="preserve"> Wet</w:t>
      </w:r>
    </w:p>
    <w:p w14:paraId="69939A7B" w14:textId="77777777" w:rsidR="00B21611" w:rsidRDefault="00B21611" w:rsidP="00B21611">
      <w:r w:rsidRPr="00EB4F69">
        <w:t>W:</w:t>
      </w:r>
      <w:r>
        <w:t xml:space="preserve"> Wet [PN word ding]</w:t>
      </w:r>
    </w:p>
    <w:p w14:paraId="5E9A5C63"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get wet</w:t>
      </w:r>
    </w:p>
    <w:p w14:paraId="62D73DE5" w14:textId="77777777" w:rsidR="00B21611" w:rsidRDefault="00B21611" w:rsidP="00B21611">
      <w:r w:rsidRPr="00EB4F69">
        <w:t>A:</w:t>
      </w:r>
      <w:r>
        <w:t xml:space="preserve"> Wet</w:t>
      </w:r>
    </w:p>
    <w:p w14:paraId="766E64A9" w14:textId="77777777" w:rsidR="00B21611" w:rsidRDefault="00B21611" w:rsidP="00B21611">
      <w:r w:rsidRPr="00EB4F69">
        <w:t>W:</w:t>
      </w:r>
      <w:r>
        <w:t xml:space="preserve"> Wet [PN word ding]</w:t>
      </w:r>
    </w:p>
    <w:p w14:paraId="0418ABDF" w14:textId="77777777" w:rsidR="00B21611" w:rsidRDefault="00B21611" w:rsidP="00B21611">
      <w:r w:rsidRPr="00EB4F69">
        <w:t>A:</w:t>
      </w:r>
      <w:r>
        <w:t xml:space="preserve"> together</w:t>
      </w:r>
    </w:p>
    <w:p w14:paraId="418642E2" w14:textId="77777777" w:rsidR="00B21611" w:rsidRDefault="00B21611" w:rsidP="00B21611">
      <w:r w:rsidRPr="00EB4F69">
        <w:t>W:</w:t>
      </w:r>
      <w:r>
        <w:t xml:space="preserve"> together [PN word ding]</w:t>
      </w:r>
    </w:p>
    <w:p w14:paraId="483AE526" w14:textId="77777777" w:rsidR="00B21611" w:rsidRDefault="00B21611" w:rsidP="00B21611">
      <w:r w:rsidRPr="00EB4F69">
        <w:t>W:</w:t>
      </w:r>
      <w:r>
        <w:t xml:space="preserve"> Just like puppet </w:t>
      </w:r>
    </w:p>
    <w:p w14:paraId="1675B89A" w14:textId="77777777" w:rsidR="00B21611" w:rsidRDefault="00B21611" w:rsidP="00B21611">
      <w:r w:rsidRPr="00EB4F69">
        <w:t>W:</w:t>
      </w:r>
      <w:r>
        <w:t xml:space="preserve"> Just like us</w:t>
      </w:r>
    </w:p>
    <w:p w14:paraId="0DF0FC06" w14:textId="77777777" w:rsidR="00B21611" w:rsidRDefault="00B21611" w:rsidP="00B21611">
      <w:r w:rsidRPr="00EB4F69">
        <w:t>A:</w:t>
      </w:r>
      <w:r>
        <w:t xml:space="preserve"> Faster</w:t>
      </w:r>
    </w:p>
    <w:p w14:paraId="520906FB" w14:textId="77777777" w:rsidR="00B21611" w:rsidRDefault="00B21611" w:rsidP="00B21611">
      <w:r w:rsidRPr="00EB4F69">
        <w:t>A:</w:t>
      </w:r>
      <w:r>
        <w:t xml:space="preserve"> Faster</w:t>
      </w:r>
    </w:p>
    <w:p w14:paraId="08739321" w14:textId="77777777" w:rsidR="00B21611" w:rsidRDefault="00B21611" w:rsidP="00B21611">
      <w:r w:rsidRPr="00EB4F69">
        <w:t>W:</w:t>
      </w:r>
      <w:r>
        <w:t xml:space="preserve"> Tell everyone what you’re doing</w:t>
      </w:r>
    </w:p>
    <w:p w14:paraId="54E00A37" w14:textId="77777777" w:rsidR="00B21611" w:rsidRDefault="00B21611" w:rsidP="00B21611">
      <w:r w:rsidRPr="00EB4F69">
        <w:t>A:</w:t>
      </w:r>
      <w:r>
        <w:t xml:space="preserve"> Say </w:t>
      </w:r>
      <w:proofErr w:type="gramStart"/>
      <w:r>
        <w:t>it !</w:t>
      </w:r>
      <w:proofErr w:type="gramEnd"/>
    </w:p>
    <w:p w14:paraId="31F4C6C9" w14:textId="77777777" w:rsidR="00B21611" w:rsidRDefault="00B21611" w:rsidP="00B21611">
      <w:r w:rsidRPr="00EB4F69">
        <w:t>W:</w:t>
      </w:r>
      <w:r>
        <w:t xml:space="preserve"> Say “I’m fucking my hands” [PN word ding]</w:t>
      </w:r>
    </w:p>
    <w:p w14:paraId="167AC897" w14:textId="77777777" w:rsidR="00B21611" w:rsidRDefault="00B21611" w:rsidP="00B21611">
      <w:r w:rsidRPr="00EB4F69">
        <w:t>W:</w:t>
      </w:r>
      <w:r>
        <w:t xml:space="preserve"> Say “I’m fucking my </w:t>
      </w:r>
      <w:proofErr w:type="gramStart"/>
      <w:r>
        <w:t>fingers”  [</w:t>
      </w:r>
      <w:proofErr w:type="gramEnd"/>
      <w:r>
        <w:t>PN word ding]</w:t>
      </w:r>
    </w:p>
    <w:p w14:paraId="7F6E0BD6" w14:textId="77777777" w:rsidR="00B21611" w:rsidRDefault="00B21611" w:rsidP="00B21611">
      <w:r w:rsidRPr="00EB4F69">
        <w:t>A:</w:t>
      </w:r>
      <w:r>
        <w:t xml:space="preserve"> We </w:t>
      </w:r>
      <w:proofErr w:type="spellStart"/>
      <w:r>
        <w:t>wanna</w:t>
      </w:r>
      <w:proofErr w:type="spellEnd"/>
      <w:r>
        <w:t xml:space="preserve"> hear it </w:t>
      </w:r>
    </w:p>
    <w:p w14:paraId="3BC91FC8" w14:textId="77777777" w:rsidR="00B21611" w:rsidRDefault="00B21611" w:rsidP="00B21611">
      <w:r w:rsidRPr="00EB4F69">
        <w:t>A:</w:t>
      </w:r>
      <w:r>
        <w:t xml:space="preserve"> We like to hear</w:t>
      </w:r>
    </w:p>
    <w:p w14:paraId="611A125D" w14:textId="77777777" w:rsidR="00B21611" w:rsidRDefault="00B21611" w:rsidP="00B21611">
      <w:r w:rsidRPr="00EB4F69">
        <w:t>W:</w:t>
      </w:r>
      <w:r>
        <w:t xml:space="preserve"> We </w:t>
      </w:r>
      <w:proofErr w:type="spellStart"/>
      <w:r>
        <w:t>wanna</w:t>
      </w:r>
      <w:proofErr w:type="spellEnd"/>
      <w:r>
        <w:t xml:space="preserve"> see you wriggle </w:t>
      </w:r>
    </w:p>
    <w:p w14:paraId="02D60585" w14:textId="77777777" w:rsidR="00B21611" w:rsidRDefault="00B21611" w:rsidP="00B21611">
      <w:r w:rsidRPr="00EB4F69">
        <w:t>W:</w:t>
      </w:r>
      <w:r>
        <w:t xml:space="preserve"> Writhe [PN </w:t>
      </w:r>
      <w:proofErr w:type="gramStart"/>
      <w:r>
        <w:t>word  ding</w:t>
      </w:r>
      <w:proofErr w:type="gramEnd"/>
      <w:r>
        <w:t>]</w:t>
      </w:r>
    </w:p>
    <w:p w14:paraId="429AC6FD" w14:textId="77777777" w:rsidR="00B21611" w:rsidRDefault="00B21611" w:rsidP="00B21611">
      <w:r w:rsidRPr="00EB4F69">
        <w:t>W:</w:t>
      </w:r>
      <w:r>
        <w:t xml:space="preserve"> Edge [PN word ding]</w:t>
      </w:r>
    </w:p>
    <w:p w14:paraId="51A428E0" w14:textId="77777777" w:rsidR="00B21611" w:rsidRDefault="00B21611" w:rsidP="00B21611">
      <w:r>
        <w:t> </w:t>
      </w:r>
    </w:p>
    <w:p w14:paraId="21C0F756" w14:textId="77777777" w:rsidR="00B21611" w:rsidRDefault="00B21611" w:rsidP="00B21611">
      <w:pPr>
        <w:pStyle w:val="Heading4"/>
      </w:pPr>
      <w:r>
        <w:t>EDGE RIDE</w:t>
      </w:r>
    </w:p>
    <w:p w14:paraId="02DD6F8B" w14:textId="77777777" w:rsidR="00B21611" w:rsidRDefault="00B21611" w:rsidP="00B21611"/>
    <w:p w14:paraId="67A45BE3" w14:textId="77777777" w:rsidR="00B21611" w:rsidRDefault="00B21611" w:rsidP="00B21611">
      <w:r w:rsidRPr="00EB4F69">
        <w:t>W:</w:t>
      </w:r>
      <w:r>
        <w:t xml:space="preserve"> We </w:t>
      </w:r>
      <w:proofErr w:type="gramStart"/>
      <w:r>
        <w:t>have to</w:t>
      </w:r>
      <w:proofErr w:type="gramEnd"/>
      <w:r>
        <w:t xml:space="preserve"> see it</w:t>
      </w:r>
    </w:p>
    <w:p w14:paraId="1DB6E719" w14:textId="77777777" w:rsidR="00B21611" w:rsidRDefault="00B21611" w:rsidP="00B21611">
      <w:r w:rsidRPr="00EB4F69">
        <w:t>W:</w:t>
      </w:r>
      <w:r>
        <w:t xml:space="preserve"> Further [PN word ding]</w:t>
      </w:r>
    </w:p>
    <w:p w14:paraId="191421F3" w14:textId="77777777" w:rsidR="00B21611" w:rsidRDefault="00B21611" w:rsidP="00B21611">
      <w:r w:rsidRPr="00EB4F69">
        <w:t>W:</w:t>
      </w:r>
      <w:r>
        <w:t xml:space="preserve"> Say please [PN word ding]</w:t>
      </w:r>
    </w:p>
    <w:p w14:paraId="4DDA765D" w14:textId="77777777" w:rsidR="00B21611" w:rsidRDefault="00B21611" w:rsidP="00B21611">
      <w:r w:rsidRPr="00EB4F69">
        <w:t>A:</w:t>
      </w:r>
      <w:r>
        <w:t xml:space="preserve"> Deeper [PN word ding]</w:t>
      </w:r>
    </w:p>
    <w:p w14:paraId="3B7D8D06" w14:textId="77777777" w:rsidR="00B21611" w:rsidRDefault="00B21611" w:rsidP="00B21611">
      <w:r w:rsidRPr="00EB4F69">
        <w:t>A:</w:t>
      </w:r>
      <w:r>
        <w:t xml:space="preserve"> You go deeper into us </w:t>
      </w:r>
    </w:p>
    <w:p w14:paraId="5A9804EE" w14:textId="77777777" w:rsidR="00B21611" w:rsidRDefault="00B21611" w:rsidP="00B21611">
      <w:r w:rsidRPr="00EB4F69">
        <w:t>A:</w:t>
      </w:r>
      <w:r>
        <w:t xml:space="preserve"> we go deeper into you </w:t>
      </w:r>
    </w:p>
    <w:p w14:paraId="150211EE" w14:textId="77777777" w:rsidR="00B21611" w:rsidRDefault="00B21611" w:rsidP="00B21611"/>
    <w:p w14:paraId="0B76876B" w14:textId="77777777" w:rsidR="00B21611" w:rsidRDefault="00B21611" w:rsidP="00B21611">
      <w:r>
        <w:t xml:space="preserve">[ALL should do 30 seconds of sucking and 30 seconds of licking, about.  For this section, remember that you’re sucking dick or licking </w:t>
      </w:r>
      <w:proofErr w:type="gramStart"/>
      <w:r>
        <w:t>clit</w:t>
      </w:r>
      <w:proofErr w:type="gramEnd"/>
      <w:r>
        <w:t>.]</w:t>
      </w:r>
    </w:p>
    <w:p w14:paraId="5D35D0F0" w14:textId="77777777" w:rsidR="00B21611" w:rsidRDefault="00B21611" w:rsidP="00B21611"/>
    <w:p w14:paraId="749D6273" w14:textId="77777777" w:rsidR="00B21611" w:rsidRDefault="00B21611" w:rsidP="00B21611">
      <w:r w:rsidRPr="00EB4F69">
        <w:t>W:</w:t>
      </w:r>
      <w:r>
        <w:t xml:space="preserve">  Deeper in my mouth </w:t>
      </w:r>
    </w:p>
    <w:p w14:paraId="54D6B8C2" w14:textId="77777777" w:rsidR="00B21611" w:rsidRDefault="00B21611" w:rsidP="00B21611">
      <w:r w:rsidRPr="00EB4F69">
        <w:t>W:</w:t>
      </w:r>
      <w:r>
        <w:t xml:space="preserve">  tongue deeper into you </w:t>
      </w:r>
    </w:p>
    <w:p w14:paraId="4C7AC25E" w14:textId="77777777" w:rsidR="00B21611" w:rsidRDefault="00B21611" w:rsidP="00B21611">
      <w:r w:rsidRPr="00EB4F69">
        <w:t>W:</w:t>
      </w:r>
      <w:r>
        <w:t xml:space="preserve">  You belong in my mouth </w:t>
      </w:r>
    </w:p>
    <w:p w14:paraId="1C7F6C76" w14:textId="77777777" w:rsidR="00B21611" w:rsidRDefault="00B21611" w:rsidP="00B21611">
      <w:r w:rsidRPr="00EB4F69">
        <w:t>W:</w:t>
      </w:r>
      <w:r>
        <w:t xml:space="preserve">  my tongue belongs on you </w:t>
      </w:r>
    </w:p>
    <w:p w14:paraId="5F70BC50" w14:textId="77777777" w:rsidR="00B21611" w:rsidRDefault="00B21611" w:rsidP="00B21611">
      <w:r w:rsidRPr="00EB4F69">
        <w:t>W:</w:t>
      </w:r>
      <w:r>
        <w:t xml:space="preserve">  Your cock belongs in my mouth </w:t>
      </w:r>
    </w:p>
    <w:p w14:paraId="02F533EA" w14:textId="77777777" w:rsidR="00B21611" w:rsidRDefault="00B21611" w:rsidP="00B21611">
      <w:r w:rsidRPr="00EB4F69">
        <w:t>W:</w:t>
      </w:r>
      <w:r>
        <w:t xml:space="preserve"> my tongue belongs on your </w:t>
      </w:r>
      <w:proofErr w:type="gramStart"/>
      <w:r>
        <w:t>clit</w:t>
      </w:r>
      <w:proofErr w:type="gramEnd"/>
      <w:r>
        <w:t xml:space="preserve"> </w:t>
      </w:r>
    </w:p>
    <w:p w14:paraId="26F8F9A1" w14:textId="77777777" w:rsidR="00B21611" w:rsidRDefault="00B21611" w:rsidP="00B21611">
      <w:r w:rsidRPr="00EB4F69">
        <w:t>A:</w:t>
      </w:r>
      <w:r>
        <w:t xml:space="preserve"> We feel it </w:t>
      </w:r>
    </w:p>
    <w:p w14:paraId="388D5EC5" w14:textId="77777777" w:rsidR="00B21611" w:rsidRDefault="00B21611" w:rsidP="00B21611">
      <w:r w:rsidRPr="00EB4F69">
        <w:t>A:</w:t>
      </w:r>
      <w:r>
        <w:t xml:space="preserve"> Together [PN Wording ding]</w:t>
      </w:r>
    </w:p>
    <w:p w14:paraId="227977C5"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suck you</w:t>
      </w:r>
    </w:p>
    <w:p w14:paraId="28F48FFE" w14:textId="77777777" w:rsidR="00B21611" w:rsidRDefault="00B21611" w:rsidP="00B21611">
      <w:r w:rsidRPr="00EB4F69">
        <w:t>A:</w:t>
      </w:r>
      <w:r>
        <w:t xml:space="preserve"> </w:t>
      </w:r>
      <w:proofErr w:type="spellStart"/>
      <w:r>
        <w:t>We’re</w:t>
      </w:r>
      <w:r w:rsidRPr="009228D5">
        <w:t>A</w:t>
      </w:r>
      <w:proofErr w:type="spellEnd"/>
      <w:r w:rsidRPr="009228D5">
        <w:t xml:space="preserve">: </w:t>
      </w:r>
      <w:proofErr w:type="spellStart"/>
      <w:r>
        <w:t>gonna</w:t>
      </w:r>
      <w:proofErr w:type="spellEnd"/>
      <w:r>
        <w:t xml:space="preserve"> lick you </w:t>
      </w:r>
    </w:p>
    <w:p w14:paraId="4944CB6E" w14:textId="77777777" w:rsidR="00B21611" w:rsidRDefault="00B21611" w:rsidP="00B21611">
      <w:r w:rsidRPr="00EB4F69">
        <w:t>A:</w:t>
      </w:r>
      <w:r>
        <w:t xml:space="preserve"> Together [PN word ding]</w:t>
      </w:r>
    </w:p>
    <w:p w14:paraId="6F3D11BA" w14:textId="77777777" w:rsidR="00B21611" w:rsidRDefault="00B21611" w:rsidP="00B21611">
      <w:r w:rsidRPr="009228D5">
        <w:t xml:space="preserve">A: </w:t>
      </w:r>
      <w:r>
        <w:t xml:space="preserve">our tongues on you </w:t>
      </w:r>
    </w:p>
    <w:p w14:paraId="14DDF373" w14:textId="77777777" w:rsidR="00B21611" w:rsidRDefault="00B21611" w:rsidP="00B21611">
      <w:r w:rsidRPr="00EB4F69">
        <w:t>A:</w:t>
      </w:r>
      <w:r>
        <w:t xml:space="preserve"> In you </w:t>
      </w:r>
    </w:p>
    <w:p w14:paraId="21D14564" w14:textId="77777777" w:rsidR="00B21611" w:rsidRDefault="00B21611" w:rsidP="00B21611">
      <w:r w:rsidRPr="009228D5">
        <w:t xml:space="preserve">A: </w:t>
      </w:r>
      <w:r>
        <w:t xml:space="preserve">over you </w:t>
      </w:r>
    </w:p>
    <w:p w14:paraId="745FD329" w14:textId="77777777" w:rsidR="00B21611" w:rsidRDefault="00B21611" w:rsidP="00B21611">
      <w:r w:rsidRPr="00EB4F69">
        <w:t>A:</w:t>
      </w:r>
      <w:r>
        <w:t xml:space="preserve"> Together [PN word ding]</w:t>
      </w:r>
    </w:p>
    <w:p w14:paraId="1B34B0D3" w14:textId="77777777" w:rsidR="00B21611" w:rsidRDefault="00B21611" w:rsidP="00B21611">
      <w:r w:rsidRPr="00EB4F69">
        <w:t>A:</w:t>
      </w:r>
      <w:r>
        <w:t xml:space="preserve"> We suck </w:t>
      </w:r>
    </w:p>
    <w:p w14:paraId="4F705BE7" w14:textId="77777777" w:rsidR="00B21611" w:rsidRDefault="00B21611" w:rsidP="00B21611">
      <w:r w:rsidRPr="00EB4F69">
        <w:t>A:</w:t>
      </w:r>
      <w:r>
        <w:t xml:space="preserve"> and lick </w:t>
      </w:r>
    </w:p>
    <w:p w14:paraId="2482912D" w14:textId="77777777" w:rsidR="00B21611" w:rsidRDefault="00B21611" w:rsidP="00B21611">
      <w:r w:rsidRPr="00EB4F69">
        <w:t>A:</w:t>
      </w:r>
      <w:r>
        <w:t xml:space="preserve"> and tease </w:t>
      </w:r>
    </w:p>
    <w:p w14:paraId="4008202C" w14:textId="77777777" w:rsidR="00B21611" w:rsidRDefault="00B21611" w:rsidP="00B21611">
      <w:r w:rsidRPr="00EB4F69">
        <w:t>A:</w:t>
      </w:r>
      <w:r>
        <w:t xml:space="preserve"> and tongue </w:t>
      </w:r>
      <w:proofErr w:type="gramStart"/>
      <w:r>
        <w:t>fuck</w:t>
      </w:r>
      <w:proofErr w:type="gramEnd"/>
      <w:r>
        <w:t xml:space="preserve"> you </w:t>
      </w:r>
    </w:p>
    <w:p w14:paraId="12C71400" w14:textId="77777777" w:rsidR="00B21611" w:rsidRDefault="00B21611" w:rsidP="00B21611">
      <w:r w:rsidRPr="00EB4F69">
        <w:t>A:</w:t>
      </w:r>
      <w:r>
        <w:t xml:space="preserve"> Together [PN word ding]</w:t>
      </w:r>
    </w:p>
    <w:p w14:paraId="7A56F992" w14:textId="77777777" w:rsidR="00B21611" w:rsidRDefault="00B21611" w:rsidP="00B21611">
      <w:r w:rsidRPr="00EB4F69">
        <w:t>A:</w:t>
      </w:r>
      <w:r>
        <w:t xml:space="preserve"> Suck</w:t>
      </w:r>
    </w:p>
    <w:p w14:paraId="75B1515E" w14:textId="77777777" w:rsidR="00B21611" w:rsidRDefault="00B21611" w:rsidP="00B21611">
      <w:r w:rsidRPr="00EB4F69">
        <w:t>A:</w:t>
      </w:r>
      <w:r>
        <w:t xml:space="preserve"> Lick </w:t>
      </w:r>
    </w:p>
    <w:p w14:paraId="2E8B82C1" w14:textId="77777777" w:rsidR="00B21611" w:rsidRDefault="00B21611" w:rsidP="00B21611">
      <w:r w:rsidRPr="00EB4F69">
        <w:t>A:</w:t>
      </w:r>
      <w:r>
        <w:t xml:space="preserve"> Tease</w:t>
      </w:r>
    </w:p>
    <w:p w14:paraId="3923E67A" w14:textId="77777777" w:rsidR="00B21611" w:rsidRDefault="00B21611" w:rsidP="00B21611">
      <w:r w:rsidRPr="00EB4F69">
        <w:t>A:</w:t>
      </w:r>
      <w:r>
        <w:t xml:space="preserve"> Suck</w:t>
      </w:r>
    </w:p>
    <w:p w14:paraId="314DB149" w14:textId="77777777" w:rsidR="00B21611" w:rsidRDefault="00B21611" w:rsidP="00B21611">
      <w:r w:rsidRPr="00EB4F69">
        <w:t>A:</w:t>
      </w:r>
      <w:r>
        <w:t xml:space="preserve"> Lick </w:t>
      </w:r>
    </w:p>
    <w:p w14:paraId="0C9704A1" w14:textId="77777777" w:rsidR="00B21611" w:rsidRDefault="00B21611" w:rsidP="00B21611">
      <w:r w:rsidRPr="00EB4F69">
        <w:t>A:</w:t>
      </w:r>
      <w:r>
        <w:t xml:space="preserve"> Tease</w:t>
      </w:r>
    </w:p>
    <w:p w14:paraId="0D84E6F2" w14:textId="77777777" w:rsidR="00B21611" w:rsidRDefault="00B21611" w:rsidP="00B21611">
      <w:r w:rsidRPr="009228D5">
        <w:t xml:space="preserve">A: </w:t>
      </w:r>
      <w:r>
        <w:t xml:space="preserve">over your cock </w:t>
      </w:r>
    </w:p>
    <w:p w14:paraId="3E9C7CEC" w14:textId="77777777" w:rsidR="00B21611" w:rsidRDefault="00B21611" w:rsidP="00B21611">
      <w:r w:rsidRPr="009228D5">
        <w:t xml:space="preserve">A: </w:t>
      </w:r>
      <w:r>
        <w:t xml:space="preserve">over your </w:t>
      </w:r>
      <w:proofErr w:type="gramStart"/>
      <w:r>
        <w:t>clit</w:t>
      </w:r>
      <w:proofErr w:type="gramEnd"/>
    </w:p>
    <w:p w14:paraId="14714D9E" w14:textId="77777777" w:rsidR="00B21611" w:rsidRDefault="00B21611" w:rsidP="00B21611">
      <w:r w:rsidRPr="00EB4F69">
        <w:t>A:</w:t>
      </w:r>
      <w:r>
        <w:t xml:space="preserve"> Your balls</w:t>
      </w:r>
    </w:p>
    <w:p w14:paraId="59BB5EBE" w14:textId="77777777" w:rsidR="00B21611" w:rsidRDefault="00B21611" w:rsidP="00B21611">
      <w:r w:rsidRPr="00EB4F69">
        <w:t>A:</w:t>
      </w:r>
      <w:r>
        <w:t xml:space="preserve"> Tongue goes deep inside</w:t>
      </w:r>
    </w:p>
    <w:p w14:paraId="042E8FA5" w14:textId="77777777" w:rsidR="00B21611" w:rsidRDefault="00B21611" w:rsidP="00B21611">
      <w:r w:rsidRPr="009228D5">
        <w:t xml:space="preserve">A: </w:t>
      </w:r>
      <w:r>
        <w:t xml:space="preserve">the way in your </w:t>
      </w:r>
      <w:proofErr w:type="gramStart"/>
      <w:r>
        <w:t>cunt</w:t>
      </w:r>
      <w:proofErr w:type="gramEnd"/>
    </w:p>
    <w:p w14:paraId="094960A5" w14:textId="77777777" w:rsidR="00B21611" w:rsidRDefault="00B21611" w:rsidP="00B21611">
      <w:r w:rsidRPr="009228D5">
        <w:t xml:space="preserve">A: </w:t>
      </w:r>
      <w:r>
        <w:t>the want in your ass</w:t>
      </w:r>
    </w:p>
    <w:p w14:paraId="5F0D5A27" w14:textId="77777777" w:rsidR="00B21611" w:rsidRDefault="00B21611" w:rsidP="00B21611">
      <w:r>
        <w:t xml:space="preserve">We’re </w:t>
      </w:r>
      <w:proofErr w:type="spellStart"/>
      <w:r>
        <w:t>gonna</w:t>
      </w:r>
      <w:proofErr w:type="spellEnd"/>
      <w:r>
        <w:t xml:space="preserve"> suck + lick you – perfect</w:t>
      </w:r>
    </w:p>
    <w:p w14:paraId="1E487D8F" w14:textId="77777777" w:rsidR="00B21611" w:rsidRDefault="00B21611" w:rsidP="00B21611">
      <w:r>
        <w:t>It’s different than you’ve ever felt before</w:t>
      </w:r>
    </w:p>
    <w:p w14:paraId="5E05A64C" w14:textId="77777777" w:rsidR="00B21611" w:rsidRDefault="00B21611" w:rsidP="00B21611">
      <w:r w:rsidRPr="00EB4F69">
        <w:t>A:</w:t>
      </w:r>
      <w:r>
        <w:t xml:space="preserve"> You’ve never had girls like us before </w:t>
      </w:r>
    </w:p>
    <w:p w14:paraId="19C9992A" w14:textId="77777777" w:rsidR="00B21611" w:rsidRDefault="00B21611" w:rsidP="00B21611">
      <w:r w:rsidRPr="00EB4F69">
        <w:t>A:</w:t>
      </w:r>
      <w:r>
        <w:t xml:space="preserve"> [giggles]</w:t>
      </w:r>
    </w:p>
    <w:p w14:paraId="7BA1364A" w14:textId="77777777" w:rsidR="00B21611" w:rsidRDefault="00B21611" w:rsidP="00B21611">
      <w:r w:rsidRPr="00EB4F69">
        <w:t>A:</w:t>
      </w:r>
      <w:r>
        <w:t xml:space="preserve"> Fairy</w:t>
      </w:r>
    </w:p>
    <w:p w14:paraId="72ACBC93" w14:textId="77777777" w:rsidR="00B21611" w:rsidRDefault="00B21611" w:rsidP="00B21611">
      <w:r w:rsidRPr="00EB4F69">
        <w:t>A:</w:t>
      </w:r>
      <w:r>
        <w:t xml:space="preserve"> Sprite</w:t>
      </w:r>
    </w:p>
    <w:p w14:paraId="67CB51CE" w14:textId="77777777" w:rsidR="00B21611" w:rsidRDefault="00B21611" w:rsidP="00B21611">
      <w:r w:rsidRPr="00EB4F69">
        <w:t>A:</w:t>
      </w:r>
      <w:r>
        <w:t xml:space="preserve"> Elf</w:t>
      </w:r>
    </w:p>
    <w:p w14:paraId="7E0E3628" w14:textId="77777777" w:rsidR="00B21611" w:rsidRDefault="00B21611" w:rsidP="00B21611">
      <w:r w:rsidRPr="00EB4F69">
        <w:t>A:</w:t>
      </w:r>
      <w:r>
        <w:t xml:space="preserve"> Vanir</w:t>
      </w:r>
    </w:p>
    <w:p w14:paraId="02409312" w14:textId="77777777" w:rsidR="00B21611" w:rsidRDefault="00B21611" w:rsidP="00B21611">
      <w:r w:rsidRPr="00EB4F69">
        <w:t>A:</w:t>
      </w:r>
      <w:r>
        <w:t xml:space="preserve"> </w:t>
      </w:r>
      <w:proofErr w:type="spellStart"/>
      <w:r>
        <w:t>Hrulda</w:t>
      </w:r>
      <w:proofErr w:type="spellEnd"/>
    </w:p>
    <w:p w14:paraId="0256DACE" w14:textId="77777777" w:rsidR="00B21611" w:rsidRDefault="00B21611" w:rsidP="00B21611">
      <w:r w:rsidRPr="00EB4F69">
        <w:t>A:</w:t>
      </w:r>
      <w:r>
        <w:t xml:space="preserve"> Succubus </w:t>
      </w:r>
    </w:p>
    <w:p w14:paraId="5914CC55" w14:textId="77777777" w:rsidR="00B21611" w:rsidRDefault="00B21611" w:rsidP="00B21611">
      <w:r w:rsidRPr="00EB4F69">
        <w:t>W:</w:t>
      </w:r>
      <w:r>
        <w:t xml:space="preserve"> Succubus [PN word </w:t>
      </w:r>
      <w:proofErr w:type="gramStart"/>
      <w:r>
        <w:t>ding[</w:t>
      </w:r>
      <w:proofErr w:type="gramEnd"/>
    </w:p>
    <w:p w14:paraId="3EA24C47" w14:textId="77777777" w:rsidR="00B21611" w:rsidRDefault="00B21611" w:rsidP="00B21611">
      <w:r w:rsidRPr="00EB4F69">
        <w:t>W:</w:t>
      </w:r>
      <w:r>
        <w:t xml:space="preserve"> Succubus [PN word </w:t>
      </w:r>
      <w:proofErr w:type="gramStart"/>
      <w:r>
        <w:t>ding[</w:t>
      </w:r>
      <w:proofErr w:type="gramEnd"/>
    </w:p>
    <w:p w14:paraId="5A78142B" w14:textId="77777777" w:rsidR="00B21611" w:rsidRDefault="00B21611" w:rsidP="00B21611">
      <w:r w:rsidRPr="00EB4F69">
        <w:t>W:</w:t>
      </w:r>
      <w:r>
        <w:t xml:space="preserve"> silly [PN word ding]</w:t>
      </w:r>
    </w:p>
    <w:p w14:paraId="4BAA9F7F" w14:textId="77777777" w:rsidR="00B21611" w:rsidRDefault="00B21611" w:rsidP="00B21611">
      <w:r w:rsidRPr="00EB4F69">
        <w:t>W:</w:t>
      </w:r>
      <w:r>
        <w:t xml:space="preserve"> We suck you stupid</w:t>
      </w:r>
    </w:p>
    <w:p w14:paraId="18A34460" w14:textId="77777777" w:rsidR="00B21611" w:rsidRDefault="00B21611" w:rsidP="00B21611">
      <w:r w:rsidRPr="00EB4F69">
        <w:t>A:</w:t>
      </w:r>
      <w:r>
        <w:t xml:space="preserve"> A thrall </w:t>
      </w:r>
    </w:p>
    <w:p w14:paraId="4A82D0DF" w14:textId="77777777" w:rsidR="00B21611" w:rsidRDefault="00B21611" w:rsidP="00B21611">
      <w:r w:rsidRPr="00EB4F69">
        <w:t>A:</w:t>
      </w:r>
      <w:r>
        <w:t xml:space="preserve"> A puppet </w:t>
      </w:r>
    </w:p>
    <w:p w14:paraId="1793C51E" w14:textId="77777777" w:rsidR="00B21611" w:rsidRDefault="00B21611" w:rsidP="00B21611">
      <w:r w:rsidRPr="00EB4F69">
        <w:t>A:</w:t>
      </w:r>
      <w:r>
        <w:t xml:space="preserve"> toy </w:t>
      </w:r>
    </w:p>
    <w:p w14:paraId="62F81F2F" w14:textId="77777777" w:rsidR="00B21611" w:rsidRDefault="00B21611" w:rsidP="00B21611">
      <w:r w:rsidRPr="00EB4F69">
        <w:t>W:</w:t>
      </w:r>
      <w:r>
        <w:t xml:space="preserve"> We told you </w:t>
      </w:r>
    </w:p>
    <w:p w14:paraId="6C705119" w14:textId="77777777" w:rsidR="00B21611" w:rsidRDefault="00B21611" w:rsidP="00B21611">
      <w:r w:rsidRPr="00EB4F69">
        <w:t>W:</w:t>
      </w:r>
      <w:r>
        <w:t xml:space="preserve"> You said it for us</w:t>
      </w:r>
    </w:p>
    <w:p w14:paraId="2BE40F70" w14:textId="77777777" w:rsidR="00B21611" w:rsidRDefault="00B21611" w:rsidP="00B21611">
      <w:r w:rsidRPr="00EB4F69">
        <w:t>W:</w:t>
      </w:r>
      <w:r>
        <w:t xml:space="preserve"> Puppet [PN word ding]</w:t>
      </w:r>
    </w:p>
    <w:p w14:paraId="67311021" w14:textId="77777777" w:rsidR="00B21611" w:rsidRDefault="00B21611" w:rsidP="00B21611">
      <w:r w:rsidRPr="00EB4F69">
        <w:t>W:</w:t>
      </w:r>
      <w:r>
        <w:t xml:space="preserve"> Toy [PN word ding]</w:t>
      </w:r>
    </w:p>
    <w:p w14:paraId="6044B706" w14:textId="77777777" w:rsidR="00B21611" w:rsidRDefault="00B21611" w:rsidP="00B21611">
      <w:r w:rsidRPr="00EB4F69">
        <w:t>W:</w:t>
      </w:r>
      <w:r>
        <w:t xml:space="preserve"> You’ll keep saying it for us </w:t>
      </w:r>
    </w:p>
    <w:p w14:paraId="472E56BE" w14:textId="77777777" w:rsidR="00B21611" w:rsidRDefault="00B21611" w:rsidP="00B21611">
      <w:r w:rsidRPr="00EB4F69">
        <w:t>W:</w:t>
      </w:r>
      <w:r>
        <w:t xml:space="preserve"> Puppet [PN word ding]</w:t>
      </w:r>
    </w:p>
    <w:p w14:paraId="57C290A3" w14:textId="77777777" w:rsidR="00B21611" w:rsidRDefault="00B21611" w:rsidP="00B21611">
      <w:r w:rsidRPr="00EB4F69">
        <w:t>W:</w:t>
      </w:r>
      <w:r>
        <w:t xml:space="preserve"> Toy [PN word ding]</w:t>
      </w:r>
    </w:p>
    <w:p w14:paraId="5E33A058" w14:textId="77777777" w:rsidR="00B21611" w:rsidRDefault="00B21611" w:rsidP="00B21611">
      <w:r w:rsidRPr="00EB4F69">
        <w:t>W:</w:t>
      </w:r>
      <w:r>
        <w:t xml:space="preserve"> You say it how we want </w:t>
      </w:r>
    </w:p>
    <w:p w14:paraId="7D9B35B8" w14:textId="77777777" w:rsidR="00B21611" w:rsidRDefault="00B21611" w:rsidP="00B21611">
      <w:r w:rsidRPr="00EB4F69">
        <w:t>W:</w:t>
      </w:r>
      <w:r>
        <w:t xml:space="preserve"> Pleasure Puppet [PN word ding]</w:t>
      </w:r>
    </w:p>
    <w:p w14:paraId="4668C74F" w14:textId="77777777" w:rsidR="00B21611" w:rsidRDefault="00B21611" w:rsidP="00B21611">
      <w:r w:rsidRPr="00EB4F69">
        <w:t>W:</w:t>
      </w:r>
      <w:r>
        <w:t xml:space="preserve"> Trained Toy [PN word ding]</w:t>
      </w:r>
    </w:p>
    <w:p w14:paraId="3CB2F818" w14:textId="77777777" w:rsidR="00B21611" w:rsidRDefault="00B21611" w:rsidP="00B21611">
      <w:r w:rsidRPr="00EB4F69">
        <w:t>W:</w:t>
      </w:r>
      <w:r>
        <w:t xml:space="preserve"> When we want </w:t>
      </w:r>
    </w:p>
    <w:p w14:paraId="38E474C1" w14:textId="77777777" w:rsidR="00B21611" w:rsidRDefault="00B21611" w:rsidP="00B21611">
      <w:r w:rsidRPr="00EB4F69">
        <w:t>W:</w:t>
      </w:r>
      <w:r>
        <w:t xml:space="preserve"> Pleasure Puppet [PN word ding]</w:t>
      </w:r>
    </w:p>
    <w:p w14:paraId="2F5FE742" w14:textId="77777777" w:rsidR="00B21611" w:rsidRDefault="00B21611" w:rsidP="00B21611">
      <w:r w:rsidRPr="00EB4F69">
        <w:t>W:</w:t>
      </w:r>
      <w:r>
        <w:t xml:space="preserve"> Trained Toy [PN word ding]</w:t>
      </w:r>
    </w:p>
    <w:p w14:paraId="0D378BF9" w14:textId="77777777" w:rsidR="00B21611" w:rsidRDefault="00B21611" w:rsidP="00B21611"/>
    <w:p w14:paraId="27017D64" w14:textId="77777777" w:rsidR="00B21611" w:rsidRDefault="00B21611" w:rsidP="00B21611">
      <w:r w:rsidRPr="00EB4F69">
        <w:t>W:</w:t>
      </w:r>
      <w:r>
        <w:t xml:space="preserve"> You say it every time you stroke </w:t>
      </w:r>
    </w:p>
    <w:p w14:paraId="7F342610" w14:textId="77777777" w:rsidR="00B21611" w:rsidRDefault="00B21611" w:rsidP="00B21611">
      <w:r w:rsidRPr="00EB4F69">
        <w:t>W:</w:t>
      </w:r>
      <w:r>
        <w:t xml:space="preserve"> Stroke [PN word ding]</w:t>
      </w:r>
    </w:p>
    <w:p w14:paraId="0EA5319F" w14:textId="77777777" w:rsidR="00B21611" w:rsidRDefault="00B21611" w:rsidP="00B21611">
      <w:r w:rsidRPr="00EB4F69">
        <w:t>W:</w:t>
      </w:r>
      <w:r>
        <w:t xml:space="preserve"> You say it every time you rub </w:t>
      </w:r>
    </w:p>
    <w:p w14:paraId="726D5356" w14:textId="77777777" w:rsidR="00B21611" w:rsidRDefault="00B21611" w:rsidP="00B21611">
      <w:proofErr w:type="gramStart"/>
      <w:r w:rsidRPr="00EB4F69">
        <w:t>W:</w:t>
      </w:r>
      <w:r>
        <w:t>Rub</w:t>
      </w:r>
      <w:proofErr w:type="gramEnd"/>
      <w:r>
        <w:t xml:space="preserve">  [PN word ding]</w:t>
      </w:r>
    </w:p>
    <w:p w14:paraId="6722FB62" w14:textId="77777777" w:rsidR="00B21611" w:rsidRDefault="00B21611" w:rsidP="00B21611"/>
    <w:p w14:paraId="69775438" w14:textId="77777777" w:rsidR="00B21611" w:rsidRDefault="00B21611" w:rsidP="00B21611">
      <w:r w:rsidRPr="00EB4F69">
        <w:t>A:</w:t>
      </w:r>
      <w:r>
        <w:t xml:space="preserve"> And </w:t>
      </w:r>
    </w:p>
    <w:p w14:paraId="21E6D165" w14:textId="77777777" w:rsidR="00B21611" w:rsidRDefault="00B21611" w:rsidP="00B21611">
      <w:r w:rsidRPr="00EB4F69">
        <w:t>A:</w:t>
      </w:r>
      <w:r>
        <w:t xml:space="preserve"> Faster</w:t>
      </w:r>
    </w:p>
    <w:p w14:paraId="2EFBDC7F" w14:textId="77777777" w:rsidR="00B21611" w:rsidRDefault="00B21611" w:rsidP="00B21611">
      <w:r w:rsidRPr="00EB4F69">
        <w:t>A:</w:t>
      </w:r>
      <w:r>
        <w:t xml:space="preserve"> And </w:t>
      </w:r>
    </w:p>
    <w:p w14:paraId="0F46AE96" w14:textId="77777777" w:rsidR="00B21611" w:rsidRDefault="00B21611" w:rsidP="00B21611">
      <w:r w:rsidRPr="00EB4F69">
        <w:t>A:</w:t>
      </w:r>
      <w:r>
        <w:t xml:space="preserve"> Faster</w:t>
      </w:r>
    </w:p>
    <w:p w14:paraId="0AA14C87" w14:textId="77777777" w:rsidR="00B21611" w:rsidRDefault="00B21611" w:rsidP="00B21611">
      <w:r w:rsidRPr="00EB4F69">
        <w:t>W:</w:t>
      </w:r>
      <w:r>
        <w:t xml:space="preserve"> It’s a game </w:t>
      </w:r>
    </w:p>
    <w:p w14:paraId="7903C4F0" w14:textId="77777777" w:rsidR="00B21611" w:rsidRDefault="00B21611" w:rsidP="00B21611">
      <w:r w:rsidRPr="00EB4F69">
        <w:t>W:</w:t>
      </w:r>
      <w:r>
        <w:t xml:space="preserve"> Edge [PN word ding]</w:t>
      </w:r>
    </w:p>
    <w:p w14:paraId="2476711A" w14:textId="77777777" w:rsidR="00B21611" w:rsidRDefault="00B21611" w:rsidP="00B21611">
      <w:r w:rsidRPr="00EB4F69">
        <w:t>W:</w:t>
      </w:r>
      <w:r>
        <w:t xml:space="preserve"> Control [PN word ding]</w:t>
      </w:r>
    </w:p>
    <w:p w14:paraId="49557358" w14:textId="77777777" w:rsidR="00B21611" w:rsidRDefault="00B21611" w:rsidP="00B21611">
      <w:r w:rsidRPr="00EB4F69">
        <w:t>W:</w:t>
      </w:r>
      <w:r>
        <w:t xml:space="preserve"> Control [PN word ding]</w:t>
      </w:r>
    </w:p>
    <w:p w14:paraId="48C45D8F" w14:textId="77777777" w:rsidR="00B21611" w:rsidRDefault="00B21611" w:rsidP="00B21611">
      <w:r w:rsidRPr="00EB4F69">
        <w:t>W:</w:t>
      </w:r>
      <w:r>
        <w:t xml:space="preserve"> Control [PN word ding]</w:t>
      </w:r>
    </w:p>
    <w:p w14:paraId="4C41770B" w14:textId="77777777" w:rsidR="00B21611" w:rsidRDefault="00B21611" w:rsidP="00B21611">
      <w:r w:rsidRPr="00EB4F69">
        <w:t>W:</w:t>
      </w:r>
      <w:r>
        <w:t xml:space="preserve"> Edging [Word Ding]</w:t>
      </w:r>
    </w:p>
    <w:p w14:paraId="13785653" w14:textId="77777777" w:rsidR="00B21611" w:rsidRDefault="00B21611" w:rsidP="00B21611">
      <w:r w:rsidRPr="009228D5">
        <w:t xml:space="preserve">W: </w:t>
      </w:r>
      <w:r>
        <w:t>Edging [Word Ding]</w:t>
      </w:r>
    </w:p>
    <w:p w14:paraId="77F3E05B" w14:textId="77777777" w:rsidR="00B21611" w:rsidRDefault="00B21611" w:rsidP="00B21611">
      <w:r w:rsidRPr="00EB4F69">
        <w:t>W:</w:t>
      </w:r>
      <w:r>
        <w:t xml:space="preserve"> Edging [Word Ding]</w:t>
      </w:r>
    </w:p>
    <w:p w14:paraId="446640C7" w14:textId="77777777" w:rsidR="00B21611" w:rsidRDefault="00B21611" w:rsidP="00B21611">
      <w:r w:rsidRPr="00EB4F69">
        <w:t>A:</w:t>
      </w:r>
      <w:r>
        <w:t xml:space="preserve"> It changes your brain </w:t>
      </w:r>
    </w:p>
    <w:p w14:paraId="21CFE611" w14:textId="77777777" w:rsidR="00B21611" w:rsidRDefault="00B21611" w:rsidP="00B21611">
      <w:r w:rsidRPr="00EB4F69">
        <w:t>W:</w:t>
      </w:r>
      <w:r>
        <w:t xml:space="preserve"> You want that?</w:t>
      </w:r>
    </w:p>
    <w:p w14:paraId="3FB9D080" w14:textId="77777777" w:rsidR="00B21611" w:rsidRDefault="00B21611" w:rsidP="00B21611">
      <w:r w:rsidRPr="00EB4F69">
        <w:t>W:</w:t>
      </w:r>
      <w:r>
        <w:t xml:space="preserve"> Say it</w:t>
      </w:r>
    </w:p>
    <w:p w14:paraId="56808C6D" w14:textId="77777777" w:rsidR="00B21611" w:rsidRDefault="00B21611" w:rsidP="00B21611">
      <w:r w:rsidRPr="00EB4F69">
        <w:t>W:</w:t>
      </w:r>
      <w:r>
        <w:t xml:space="preserve"> Say change my brain [PN word ding]</w:t>
      </w:r>
    </w:p>
    <w:p w14:paraId="1C9807D8" w14:textId="77777777" w:rsidR="00B21611" w:rsidRDefault="00B21611" w:rsidP="00B21611">
      <w:r w:rsidRPr="00EB4F69">
        <w:t>W:</w:t>
      </w:r>
      <w:r>
        <w:t xml:space="preserve"> Say change our brains [PN word ding]</w:t>
      </w:r>
    </w:p>
    <w:p w14:paraId="0F719F92" w14:textId="77777777" w:rsidR="00B21611" w:rsidRDefault="00B21611" w:rsidP="00B21611">
      <w:r w:rsidRPr="00EB4F69">
        <w:t>W:</w:t>
      </w:r>
      <w:r>
        <w:t xml:space="preserve"> Again </w:t>
      </w:r>
    </w:p>
    <w:p w14:paraId="15035D10" w14:textId="77777777" w:rsidR="00B21611" w:rsidRDefault="00B21611" w:rsidP="00B21611">
      <w:r w:rsidRPr="00EB4F69">
        <w:t>W:</w:t>
      </w:r>
      <w:r>
        <w:t xml:space="preserve"> Change my Brain [PN word ding]</w:t>
      </w:r>
    </w:p>
    <w:p w14:paraId="3D15EB0E" w14:textId="77777777" w:rsidR="00B21611" w:rsidRDefault="00B21611" w:rsidP="00B21611">
      <w:r w:rsidRPr="00EB4F69">
        <w:t>W:</w:t>
      </w:r>
      <w:r>
        <w:t xml:space="preserve"> change our brains [PN word ding]</w:t>
      </w:r>
    </w:p>
    <w:p w14:paraId="0CE7536D" w14:textId="77777777" w:rsidR="00B21611" w:rsidRDefault="00B21611" w:rsidP="00B21611">
      <w:r w:rsidRPr="00EB4F69">
        <w:t>A:</w:t>
      </w:r>
      <w:r>
        <w:t xml:space="preserve"> </w:t>
      </w:r>
      <w:proofErr w:type="spellStart"/>
      <w:r>
        <w:t>Mmmm</w:t>
      </w:r>
      <w:proofErr w:type="spellEnd"/>
      <w:r>
        <w:t xml:space="preserve"> </w:t>
      </w:r>
    </w:p>
    <w:p w14:paraId="2178402F" w14:textId="77777777" w:rsidR="00B21611" w:rsidRDefault="00B21611" w:rsidP="00B21611">
      <w:r w:rsidRPr="00EB4F69">
        <w:t>W:</w:t>
      </w:r>
      <w:r>
        <w:t xml:space="preserve"> Change my Brain [PN word ding]</w:t>
      </w:r>
    </w:p>
    <w:p w14:paraId="1D431EC6" w14:textId="77777777" w:rsidR="00B21611" w:rsidRDefault="00B21611" w:rsidP="00B21611">
      <w:r w:rsidRPr="00EB4F69">
        <w:t>W:</w:t>
      </w:r>
      <w:r>
        <w:t xml:space="preserve"> change our brains [PN word ding]</w:t>
      </w:r>
    </w:p>
    <w:p w14:paraId="33004149" w14:textId="77777777" w:rsidR="00B21611" w:rsidRDefault="00B21611" w:rsidP="00B21611">
      <w:r w:rsidRPr="00EB4F69">
        <w:t>A:</w:t>
      </w:r>
      <w:r>
        <w:t xml:space="preserve"> It’s perfect</w:t>
      </w:r>
    </w:p>
    <w:p w14:paraId="2BD55F91" w14:textId="77777777" w:rsidR="00B21611" w:rsidRDefault="00B21611" w:rsidP="00B21611">
      <w:r w:rsidRPr="00EB4F69">
        <w:t>W:</w:t>
      </w:r>
      <w:r>
        <w:t xml:space="preserve"> Change my Brain [PN word ding]</w:t>
      </w:r>
    </w:p>
    <w:p w14:paraId="33C0138B" w14:textId="77777777" w:rsidR="00B21611" w:rsidRDefault="00B21611" w:rsidP="00B21611">
      <w:r w:rsidRPr="00EB4F69">
        <w:t>W:</w:t>
      </w:r>
      <w:r>
        <w:t xml:space="preserve"> change our brains [PN word ding]</w:t>
      </w:r>
    </w:p>
    <w:p w14:paraId="13EB8B50" w14:textId="77777777" w:rsidR="00B21611" w:rsidRDefault="00B21611" w:rsidP="00B21611">
      <w:r w:rsidRPr="00EB4F69">
        <w:t>W:</w:t>
      </w:r>
      <w:r>
        <w:t xml:space="preserve"> Change my Brain [PN word ding]</w:t>
      </w:r>
    </w:p>
    <w:p w14:paraId="4E4C366E" w14:textId="77777777" w:rsidR="00B21611" w:rsidRDefault="00B21611" w:rsidP="00B21611">
      <w:r w:rsidRPr="00EB4F69">
        <w:t>W:</w:t>
      </w:r>
      <w:r>
        <w:t xml:space="preserve"> change our brains [PN word ding]</w:t>
      </w:r>
    </w:p>
    <w:p w14:paraId="5A02D02A" w14:textId="77777777" w:rsidR="00B21611" w:rsidRDefault="00B21611" w:rsidP="00B21611">
      <w:r w:rsidRPr="00EB4F69">
        <w:t>W:</w:t>
      </w:r>
      <w:r>
        <w:t xml:space="preserve"> Change my Brain [PN word ding]</w:t>
      </w:r>
    </w:p>
    <w:p w14:paraId="38F8CBF3" w14:textId="77777777" w:rsidR="00B21611" w:rsidRDefault="00B21611" w:rsidP="00B21611">
      <w:r w:rsidRPr="00EB4F69">
        <w:t>W:</w:t>
      </w:r>
      <w:r>
        <w:t xml:space="preserve"> change our brains [PN word ding]</w:t>
      </w:r>
    </w:p>
    <w:p w14:paraId="1E0ADAEF" w14:textId="77777777" w:rsidR="00B21611" w:rsidRDefault="00B21611" w:rsidP="00B21611">
      <w:r w:rsidRPr="00EB4F69">
        <w:t>A:</w:t>
      </w:r>
      <w:r>
        <w:t xml:space="preserve"> You’re changing </w:t>
      </w:r>
    </w:p>
    <w:p w14:paraId="217DCEA7" w14:textId="77777777" w:rsidR="00B21611" w:rsidRDefault="00B21611" w:rsidP="00B21611">
      <w:r w:rsidRPr="00EB4F69">
        <w:t>A:</w:t>
      </w:r>
      <w:r>
        <w:t xml:space="preserve"> Together </w:t>
      </w:r>
    </w:p>
    <w:p w14:paraId="726DAF9C" w14:textId="77777777" w:rsidR="00B21611" w:rsidRDefault="00B21611" w:rsidP="00B21611">
      <w:r w:rsidRPr="00EB4F69">
        <w:t>W:</w:t>
      </w:r>
      <w:r>
        <w:t xml:space="preserve"> together [PN word ding]</w:t>
      </w:r>
    </w:p>
    <w:p w14:paraId="1F888E19" w14:textId="77777777" w:rsidR="00B21611" w:rsidRDefault="00B21611" w:rsidP="00B21611"/>
    <w:p w14:paraId="6E13578C" w14:textId="77777777" w:rsidR="00B21611" w:rsidRDefault="00B21611" w:rsidP="00B21611">
      <w:r w:rsidRPr="00EB4F69">
        <w:t>W:</w:t>
      </w:r>
      <w:r>
        <w:t xml:space="preserve"> They decide [PN word ding]</w:t>
      </w:r>
    </w:p>
    <w:p w14:paraId="159C1725" w14:textId="77777777" w:rsidR="00B21611" w:rsidRDefault="00B21611" w:rsidP="00B21611">
      <w:r w:rsidRPr="00EB4F69">
        <w:t>W:</w:t>
      </w:r>
      <w:r>
        <w:t xml:space="preserve"> They decide [PN word ding]</w:t>
      </w:r>
    </w:p>
    <w:p w14:paraId="2030A2D6" w14:textId="77777777" w:rsidR="00B21611" w:rsidRDefault="00B21611" w:rsidP="00B21611"/>
    <w:p w14:paraId="4593A177" w14:textId="77777777" w:rsidR="00B21611" w:rsidRDefault="00B21611" w:rsidP="00B21611">
      <w:r w:rsidRPr="00EB4F69">
        <w:t>A:</w:t>
      </w:r>
      <w:r>
        <w:t xml:space="preserve"> She sucks </w:t>
      </w:r>
    </w:p>
    <w:p w14:paraId="4BA6216E" w14:textId="77777777" w:rsidR="00B21611" w:rsidRDefault="00B21611" w:rsidP="00B21611">
      <w:r w:rsidRPr="00EB4F69">
        <w:t>A:</w:t>
      </w:r>
      <w:r>
        <w:t xml:space="preserve">  she licks</w:t>
      </w:r>
    </w:p>
    <w:p w14:paraId="3F5D5293" w14:textId="77777777" w:rsidR="00B21611" w:rsidRDefault="00B21611" w:rsidP="00B21611">
      <w:r w:rsidRPr="00EB4F69">
        <w:t>W:</w:t>
      </w:r>
      <w:r>
        <w:t xml:space="preserve"> suck [PN word ding]</w:t>
      </w:r>
    </w:p>
    <w:p w14:paraId="7A35B487" w14:textId="77777777" w:rsidR="00B21611" w:rsidRDefault="00B21611" w:rsidP="00B21611">
      <w:r w:rsidRPr="00EB4F69">
        <w:t>W:</w:t>
      </w:r>
      <w:r>
        <w:t xml:space="preserve"> lick [PN word ding]</w:t>
      </w:r>
    </w:p>
    <w:p w14:paraId="795BAB28" w14:textId="77777777" w:rsidR="00B21611" w:rsidRDefault="00B21611" w:rsidP="00B21611">
      <w:r w:rsidRPr="00EB4F69">
        <w:t>A:</w:t>
      </w:r>
      <w:r>
        <w:t xml:space="preserve"> You stroke </w:t>
      </w:r>
    </w:p>
    <w:p w14:paraId="4CC21125" w14:textId="77777777" w:rsidR="00B21611" w:rsidRDefault="00B21611" w:rsidP="00B21611">
      <w:r w:rsidRPr="00EB4F69">
        <w:t>A:</w:t>
      </w:r>
      <w:r>
        <w:t xml:space="preserve"> You rub </w:t>
      </w:r>
    </w:p>
    <w:p w14:paraId="4C189CC5" w14:textId="77777777" w:rsidR="00B21611" w:rsidRDefault="00B21611" w:rsidP="00B21611">
      <w:r w:rsidRPr="00EB4F69">
        <w:t>W:</w:t>
      </w:r>
      <w:r>
        <w:t xml:space="preserve"> stroke [PN word ding]</w:t>
      </w:r>
    </w:p>
    <w:p w14:paraId="674313B8" w14:textId="77777777" w:rsidR="00B21611" w:rsidRDefault="00B21611" w:rsidP="00B21611">
      <w:r w:rsidRPr="00EB4F69">
        <w:t>W:</w:t>
      </w:r>
      <w:r>
        <w:t xml:space="preserve"> rub [PN word ding]</w:t>
      </w:r>
    </w:p>
    <w:p w14:paraId="70347B23" w14:textId="77777777" w:rsidR="00B21611" w:rsidRDefault="00B21611" w:rsidP="00B21611"/>
    <w:p w14:paraId="2864D890" w14:textId="77777777" w:rsidR="00B21611" w:rsidRDefault="00B21611" w:rsidP="00B21611">
      <w:r w:rsidRPr="00EB4F69">
        <w:t>A:</w:t>
      </w:r>
      <w:r>
        <w:t xml:space="preserve"> We think </w:t>
      </w:r>
    </w:p>
    <w:p w14:paraId="3FD4E70D" w14:textId="77777777" w:rsidR="00B21611" w:rsidRDefault="00B21611" w:rsidP="00B21611">
      <w:r w:rsidRPr="00EB4F69">
        <w:t>W:</w:t>
      </w:r>
      <w:r>
        <w:t xml:space="preserve"> She tells you what to think </w:t>
      </w:r>
    </w:p>
    <w:p w14:paraId="474E032F" w14:textId="77777777" w:rsidR="00B21611" w:rsidRDefault="00B21611" w:rsidP="00B21611">
      <w:r w:rsidRPr="00EB4F69">
        <w:t>W:</w:t>
      </w:r>
      <w:r>
        <w:t xml:space="preserve"> And you repeat</w:t>
      </w:r>
    </w:p>
    <w:p w14:paraId="08C6CDFE" w14:textId="77777777" w:rsidR="00B21611" w:rsidRDefault="00B21611" w:rsidP="00B21611"/>
    <w:p w14:paraId="4DD933E8" w14:textId="77777777" w:rsidR="00B21611" w:rsidRDefault="00B21611" w:rsidP="00B21611">
      <w:pPr>
        <w:pStyle w:val="Heading4"/>
      </w:pPr>
      <w:r>
        <w:t>EDGE MANTRAS</w:t>
      </w:r>
    </w:p>
    <w:p w14:paraId="20A932AF" w14:textId="77777777" w:rsidR="00B21611" w:rsidRDefault="00B21611" w:rsidP="00B21611"/>
    <w:p w14:paraId="160A3087" w14:textId="77777777" w:rsidR="00B21611" w:rsidRDefault="00B21611" w:rsidP="00B21611">
      <w:r w:rsidRPr="00EB4F69">
        <w:t>A:</w:t>
      </w:r>
      <w:r>
        <w:t xml:space="preserve"> You know your place </w:t>
      </w:r>
    </w:p>
    <w:p w14:paraId="1FF4736D" w14:textId="77777777" w:rsidR="00B21611" w:rsidRDefault="00B21611" w:rsidP="00B21611">
      <w:r w:rsidRPr="00EB4F69">
        <w:t>A:</w:t>
      </w:r>
      <w:r>
        <w:t xml:space="preserve"> You know your role </w:t>
      </w:r>
    </w:p>
    <w:p w14:paraId="7FFCE1E7" w14:textId="77777777" w:rsidR="00B21611" w:rsidRDefault="00B21611" w:rsidP="00B21611">
      <w:r w:rsidRPr="00EB4F69">
        <w:t>A:</w:t>
      </w:r>
      <w:r>
        <w:t xml:space="preserve"> You know your need </w:t>
      </w:r>
    </w:p>
    <w:p w14:paraId="23735BCC" w14:textId="77777777" w:rsidR="00B21611" w:rsidRDefault="00B21611" w:rsidP="00B21611">
      <w:r w:rsidRPr="00EB4F69">
        <w:t>A:</w:t>
      </w:r>
      <w:r>
        <w:t xml:space="preserve"> You need control  </w:t>
      </w:r>
    </w:p>
    <w:p w14:paraId="1B9564C6" w14:textId="77777777" w:rsidR="00B21611" w:rsidRDefault="00B21611" w:rsidP="00B21611"/>
    <w:p w14:paraId="4D47B43B" w14:textId="77777777" w:rsidR="00B21611" w:rsidRDefault="00B21611" w:rsidP="00B21611">
      <w:r w:rsidRPr="00EB4F69">
        <w:t>W:</w:t>
      </w:r>
      <w:r>
        <w:t xml:space="preserve"> We know our </w:t>
      </w:r>
      <w:proofErr w:type="gramStart"/>
      <w:r>
        <w:t>place  [</w:t>
      </w:r>
      <w:proofErr w:type="gramEnd"/>
      <w:r>
        <w:t>word ding]</w:t>
      </w:r>
    </w:p>
    <w:p w14:paraId="52DA0D08" w14:textId="77777777" w:rsidR="00B21611" w:rsidRDefault="00B21611" w:rsidP="00B21611">
      <w:r w:rsidRPr="00EB4F69">
        <w:t>W:</w:t>
      </w:r>
      <w:r>
        <w:t xml:space="preserve"> We know our </w:t>
      </w:r>
      <w:proofErr w:type="gramStart"/>
      <w:r>
        <w:t>role  [</w:t>
      </w:r>
      <w:proofErr w:type="gramEnd"/>
      <w:r>
        <w:t>word ding]</w:t>
      </w:r>
    </w:p>
    <w:p w14:paraId="1232BE55" w14:textId="77777777" w:rsidR="00B21611" w:rsidRDefault="00B21611" w:rsidP="00B21611">
      <w:r w:rsidRPr="00EB4F69">
        <w:t>W:</w:t>
      </w:r>
      <w:r>
        <w:t xml:space="preserve"> We know our need [word ding]</w:t>
      </w:r>
    </w:p>
    <w:p w14:paraId="3FBC6EDD" w14:textId="77777777" w:rsidR="00B21611" w:rsidRDefault="00B21611" w:rsidP="00B21611">
      <w:r w:rsidRPr="00EB4F69">
        <w:t>W:</w:t>
      </w:r>
      <w:r>
        <w:t xml:space="preserve"> We need control [word ding]</w:t>
      </w:r>
    </w:p>
    <w:p w14:paraId="3AF5DFAA" w14:textId="77777777" w:rsidR="00B21611" w:rsidRDefault="00B21611" w:rsidP="00B21611"/>
    <w:p w14:paraId="05924C43" w14:textId="77777777" w:rsidR="00B21611" w:rsidRDefault="00B21611" w:rsidP="00B21611">
      <w:r w:rsidRPr="00EB4F69">
        <w:t>A:</w:t>
      </w:r>
      <w:r>
        <w:t xml:space="preserve"> You obey </w:t>
      </w:r>
    </w:p>
    <w:p w14:paraId="58844F1A" w14:textId="77777777" w:rsidR="00B21611" w:rsidRDefault="00B21611" w:rsidP="00B21611">
      <w:r w:rsidRPr="00EB4F69">
        <w:t>A:</w:t>
      </w:r>
      <w:r>
        <w:t xml:space="preserve"> You crave control </w:t>
      </w:r>
    </w:p>
    <w:p w14:paraId="66DB6B17" w14:textId="77777777" w:rsidR="00B21611" w:rsidRDefault="00B21611" w:rsidP="00B21611">
      <w:r w:rsidRPr="00EB4F69">
        <w:t>A:</w:t>
      </w:r>
      <w:r>
        <w:t xml:space="preserve"> You need to do just what you’re told </w:t>
      </w:r>
    </w:p>
    <w:p w14:paraId="0AA8389C" w14:textId="77777777" w:rsidR="00B21611" w:rsidRDefault="00B21611" w:rsidP="00B21611"/>
    <w:p w14:paraId="729077AF" w14:textId="77777777" w:rsidR="00B21611" w:rsidRDefault="00B21611" w:rsidP="00B21611">
      <w:r w:rsidRPr="00EB4F69">
        <w:t>W:</w:t>
      </w:r>
      <w:r>
        <w:t xml:space="preserve"> We’ll obey [word ding]</w:t>
      </w:r>
    </w:p>
    <w:p w14:paraId="2B4C6B90" w14:textId="77777777" w:rsidR="00B21611" w:rsidRDefault="00B21611" w:rsidP="00B21611">
      <w:r w:rsidRPr="00EB4F69">
        <w:t>W:</w:t>
      </w:r>
      <w:r>
        <w:t xml:space="preserve"> We crave </w:t>
      </w:r>
      <w:proofErr w:type="gramStart"/>
      <w:r>
        <w:t>control  [</w:t>
      </w:r>
      <w:proofErr w:type="gramEnd"/>
      <w:r>
        <w:t>word ding]</w:t>
      </w:r>
    </w:p>
    <w:p w14:paraId="2DC737E0" w14:textId="77777777" w:rsidR="00B21611" w:rsidRDefault="00B21611" w:rsidP="00B21611">
      <w:r w:rsidRPr="00EB4F69">
        <w:t>W:</w:t>
      </w:r>
      <w:r>
        <w:t xml:space="preserve"> We need to do just what we’re told [word ding]</w:t>
      </w:r>
    </w:p>
    <w:p w14:paraId="4EB74791" w14:textId="77777777" w:rsidR="00B21611" w:rsidRDefault="00B21611" w:rsidP="00B21611"/>
    <w:p w14:paraId="6841728B" w14:textId="77777777" w:rsidR="00B21611" w:rsidRDefault="00B21611" w:rsidP="00B21611">
      <w:r w:rsidRPr="00EB4F69">
        <w:t>A:</w:t>
      </w:r>
      <w:r>
        <w:t xml:space="preserve"> What to think</w:t>
      </w:r>
    </w:p>
    <w:p w14:paraId="31D43BC7" w14:textId="77777777" w:rsidR="00B21611" w:rsidRDefault="00B21611" w:rsidP="00B21611">
      <w:r w:rsidRPr="00EB4F69">
        <w:t>A:</w:t>
      </w:r>
      <w:r>
        <w:t xml:space="preserve"> What to say </w:t>
      </w:r>
    </w:p>
    <w:p w14:paraId="36060FBE" w14:textId="77777777" w:rsidR="00B21611" w:rsidRDefault="00B21611" w:rsidP="00B21611">
      <w:r w:rsidRPr="00EB4F69">
        <w:t>A:</w:t>
      </w:r>
      <w:r>
        <w:t xml:space="preserve"> It’s automatic</w:t>
      </w:r>
    </w:p>
    <w:p w14:paraId="2196CCAF" w14:textId="77777777" w:rsidR="00B21611" w:rsidRDefault="00B21611" w:rsidP="00B21611">
      <w:r w:rsidRPr="00EB4F69">
        <w:t>A:</w:t>
      </w:r>
      <w:r>
        <w:t xml:space="preserve"> You obey </w:t>
      </w:r>
    </w:p>
    <w:p w14:paraId="31371531" w14:textId="77777777" w:rsidR="00B21611" w:rsidRDefault="00B21611" w:rsidP="00B21611"/>
    <w:p w14:paraId="2934B472" w14:textId="77777777" w:rsidR="00B21611" w:rsidRDefault="00B21611" w:rsidP="00B21611">
      <w:r w:rsidRPr="00EB4F69">
        <w:t>W:</w:t>
      </w:r>
      <w:r>
        <w:t xml:space="preserve"> What to </w:t>
      </w:r>
      <w:proofErr w:type="gramStart"/>
      <w:r>
        <w:t>think  [</w:t>
      </w:r>
      <w:proofErr w:type="gramEnd"/>
      <w:r>
        <w:t>word ding]</w:t>
      </w:r>
    </w:p>
    <w:p w14:paraId="65FB435E" w14:textId="77777777" w:rsidR="00B21611" w:rsidRDefault="00B21611" w:rsidP="00B21611">
      <w:r w:rsidRPr="00EB4F69">
        <w:t>W:</w:t>
      </w:r>
      <w:r>
        <w:t xml:space="preserve"> What to say [word ding] </w:t>
      </w:r>
    </w:p>
    <w:p w14:paraId="735451B3" w14:textId="77777777" w:rsidR="00B21611" w:rsidRDefault="00B21611" w:rsidP="00B21611">
      <w:r w:rsidRPr="00EB4F69">
        <w:t>W:</w:t>
      </w:r>
      <w:r>
        <w:t xml:space="preserve"> It’s automatic [word ding]</w:t>
      </w:r>
    </w:p>
    <w:p w14:paraId="04CF3718" w14:textId="77777777" w:rsidR="00B21611" w:rsidRDefault="00B21611" w:rsidP="00B21611">
      <w:r w:rsidRPr="00EB4F69">
        <w:t>W:</w:t>
      </w:r>
      <w:r>
        <w:t xml:space="preserve"> We obey [word ding]</w:t>
      </w:r>
    </w:p>
    <w:p w14:paraId="1C8138F6" w14:textId="77777777" w:rsidR="00B21611" w:rsidRDefault="00B21611" w:rsidP="00B21611"/>
    <w:p w14:paraId="2472F369" w14:textId="77777777" w:rsidR="00B21611" w:rsidRDefault="00B21611" w:rsidP="00B21611">
      <w:r w:rsidRPr="00EB4F69">
        <w:t>A:</w:t>
      </w:r>
      <w:r>
        <w:t xml:space="preserve"> You need to serve </w:t>
      </w:r>
    </w:p>
    <w:p w14:paraId="68F0C5E7" w14:textId="77777777" w:rsidR="00B21611" w:rsidRDefault="00B21611" w:rsidP="00B21611">
      <w:r w:rsidRPr="00EB4F69">
        <w:t>A:</w:t>
      </w:r>
      <w:r>
        <w:t xml:space="preserve"> You need control</w:t>
      </w:r>
    </w:p>
    <w:p w14:paraId="77E5290C" w14:textId="77777777" w:rsidR="00B21611" w:rsidRDefault="00B21611" w:rsidP="00B21611">
      <w:r w:rsidRPr="00EB4F69">
        <w:t>A:</w:t>
      </w:r>
      <w:r>
        <w:t xml:space="preserve"> We’ll take your minds</w:t>
      </w:r>
    </w:p>
    <w:p w14:paraId="2D64B469" w14:textId="77777777" w:rsidR="00B21611" w:rsidRDefault="00B21611" w:rsidP="00B21611">
      <w:r w:rsidRPr="00EB4F69">
        <w:t>A:</w:t>
      </w:r>
      <w:r>
        <w:t xml:space="preserve"> We’ll take your souls </w:t>
      </w:r>
    </w:p>
    <w:p w14:paraId="0B69EE26" w14:textId="77777777" w:rsidR="00B21611" w:rsidRDefault="00B21611" w:rsidP="00B21611"/>
    <w:p w14:paraId="79E1DEA6" w14:textId="77777777" w:rsidR="00B21611" w:rsidRDefault="00B21611" w:rsidP="00B21611">
      <w:r w:rsidRPr="00EB4F69">
        <w:t>W:</w:t>
      </w:r>
      <w:r>
        <w:t xml:space="preserve"> We need to </w:t>
      </w:r>
      <w:proofErr w:type="gramStart"/>
      <w:r>
        <w:t>serve  [</w:t>
      </w:r>
      <w:proofErr w:type="gramEnd"/>
      <w:r>
        <w:t>word ding]</w:t>
      </w:r>
    </w:p>
    <w:p w14:paraId="69278502" w14:textId="77777777" w:rsidR="00B21611" w:rsidRDefault="00B21611" w:rsidP="00B21611">
      <w:r w:rsidRPr="00EB4F69">
        <w:t>W:</w:t>
      </w:r>
      <w:r>
        <w:t xml:space="preserve"> We need </w:t>
      </w:r>
      <w:proofErr w:type="gramStart"/>
      <w:r>
        <w:t>control  [</w:t>
      </w:r>
      <w:proofErr w:type="gramEnd"/>
      <w:r>
        <w:t>word ding]</w:t>
      </w:r>
    </w:p>
    <w:p w14:paraId="2C267D90" w14:textId="77777777" w:rsidR="00B21611" w:rsidRDefault="00B21611" w:rsidP="00B21611">
      <w:r w:rsidRPr="00EB4F69">
        <w:t>W:</w:t>
      </w:r>
      <w:r>
        <w:t xml:space="preserve"> Take our minds [word ding]</w:t>
      </w:r>
    </w:p>
    <w:p w14:paraId="5BABBD00" w14:textId="77777777" w:rsidR="00B21611" w:rsidRDefault="00B21611" w:rsidP="00B21611">
      <w:r w:rsidRPr="00EB4F69">
        <w:t>W:</w:t>
      </w:r>
      <w:r>
        <w:t xml:space="preserve"> Take our souls [word ding]</w:t>
      </w:r>
    </w:p>
    <w:p w14:paraId="667E91F9" w14:textId="77777777" w:rsidR="00B21611" w:rsidRDefault="00B21611" w:rsidP="00B21611"/>
    <w:p w14:paraId="20B2E9A8" w14:textId="77777777" w:rsidR="00B21611" w:rsidRDefault="00B21611" w:rsidP="00B21611">
      <w:r w:rsidRPr="00EB4F69">
        <w:t>A:</w:t>
      </w:r>
      <w:r>
        <w:t xml:space="preserve"> You don’t need thoughts </w:t>
      </w:r>
    </w:p>
    <w:p w14:paraId="0ABA909A" w14:textId="77777777" w:rsidR="00B21611" w:rsidRDefault="00B21611" w:rsidP="00B21611">
      <w:r w:rsidRPr="00EB4F69">
        <w:t>A:</w:t>
      </w:r>
      <w:r>
        <w:t xml:space="preserve"> You don’t need choices</w:t>
      </w:r>
    </w:p>
    <w:p w14:paraId="324A0AC2" w14:textId="77777777" w:rsidR="00B21611" w:rsidRDefault="00B21611" w:rsidP="00B21611"/>
    <w:p w14:paraId="5D8B91C3" w14:textId="77777777" w:rsidR="00B21611" w:rsidRDefault="00B21611" w:rsidP="00B21611">
      <w:r w:rsidRPr="00EB4F69">
        <w:t>W:</w:t>
      </w:r>
      <w:r>
        <w:t xml:space="preserve"> We don’t need thoughts [word ding]</w:t>
      </w:r>
    </w:p>
    <w:p w14:paraId="4E63C526" w14:textId="77777777" w:rsidR="00B21611" w:rsidRDefault="00B21611" w:rsidP="00B21611">
      <w:r w:rsidRPr="00EB4F69">
        <w:t>W:</w:t>
      </w:r>
      <w:r>
        <w:t xml:space="preserve"> We don’t need choices [word ding]</w:t>
      </w:r>
    </w:p>
    <w:p w14:paraId="648F1E71" w14:textId="77777777" w:rsidR="00B21611" w:rsidRDefault="00B21611" w:rsidP="00B21611"/>
    <w:p w14:paraId="618FB482" w14:textId="77777777" w:rsidR="00B21611" w:rsidRDefault="00B21611" w:rsidP="00B21611">
      <w:r w:rsidRPr="00EB4F69">
        <w:t>A:</w:t>
      </w:r>
      <w:r>
        <w:t xml:space="preserve"> You just need</w:t>
      </w:r>
    </w:p>
    <w:p w14:paraId="610CC8CD" w14:textId="77777777" w:rsidR="00B21611" w:rsidRDefault="00B21611" w:rsidP="00B21611">
      <w:r w:rsidRPr="00EB4F69">
        <w:t>A:</w:t>
      </w:r>
      <w:r>
        <w:t xml:space="preserve"> To hear our voices</w:t>
      </w:r>
    </w:p>
    <w:p w14:paraId="428037B0" w14:textId="77777777" w:rsidR="00B21611" w:rsidRDefault="00B21611" w:rsidP="00B21611"/>
    <w:p w14:paraId="4BE54543" w14:textId="77777777" w:rsidR="00B21611" w:rsidRDefault="00B21611" w:rsidP="00B21611">
      <w:r w:rsidRPr="00EB4F69">
        <w:t>W:</w:t>
      </w:r>
      <w:r>
        <w:t xml:space="preserve"> We just </w:t>
      </w:r>
      <w:proofErr w:type="gramStart"/>
      <w:r>
        <w:t>need  [</w:t>
      </w:r>
      <w:proofErr w:type="gramEnd"/>
      <w:r>
        <w:t>word ding]</w:t>
      </w:r>
    </w:p>
    <w:p w14:paraId="359EEB84" w14:textId="77777777" w:rsidR="00B21611" w:rsidRDefault="00B21611" w:rsidP="00B21611">
      <w:r w:rsidRPr="00EB4F69">
        <w:t>W:</w:t>
      </w:r>
      <w:r>
        <w:t xml:space="preserve"> To hear your voices [word ding]</w:t>
      </w:r>
    </w:p>
    <w:p w14:paraId="2CBDE811" w14:textId="77777777" w:rsidR="00B21611" w:rsidRDefault="00B21611" w:rsidP="00B21611"/>
    <w:p w14:paraId="0C7CA819" w14:textId="77777777" w:rsidR="00B21611" w:rsidRDefault="00B21611" w:rsidP="00B21611">
      <w:pPr>
        <w:pStyle w:val="Heading4"/>
      </w:pPr>
      <w:r>
        <w:t>CONCLUSION</w:t>
      </w:r>
    </w:p>
    <w:p w14:paraId="25498B58" w14:textId="77777777" w:rsidR="00B21611" w:rsidRDefault="00B21611" w:rsidP="00B21611"/>
    <w:p w14:paraId="154F01AA" w14:textId="77777777" w:rsidR="00B21611" w:rsidRDefault="00B21611" w:rsidP="00B21611">
      <w:r w:rsidRPr="00EB4F69">
        <w:t>W:</w:t>
      </w:r>
      <w:r>
        <w:t xml:space="preserve"> So good</w:t>
      </w:r>
    </w:p>
    <w:p w14:paraId="4E0FFA6F" w14:textId="77777777" w:rsidR="00B21611" w:rsidRDefault="00B21611" w:rsidP="00B21611">
      <w:r w:rsidRPr="00EB4F69">
        <w:t>W:</w:t>
      </w:r>
      <w:r>
        <w:t xml:space="preserve"> Say it </w:t>
      </w:r>
    </w:p>
    <w:p w14:paraId="560752F5" w14:textId="77777777" w:rsidR="00B21611" w:rsidRDefault="00B21611" w:rsidP="00B21611">
      <w:r w:rsidRPr="00EB4F69">
        <w:t>W:</w:t>
      </w:r>
      <w:r>
        <w:t xml:space="preserve"> I’m a good </w:t>
      </w:r>
      <w:proofErr w:type="gramStart"/>
      <w:r>
        <w:t>puppet  [</w:t>
      </w:r>
      <w:proofErr w:type="gramEnd"/>
      <w:r>
        <w:t>word ding]</w:t>
      </w:r>
    </w:p>
    <w:p w14:paraId="72066AA6" w14:textId="77777777" w:rsidR="00B21611" w:rsidRDefault="00B21611" w:rsidP="00B21611">
      <w:r w:rsidRPr="00EB4F69">
        <w:t>W:</w:t>
      </w:r>
      <w:r>
        <w:t xml:space="preserve"> I’m a good toy [word ding]</w:t>
      </w:r>
    </w:p>
    <w:p w14:paraId="31EC2DBD" w14:textId="77777777" w:rsidR="00B21611" w:rsidRDefault="00B21611" w:rsidP="00B21611">
      <w:r w:rsidRPr="00EB4F69">
        <w:t>W:</w:t>
      </w:r>
      <w:r>
        <w:t xml:space="preserve"> Pleasure puppet [word ding]</w:t>
      </w:r>
    </w:p>
    <w:p w14:paraId="34C75965" w14:textId="77777777" w:rsidR="00B21611" w:rsidRDefault="00B21611" w:rsidP="00B21611">
      <w:r w:rsidRPr="00EB4F69">
        <w:t>W:</w:t>
      </w:r>
      <w:r>
        <w:t xml:space="preserve"> trained toy [word ding]</w:t>
      </w:r>
    </w:p>
    <w:p w14:paraId="1C75680B" w14:textId="77777777" w:rsidR="00B21611" w:rsidRDefault="00B21611" w:rsidP="00B21611">
      <w:r w:rsidRPr="00EB4F69">
        <w:t>W:</w:t>
      </w:r>
      <w:r>
        <w:t xml:space="preserve"> You’re the next level</w:t>
      </w:r>
    </w:p>
    <w:p w14:paraId="2F8D449A" w14:textId="77777777" w:rsidR="00B21611" w:rsidRDefault="00B21611" w:rsidP="00B21611">
      <w:r w:rsidRPr="00EB4F69">
        <w:t>W:</w:t>
      </w:r>
      <w:r>
        <w:t xml:space="preserve"> Say “I’m a pet” [PN word ding}</w:t>
      </w:r>
    </w:p>
    <w:p w14:paraId="7DB51C52" w14:textId="77777777" w:rsidR="00B21611" w:rsidRDefault="00B21611" w:rsidP="00B21611">
      <w:r w:rsidRPr="00EB4F69">
        <w:t>W:</w:t>
      </w:r>
      <w:r>
        <w:t xml:space="preserve"> I like our new pets </w:t>
      </w:r>
    </w:p>
    <w:p w14:paraId="7F821554" w14:textId="77777777" w:rsidR="00B21611" w:rsidRDefault="00B21611" w:rsidP="00B21611">
      <w:r w:rsidRPr="00EB4F69">
        <w:t>W:</w:t>
      </w:r>
      <w:r>
        <w:t xml:space="preserve"> Can we keep </w:t>
      </w:r>
      <w:proofErr w:type="gramStart"/>
      <w:r>
        <w:t>them ?</w:t>
      </w:r>
      <w:proofErr w:type="gramEnd"/>
    </w:p>
    <w:p w14:paraId="36D63E7E" w14:textId="77777777" w:rsidR="00B21611" w:rsidRDefault="00B21611" w:rsidP="00B21611">
      <w:r w:rsidRPr="00EB4F69">
        <w:t>A:</w:t>
      </w:r>
      <w:r>
        <w:t xml:space="preserve"> And again</w:t>
      </w:r>
    </w:p>
    <w:p w14:paraId="54282E21" w14:textId="77777777" w:rsidR="00B21611" w:rsidRDefault="00B21611" w:rsidP="00B21611">
      <w:r w:rsidRPr="00EB4F69">
        <w:t>A:</w:t>
      </w:r>
      <w:r>
        <w:t xml:space="preserve"> And again</w:t>
      </w:r>
    </w:p>
    <w:p w14:paraId="65116247" w14:textId="77777777" w:rsidR="00B21611" w:rsidRDefault="00B21611" w:rsidP="00B21611">
      <w:r w:rsidRPr="00EB4F69">
        <w:t>W:</w:t>
      </w:r>
      <w:r>
        <w:t xml:space="preserve"> always come back [PN word ding]</w:t>
      </w:r>
    </w:p>
    <w:p w14:paraId="3DFEEABB" w14:textId="77777777" w:rsidR="00B21611" w:rsidRDefault="00B21611" w:rsidP="00B21611">
      <w:r w:rsidRPr="00EB4F69">
        <w:t>W:</w:t>
      </w:r>
      <w:r>
        <w:t xml:space="preserve"> Come back [PN word ding]</w:t>
      </w:r>
    </w:p>
    <w:p w14:paraId="7E338F8D" w14:textId="77777777" w:rsidR="00B21611" w:rsidRDefault="00B21611" w:rsidP="00B21611">
      <w:r w:rsidRPr="00EB4F69">
        <w:t>A:</w:t>
      </w:r>
      <w:r>
        <w:t xml:space="preserve"> Together</w:t>
      </w:r>
    </w:p>
    <w:p w14:paraId="1B16FD0D" w14:textId="77777777" w:rsidR="00B21611" w:rsidRDefault="00B21611" w:rsidP="00B21611">
      <w:r w:rsidRPr="00EB4F69">
        <w:t>W:</w:t>
      </w:r>
      <w:r>
        <w:t xml:space="preserve"> Together [PN word ding]</w:t>
      </w:r>
    </w:p>
    <w:p w14:paraId="72C9ABC2" w14:textId="77777777" w:rsidR="00B21611" w:rsidRDefault="00B21611" w:rsidP="00B21611">
      <w:r w:rsidRPr="00EB4F69">
        <w:t>A:</w:t>
      </w:r>
      <w:r>
        <w:t xml:space="preserve"> We cum together</w:t>
      </w:r>
    </w:p>
    <w:p w14:paraId="511E4C79" w14:textId="77777777" w:rsidR="00B21611" w:rsidRDefault="00B21611" w:rsidP="00B21611">
      <w:r w:rsidRPr="00EB4F69">
        <w:t>A:</w:t>
      </w:r>
      <w:r>
        <w:t xml:space="preserve"> They’re thinking their new thoughts</w:t>
      </w:r>
    </w:p>
    <w:p w14:paraId="12688F1C" w14:textId="77777777" w:rsidR="00B21611" w:rsidRDefault="00B21611" w:rsidP="00B21611">
      <w:r w:rsidRPr="00EB4F69">
        <w:t>A:</w:t>
      </w:r>
      <w:r>
        <w:t xml:space="preserve"> Just like you</w:t>
      </w:r>
    </w:p>
    <w:p w14:paraId="5046CDC8" w14:textId="77777777" w:rsidR="00B21611" w:rsidRDefault="00B21611" w:rsidP="00B21611">
      <w:r w:rsidRPr="00EB4F69">
        <w:t>A:</w:t>
      </w:r>
      <w:r>
        <w:t xml:space="preserve"> We leave your new thoughts playing so </w:t>
      </w:r>
    </w:p>
    <w:p w14:paraId="47515CBB" w14:textId="77777777" w:rsidR="00B21611" w:rsidRDefault="00B21611" w:rsidP="00B21611">
      <w:r w:rsidRPr="00EB4F69">
        <w:t>A:</w:t>
      </w:r>
      <w:r>
        <w:t xml:space="preserve"> We fill up your heads</w:t>
      </w:r>
    </w:p>
    <w:p w14:paraId="61FBFBB7" w14:textId="77777777" w:rsidR="00B21611" w:rsidRDefault="00B21611" w:rsidP="00B21611">
      <w:r w:rsidRPr="00EB4F69">
        <w:t>W:</w:t>
      </w:r>
      <w:r>
        <w:t xml:space="preserve"> empty head [PN word ding]</w:t>
      </w:r>
    </w:p>
    <w:p w14:paraId="1C2EC657" w14:textId="77777777" w:rsidR="00B21611" w:rsidRDefault="00B21611" w:rsidP="00B21611">
      <w:r w:rsidRPr="00EB4F69">
        <w:t>A:</w:t>
      </w:r>
      <w:r>
        <w:t xml:space="preserve"> Faster</w:t>
      </w:r>
    </w:p>
    <w:p w14:paraId="497BC8AD" w14:textId="77777777" w:rsidR="00B21611" w:rsidRDefault="00B21611" w:rsidP="00B21611">
      <w:r w:rsidRPr="00EB4F69">
        <w:t>A:</w:t>
      </w:r>
      <w:r>
        <w:t xml:space="preserve"> And faster</w:t>
      </w:r>
    </w:p>
    <w:p w14:paraId="2CCE8338" w14:textId="77777777" w:rsidR="00B21611" w:rsidRDefault="00B21611" w:rsidP="00B21611">
      <w:r w:rsidRPr="00EB4F69">
        <w:t>A:</w:t>
      </w:r>
      <w:r>
        <w:t xml:space="preserve"> And faster</w:t>
      </w:r>
    </w:p>
    <w:p w14:paraId="098CC42D" w14:textId="77777777" w:rsidR="00B21611" w:rsidRDefault="00B21611" w:rsidP="00B21611">
      <w:r w:rsidRPr="00EB4F69">
        <w:t>A:</w:t>
      </w:r>
      <w:r>
        <w:t xml:space="preserve"> You’re </w:t>
      </w:r>
      <w:proofErr w:type="spellStart"/>
      <w:r>
        <w:t>gonna</w:t>
      </w:r>
      <w:proofErr w:type="spellEnd"/>
      <w:r>
        <w:t xml:space="preserve"> cum </w:t>
      </w:r>
    </w:p>
    <w:p w14:paraId="784EBB1A" w14:textId="77777777" w:rsidR="00B21611" w:rsidRDefault="00B21611" w:rsidP="00B21611">
      <w:r w:rsidRPr="00EB4F69">
        <w:t>A:</w:t>
      </w:r>
      <w:r>
        <w:t xml:space="preserve"> You’re </w:t>
      </w:r>
      <w:proofErr w:type="spellStart"/>
      <w:r>
        <w:t>gonna</w:t>
      </w:r>
      <w:proofErr w:type="spellEnd"/>
      <w:r>
        <w:t xml:space="preserve"> cum for us</w:t>
      </w:r>
    </w:p>
    <w:p w14:paraId="7F6CBC98" w14:textId="77777777" w:rsidR="00B21611" w:rsidRDefault="00B21611" w:rsidP="00B21611">
      <w:r w:rsidRPr="00EB4F69">
        <w:t>W:</w:t>
      </w:r>
      <w:r>
        <w:t xml:space="preserve"> Tell us when you’re close </w:t>
      </w:r>
    </w:p>
    <w:p w14:paraId="098BFFA5" w14:textId="77777777" w:rsidR="00B21611" w:rsidRDefault="00B21611" w:rsidP="00B21611">
      <w:r w:rsidRPr="00EB4F69">
        <w:t>W:</w:t>
      </w:r>
      <w:r>
        <w:t xml:space="preserve"> Tell puppet when you’re close</w:t>
      </w:r>
    </w:p>
    <w:p w14:paraId="5ADB0A1F" w14:textId="77777777" w:rsidR="00B21611" w:rsidRDefault="00B21611" w:rsidP="00B21611">
      <w:r w:rsidRPr="00EB4F69">
        <w:t>W:</w:t>
      </w:r>
      <w:r>
        <w:t xml:space="preserve"> Tell </w:t>
      </w:r>
      <w:proofErr w:type="spellStart"/>
      <w:r>
        <w:t>toywhen</w:t>
      </w:r>
      <w:proofErr w:type="spellEnd"/>
      <w:r>
        <w:t xml:space="preserve"> you’re close</w:t>
      </w:r>
    </w:p>
    <w:p w14:paraId="20203569" w14:textId="77777777" w:rsidR="00B21611" w:rsidRDefault="00B21611" w:rsidP="00B21611">
      <w:r w:rsidRPr="00EB4F69">
        <w:t>W:</w:t>
      </w:r>
      <w:r>
        <w:t xml:space="preserve"> You can cum together</w:t>
      </w:r>
    </w:p>
    <w:p w14:paraId="4FF4ECBC" w14:textId="77777777" w:rsidR="00B21611" w:rsidRDefault="00B21611" w:rsidP="00B21611">
      <w:r>
        <w:t xml:space="preserve">[close with sparkling noise and mantric </w:t>
      </w:r>
      <w:proofErr w:type="gramStart"/>
      <w:r>
        <w:t>loop ]</w:t>
      </w:r>
      <w:proofErr w:type="gramEnd"/>
    </w:p>
    <w:p w14:paraId="022AD95E" w14:textId="77777777" w:rsidR="00B21611" w:rsidRDefault="00B21611" w:rsidP="00B21611"/>
    <w:p w14:paraId="0AB0CAD0" w14:textId="77777777" w:rsidR="00B21611" w:rsidRDefault="00B21611" w:rsidP="00B21611"/>
    <w:p w14:paraId="7F8CD554" w14:textId="77777777" w:rsidR="00B21611" w:rsidRDefault="00B21611" w:rsidP="00B21611"/>
    <w:p w14:paraId="09ABF0C7" w14:textId="77777777" w:rsidR="00B21611" w:rsidRDefault="00B21611" w:rsidP="00B21611"/>
    <w:p w14:paraId="707C4FC2" w14:textId="77777777" w:rsidR="00B21611" w:rsidRPr="00B55AD5" w:rsidRDefault="00B21611" w:rsidP="00B21611"/>
    <w:p w14:paraId="1E82CF3D" w14:textId="77777777" w:rsidR="00B21611" w:rsidRDefault="00B21611" w:rsidP="00802126"/>
    <w:p w14:paraId="55868209" w14:textId="76F51894" w:rsidR="00A95652" w:rsidRPr="00B55AD5" w:rsidRDefault="00A95652" w:rsidP="00B55AD5"/>
    <w:sectPr w:rsidR="00A95652" w:rsidRPr="00B55AD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BC2693" w14:textId="77777777" w:rsidR="006F0801" w:rsidRDefault="006F0801">
      <w:pPr>
        <w:spacing w:after="0" w:line="240" w:lineRule="auto"/>
      </w:pPr>
      <w:r>
        <w:separator/>
      </w:r>
    </w:p>
  </w:endnote>
  <w:endnote w:type="continuationSeparator" w:id="0">
    <w:p w14:paraId="238A9145" w14:textId="77777777" w:rsidR="006F0801" w:rsidRDefault="006F08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216580" w14:textId="77777777" w:rsidR="006F0801" w:rsidRDefault="006F0801">
      <w:pPr>
        <w:spacing w:after="0" w:line="240" w:lineRule="auto"/>
      </w:pPr>
      <w:r>
        <w:separator/>
      </w:r>
    </w:p>
  </w:footnote>
  <w:footnote w:type="continuationSeparator" w:id="0">
    <w:p w14:paraId="5FD58358" w14:textId="77777777" w:rsidR="006F0801" w:rsidRDefault="006F08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B6D4C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4DAAE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56C88DA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0B5AE9C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7576CBB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325109BA"/>
    <w:multiLevelType w:val="hybridMultilevel"/>
    <w:tmpl w:val="2CDA0B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displayBackgroundShape/>
  <w:proofState w:spelling="clean" w:grammar="clean"/>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RibbonPointer" w:val="1921134191152"/>
    <w:docVar w:name="VerbatimVersion" w:val="5.1"/>
  </w:docVars>
  <w:rsids>
    <w:rsidRoot w:val="00802126"/>
    <w:rsid w:val="000139A3"/>
    <w:rsid w:val="00037385"/>
    <w:rsid w:val="00052960"/>
    <w:rsid w:val="00100833"/>
    <w:rsid w:val="00104529"/>
    <w:rsid w:val="00105942"/>
    <w:rsid w:val="00107396"/>
    <w:rsid w:val="00144A4C"/>
    <w:rsid w:val="00176AB0"/>
    <w:rsid w:val="00177B7D"/>
    <w:rsid w:val="0018322D"/>
    <w:rsid w:val="001B46F6"/>
    <w:rsid w:val="001B5776"/>
    <w:rsid w:val="001E527A"/>
    <w:rsid w:val="001F78CE"/>
    <w:rsid w:val="00251FC7"/>
    <w:rsid w:val="002855A7"/>
    <w:rsid w:val="002B146A"/>
    <w:rsid w:val="002B5E17"/>
    <w:rsid w:val="002F6661"/>
    <w:rsid w:val="0030563D"/>
    <w:rsid w:val="00315690"/>
    <w:rsid w:val="00316B75"/>
    <w:rsid w:val="00325646"/>
    <w:rsid w:val="003460F2"/>
    <w:rsid w:val="00363EF3"/>
    <w:rsid w:val="0038158C"/>
    <w:rsid w:val="00381C39"/>
    <w:rsid w:val="003902BA"/>
    <w:rsid w:val="003A09E2"/>
    <w:rsid w:val="003C3EFB"/>
    <w:rsid w:val="003E135C"/>
    <w:rsid w:val="00407037"/>
    <w:rsid w:val="004605D6"/>
    <w:rsid w:val="004C60E8"/>
    <w:rsid w:val="004E3579"/>
    <w:rsid w:val="004E6952"/>
    <w:rsid w:val="004E728B"/>
    <w:rsid w:val="004F39E0"/>
    <w:rsid w:val="005241F2"/>
    <w:rsid w:val="00537BD5"/>
    <w:rsid w:val="0057268A"/>
    <w:rsid w:val="005D2912"/>
    <w:rsid w:val="005E2553"/>
    <w:rsid w:val="005F316B"/>
    <w:rsid w:val="006065BD"/>
    <w:rsid w:val="00621D8B"/>
    <w:rsid w:val="00645FA9"/>
    <w:rsid w:val="00647866"/>
    <w:rsid w:val="00665003"/>
    <w:rsid w:val="006A2AD0"/>
    <w:rsid w:val="006C2375"/>
    <w:rsid w:val="006D4ECC"/>
    <w:rsid w:val="006F0801"/>
    <w:rsid w:val="00722258"/>
    <w:rsid w:val="007243E5"/>
    <w:rsid w:val="00766EA0"/>
    <w:rsid w:val="007A2226"/>
    <w:rsid w:val="007C61D6"/>
    <w:rsid w:val="007F5B66"/>
    <w:rsid w:val="00802126"/>
    <w:rsid w:val="00823A1C"/>
    <w:rsid w:val="00845B9D"/>
    <w:rsid w:val="00860984"/>
    <w:rsid w:val="008B3ECB"/>
    <w:rsid w:val="008B4E85"/>
    <w:rsid w:val="008B5A75"/>
    <w:rsid w:val="008C1B2E"/>
    <w:rsid w:val="008C6511"/>
    <w:rsid w:val="008C729D"/>
    <w:rsid w:val="00905279"/>
    <w:rsid w:val="0091627E"/>
    <w:rsid w:val="009228D5"/>
    <w:rsid w:val="0097032B"/>
    <w:rsid w:val="009A67EB"/>
    <w:rsid w:val="009D2EAD"/>
    <w:rsid w:val="009D354E"/>
    <w:rsid w:val="009D54B2"/>
    <w:rsid w:val="009E1922"/>
    <w:rsid w:val="009F7ED2"/>
    <w:rsid w:val="00A81C83"/>
    <w:rsid w:val="00A93661"/>
    <w:rsid w:val="00A95652"/>
    <w:rsid w:val="00AC0AB8"/>
    <w:rsid w:val="00B16915"/>
    <w:rsid w:val="00B21611"/>
    <w:rsid w:val="00B303FC"/>
    <w:rsid w:val="00B33C6D"/>
    <w:rsid w:val="00B4508F"/>
    <w:rsid w:val="00B55AD5"/>
    <w:rsid w:val="00B8057C"/>
    <w:rsid w:val="00BD6238"/>
    <w:rsid w:val="00BE4C7D"/>
    <w:rsid w:val="00BF593B"/>
    <w:rsid w:val="00BF773A"/>
    <w:rsid w:val="00BF7964"/>
    <w:rsid w:val="00BF7E81"/>
    <w:rsid w:val="00C13773"/>
    <w:rsid w:val="00C17CC8"/>
    <w:rsid w:val="00C83417"/>
    <w:rsid w:val="00C9604F"/>
    <w:rsid w:val="00CA19AA"/>
    <w:rsid w:val="00CC5298"/>
    <w:rsid w:val="00CD736E"/>
    <w:rsid w:val="00CD798D"/>
    <w:rsid w:val="00CD79DB"/>
    <w:rsid w:val="00CE161E"/>
    <w:rsid w:val="00CF59A8"/>
    <w:rsid w:val="00D216A5"/>
    <w:rsid w:val="00D325A9"/>
    <w:rsid w:val="00D36A8A"/>
    <w:rsid w:val="00D4046C"/>
    <w:rsid w:val="00D61409"/>
    <w:rsid w:val="00D6691E"/>
    <w:rsid w:val="00D71170"/>
    <w:rsid w:val="00D776B4"/>
    <w:rsid w:val="00DA1C92"/>
    <w:rsid w:val="00DA25D4"/>
    <w:rsid w:val="00DA6538"/>
    <w:rsid w:val="00E10069"/>
    <w:rsid w:val="00E10D90"/>
    <w:rsid w:val="00E15E75"/>
    <w:rsid w:val="00E5262C"/>
    <w:rsid w:val="00EB4F69"/>
    <w:rsid w:val="00EB6BAA"/>
    <w:rsid w:val="00EC7DC4"/>
    <w:rsid w:val="00ED30CF"/>
    <w:rsid w:val="00ED3B73"/>
    <w:rsid w:val="00F12B6B"/>
    <w:rsid w:val="00F176EF"/>
    <w:rsid w:val="00F45E10"/>
    <w:rsid w:val="00F6364A"/>
    <w:rsid w:val="00F871D1"/>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D77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semiHidden="1" w:unhideWhenUsed="1" w:qFormat="1"/>
    <w:lsdException w:name="Intense Quote"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nhideWhenUsed="1" w:qFormat="1"/>
    <w:lsdException w:name="Intense Emphasis" w:semiHidden="1" w:unhideWhenUsed="1" w:qFormat="1"/>
    <w:lsdException w:name="Subtle Reference" w:semiHidden="1" w:unhideWhenUsed="1" w:qFormat="1"/>
    <w:lsdException w:name="Intense Reference" w:semiHidden="1" w:unhideWhenUsed="1" w:qFormat="1"/>
    <w:lsdException w:name="Book Title" w:semiHidden="1" w:unhideWhenUsed="1"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Card"/>
    <w:uiPriority w:val="4"/>
    <w:qFormat/>
    <w:rsid w:val="004E6952"/>
    <w:rPr>
      <w:rFonts w:ascii="Calibri" w:hAnsi="Calibri" w:cs="Calibri"/>
    </w:rPr>
  </w:style>
  <w:style w:type="paragraph" w:styleId="Heading1">
    <w:name w:val="heading 1"/>
    <w:aliases w:val="Pocket"/>
    <w:basedOn w:val="Normal"/>
    <w:next w:val="Normal"/>
    <w:link w:val="Heading1Char"/>
    <w:qFormat/>
    <w:rsid w:val="004E6952"/>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4E6952"/>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4E6952"/>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4E6952"/>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rsid w:val="004E6952"/>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4E6952"/>
  </w:style>
  <w:style w:type="character" w:customStyle="1" w:styleId="Heading1Char">
    <w:name w:val="Heading 1 Char"/>
    <w:aliases w:val="Pocket Char"/>
    <w:basedOn w:val="DefaultParagraphFont"/>
    <w:link w:val="Heading1"/>
    <w:rsid w:val="004E6952"/>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4E6952"/>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4E6952"/>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4E6952"/>
    <w:rPr>
      <w:rFonts w:ascii="Calibri" w:eastAsiaTheme="majorEastAsia" w:hAnsi="Calibri" w:cstheme="majorBidi"/>
      <w:b/>
      <w:iCs/>
      <w:sz w:val="26"/>
    </w:rPr>
  </w:style>
  <w:style w:type="character" w:styleId="Emphasis">
    <w:name w:val="Emphasis"/>
    <w:basedOn w:val="DefaultParagraphFont"/>
    <w:uiPriority w:val="7"/>
    <w:qFormat/>
    <w:rsid w:val="004E6952"/>
    <w:rPr>
      <w:rFonts w:ascii="Calibri" w:hAnsi="Calibri" w:cs="Calibri"/>
      <w:b/>
      <w:i w:val="0"/>
      <w:iCs/>
      <w:sz w:val="22"/>
      <w:u w:val="single"/>
      <w:bdr w:val="none" w:sz="0" w:space="0" w:color="auto"/>
    </w:rPr>
  </w:style>
  <w:style w:type="character" w:customStyle="1" w:styleId="Style13ptBold">
    <w:name w:val="Style 13 pt Bold"/>
    <w:aliases w:val="Cite"/>
    <w:basedOn w:val="DefaultParagraphFont"/>
    <w:uiPriority w:val="5"/>
    <w:qFormat/>
    <w:rsid w:val="004E6952"/>
    <w:rPr>
      <w:b/>
      <w:bCs/>
      <w:sz w:val="26"/>
      <w:u w:val="none"/>
    </w:rPr>
  </w:style>
  <w:style w:type="character" w:customStyle="1" w:styleId="StyleUnderline">
    <w:name w:val="Style Underline"/>
    <w:aliases w:val="Underline"/>
    <w:basedOn w:val="DefaultParagraphFont"/>
    <w:uiPriority w:val="6"/>
    <w:qFormat/>
    <w:rsid w:val="004E6952"/>
    <w:rPr>
      <w:b w:val="0"/>
      <w:sz w:val="22"/>
      <w:u w:val="single"/>
    </w:rPr>
  </w:style>
  <w:style w:type="character" w:styleId="Hyperlink">
    <w:name w:val="Hyperlink"/>
    <w:basedOn w:val="DefaultParagraphFont"/>
    <w:uiPriority w:val="99"/>
    <w:semiHidden/>
    <w:unhideWhenUsed/>
    <w:rsid w:val="004E6952"/>
    <w:rPr>
      <w:color w:val="auto"/>
      <w:u w:val="none"/>
    </w:rPr>
  </w:style>
  <w:style w:type="character" w:styleId="FollowedHyperlink">
    <w:name w:val="FollowedHyperlink"/>
    <w:basedOn w:val="DefaultParagraphFont"/>
    <w:uiPriority w:val="99"/>
    <w:semiHidden/>
    <w:unhideWhenUsed/>
    <w:rsid w:val="004E6952"/>
    <w:rPr>
      <w:color w:val="auto"/>
      <w:u w:val="none"/>
    </w:rPr>
  </w:style>
  <w:style w:type="paragraph" w:styleId="Header">
    <w:name w:val="header"/>
    <w:basedOn w:val="Normal"/>
    <w:link w:val="HeaderChar"/>
    <w:uiPriority w:val="99"/>
    <w:unhideWhenUsed/>
    <w:rsid w:val="00B303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03FC"/>
    <w:rPr>
      <w:rFonts w:ascii="Calibri" w:hAnsi="Calibri" w:cs="Calibri"/>
    </w:rPr>
  </w:style>
  <w:style w:type="paragraph" w:styleId="Footer">
    <w:name w:val="footer"/>
    <w:basedOn w:val="Normal"/>
    <w:link w:val="FooterChar"/>
    <w:uiPriority w:val="99"/>
    <w:unhideWhenUsed/>
    <w:rsid w:val="00B303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03FC"/>
    <w:rPr>
      <w:rFonts w:ascii="Calibri" w:hAnsi="Calibri" w:cs="Calibri"/>
    </w:rPr>
  </w:style>
  <w:style w:type="paragraph" w:styleId="ListParagraph">
    <w:name w:val="List Paragraph"/>
    <w:basedOn w:val="Normal"/>
    <w:uiPriority w:val="99"/>
    <w:unhideWhenUsed/>
    <w:qFormat/>
    <w:rsid w:val="00B303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4E565C-3F2F-4B1C-91A7-58452A555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12134</Words>
  <Characters>69167</Characters>
  <Application>Microsoft Office Word</Application>
  <DocSecurity>0</DocSecurity>
  <Lines>576</Lines>
  <Paragraphs>162</Paragraphs>
  <ScaleCrop>false</ScaleCrop>
  <Company/>
  <LinksUpToDate>false</LinksUpToDate>
  <CharactersWithSpaces>81139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2021-10-16T18:09:00Z</dcterms:created>
  <dcterms:modified xsi:type="dcterms:W3CDTF">2021-10-16T18:23:00Z</dcterms:modified>
</cp:coreProperties>
</file>