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6E53B" w14:textId="008BAB9A" w:rsidR="00A95652" w:rsidRPr="00AA4BC9" w:rsidRDefault="00AA4BC9" w:rsidP="00AA4BC9">
      <w:pPr>
        <w:jc w:val="center"/>
        <w:rPr>
          <w:b/>
          <w:bCs/>
          <w:sz w:val="28"/>
          <w:szCs w:val="28"/>
        </w:rPr>
      </w:pPr>
      <w:r w:rsidRPr="00AA4BC9">
        <w:rPr>
          <w:b/>
          <w:bCs/>
          <w:sz w:val="28"/>
          <w:szCs w:val="28"/>
        </w:rPr>
        <w:t>Miss Ashley’s Stories in the News</w:t>
      </w:r>
    </w:p>
    <w:p w14:paraId="0942E779" w14:textId="10AA6053" w:rsidR="00AA4BC9" w:rsidRPr="00AA4BC9" w:rsidRDefault="00AA4BC9" w:rsidP="00AA4BC9">
      <w:pPr>
        <w:jc w:val="center"/>
        <w:rPr>
          <w:b/>
          <w:bCs/>
          <w:sz w:val="28"/>
          <w:szCs w:val="28"/>
        </w:rPr>
      </w:pPr>
      <w:r w:rsidRPr="00AA4BC9">
        <w:rPr>
          <w:b/>
          <w:bCs/>
          <w:sz w:val="28"/>
          <w:szCs w:val="28"/>
        </w:rPr>
        <w:t>For the Week of 11/4/2021</w:t>
      </w:r>
    </w:p>
    <w:p w14:paraId="5AC5EA38" w14:textId="77777777" w:rsidR="00AA4BC9" w:rsidRPr="00AA4BC9" w:rsidRDefault="00AA4BC9" w:rsidP="00AA4BC9">
      <w:pPr>
        <w:spacing w:after="0" w:line="240" w:lineRule="auto"/>
        <w:rPr>
          <w:rFonts w:ascii="Times New Roman" w:eastAsia="Times New Roman" w:hAnsi="Times New Roman" w:cs="Times New Roman"/>
          <w:sz w:val="24"/>
          <w:szCs w:val="24"/>
        </w:rPr>
      </w:pPr>
      <w:r w:rsidRPr="00AA4BC9">
        <w:rPr>
          <w:rFonts w:ascii="Arial" w:eastAsia="Times New Roman" w:hAnsi="Arial" w:cs="Arial"/>
          <w:b/>
          <w:bCs/>
          <w:color w:val="000000"/>
        </w:rPr>
        <w:t>Nov 4th </w:t>
      </w:r>
    </w:p>
    <w:p w14:paraId="75B7455A" w14:textId="77777777" w:rsidR="00AA4BC9" w:rsidRPr="00AA4BC9" w:rsidRDefault="00AA4BC9" w:rsidP="00AA4BC9">
      <w:pPr>
        <w:spacing w:after="0" w:line="240" w:lineRule="auto"/>
        <w:rPr>
          <w:rFonts w:ascii="Times New Roman" w:eastAsia="Times New Roman" w:hAnsi="Times New Roman" w:cs="Times New Roman"/>
          <w:sz w:val="24"/>
          <w:szCs w:val="24"/>
        </w:rPr>
      </w:pPr>
      <w:r w:rsidRPr="00AA4BC9">
        <w:rPr>
          <w:rFonts w:ascii="Arial" w:eastAsia="Times New Roman" w:hAnsi="Arial" w:cs="Arial"/>
          <w:color w:val="000000"/>
        </w:rPr>
        <w:t xml:space="preserve">After a long and contentious jury selection process in a coastal Georgia county in preparation for the trial for </w:t>
      </w:r>
      <w:proofErr w:type="spellStart"/>
      <w:r w:rsidRPr="00AA4BC9">
        <w:rPr>
          <w:rFonts w:ascii="Arial" w:eastAsia="Times New Roman" w:hAnsi="Arial" w:cs="Arial"/>
          <w:color w:val="000000"/>
        </w:rPr>
        <w:t>Ahmaud</w:t>
      </w:r>
      <w:proofErr w:type="spellEnd"/>
      <w:r w:rsidRPr="00AA4BC9">
        <w:rPr>
          <w:rFonts w:ascii="Arial" w:eastAsia="Times New Roman" w:hAnsi="Arial" w:cs="Arial"/>
          <w:color w:val="000000"/>
        </w:rPr>
        <w:t xml:space="preserve"> </w:t>
      </w:r>
      <w:proofErr w:type="spellStart"/>
      <w:r w:rsidRPr="00AA4BC9">
        <w:rPr>
          <w:rFonts w:ascii="Arial" w:eastAsia="Times New Roman" w:hAnsi="Arial" w:cs="Arial"/>
          <w:color w:val="000000"/>
        </w:rPr>
        <w:t>Arbery's</w:t>
      </w:r>
      <w:proofErr w:type="spellEnd"/>
      <w:r w:rsidRPr="00AA4BC9">
        <w:rPr>
          <w:rFonts w:ascii="Arial" w:eastAsia="Times New Roman" w:hAnsi="Arial" w:cs="Arial"/>
          <w:color w:val="000000"/>
        </w:rPr>
        <w:t xml:space="preserve"> killing, a panel of 12 people has been chosen.</w:t>
      </w:r>
    </w:p>
    <w:p w14:paraId="12EC73D3" w14:textId="77777777" w:rsidR="00AA4BC9" w:rsidRPr="00AA4BC9" w:rsidRDefault="00AA4BC9" w:rsidP="00AA4BC9">
      <w:pPr>
        <w:spacing w:after="0" w:line="240" w:lineRule="auto"/>
        <w:rPr>
          <w:rFonts w:ascii="Times New Roman" w:eastAsia="Times New Roman" w:hAnsi="Times New Roman" w:cs="Times New Roman"/>
          <w:sz w:val="24"/>
          <w:szCs w:val="24"/>
        </w:rPr>
      </w:pPr>
      <w:r w:rsidRPr="00AA4BC9">
        <w:rPr>
          <w:rFonts w:ascii="Arial" w:eastAsia="Times New Roman" w:hAnsi="Arial" w:cs="Arial"/>
          <w:color w:val="000000"/>
        </w:rPr>
        <w:t>The jury consists of 11 White members and one Black member.</w:t>
      </w:r>
    </w:p>
    <w:p w14:paraId="14242F4F" w14:textId="77777777" w:rsidR="00AA4BC9" w:rsidRPr="00AA4BC9" w:rsidRDefault="00AA4BC9" w:rsidP="00AA4BC9">
      <w:pPr>
        <w:spacing w:after="0" w:line="240" w:lineRule="auto"/>
        <w:rPr>
          <w:rFonts w:ascii="Times New Roman" w:eastAsia="Times New Roman" w:hAnsi="Times New Roman" w:cs="Times New Roman"/>
          <w:sz w:val="24"/>
          <w:szCs w:val="24"/>
        </w:rPr>
      </w:pPr>
      <w:hyperlink r:id="rId8" w:history="1">
        <w:r w:rsidRPr="00AA4BC9">
          <w:rPr>
            <w:rFonts w:ascii="Arial" w:eastAsia="Times New Roman" w:hAnsi="Arial" w:cs="Arial"/>
            <w:color w:val="1155CC"/>
            <w:u w:val="single"/>
          </w:rPr>
          <w:t>https://t.co/B9AAFJ5TjL?amp=1</w:t>
        </w:r>
      </w:hyperlink>
      <w:r w:rsidRPr="00AA4BC9">
        <w:rPr>
          <w:rFonts w:ascii="Arial" w:eastAsia="Times New Roman" w:hAnsi="Arial" w:cs="Arial"/>
          <w:color w:val="000000"/>
        </w:rPr>
        <w:t> </w:t>
      </w:r>
    </w:p>
    <w:p w14:paraId="4B37B261" w14:textId="76815274" w:rsidR="00AA4BC9" w:rsidRDefault="00AA4BC9" w:rsidP="00AA4BC9">
      <w:pPr>
        <w:spacing w:after="0" w:line="240" w:lineRule="auto"/>
        <w:rPr>
          <w:rFonts w:ascii="Times New Roman" w:eastAsia="Times New Roman" w:hAnsi="Times New Roman" w:cs="Times New Roman"/>
          <w:sz w:val="24"/>
          <w:szCs w:val="24"/>
        </w:rPr>
      </w:pPr>
    </w:p>
    <w:p w14:paraId="5A4512A4" w14:textId="77777777" w:rsidR="00AA4BC9" w:rsidRPr="00AA4BC9" w:rsidRDefault="00AA4BC9" w:rsidP="00AA4BC9">
      <w:pPr>
        <w:spacing w:after="0" w:line="240" w:lineRule="auto"/>
        <w:rPr>
          <w:rFonts w:ascii="Times New Roman" w:eastAsia="Times New Roman" w:hAnsi="Times New Roman" w:cs="Times New Roman"/>
          <w:sz w:val="24"/>
          <w:szCs w:val="24"/>
        </w:rPr>
      </w:pPr>
    </w:p>
    <w:p w14:paraId="32C3146C" w14:textId="77777777" w:rsidR="00AA4BC9" w:rsidRPr="00AA4BC9" w:rsidRDefault="00AA4BC9" w:rsidP="00AA4BC9">
      <w:pPr>
        <w:spacing w:after="0" w:line="240" w:lineRule="auto"/>
        <w:rPr>
          <w:rFonts w:ascii="Times New Roman" w:eastAsia="Times New Roman" w:hAnsi="Times New Roman" w:cs="Times New Roman"/>
          <w:sz w:val="24"/>
          <w:szCs w:val="24"/>
        </w:rPr>
      </w:pPr>
      <w:r w:rsidRPr="00AA4BC9">
        <w:rPr>
          <w:rFonts w:ascii="Arial" w:eastAsia="Times New Roman" w:hAnsi="Arial" w:cs="Arial"/>
          <w:b/>
          <w:bCs/>
          <w:color w:val="000000"/>
        </w:rPr>
        <w:t>Nov 3rd </w:t>
      </w:r>
    </w:p>
    <w:p w14:paraId="00F33D45" w14:textId="77777777" w:rsidR="00AA4BC9" w:rsidRPr="00AA4BC9" w:rsidRDefault="00AA4BC9" w:rsidP="00AA4BC9">
      <w:pPr>
        <w:spacing w:after="0" w:line="240" w:lineRule="auto"/>
        <w:rPr>
          <w:rFonts w:ascii="Times New Roman" w:eastAsia="Times New Roman" w:hAnsi="Times New Roman" w:cs="Times New Roman"/>
          <w:sz w:val="24"/>
          <w:szCs w:val="24"/>
        </w:rPr>
      </w:pPr>
      <w:r w:rsidRPr="00AA4BC9">
        <w:rPr>
          <w:rFonts w:ascii="Arial" w:eastAsia="Times New Roman" w:hAnsi="Arial" w:cs="Arial"/>
          <w:color w:val="000000"/>
        </w:rPr>
        <w:t xml:space="preserve">Gabby Giffords is suing the NRA in federal court over an alleged multimillion-dollar shell company scheme to illegally influence </w:t>
      </w:r>
      <w:proofErr w:type="gramStart"/>
      <w:r w:rsidRPr="00AA4BC9">
        <w:rPr>
          <w:rFonts w:ascii="Arial" w:eastAsia="Times New Roman" w:hAnsi="Arial" w:cs="Arial"/>
          <w:color w:val="000000"/>
        </w:rPr>
        <w:t>a number of</w:t>
      </w:r>
      <w:proofErr w:type="gramEnd"/>
      <w:r w:rsidRPr="00AA4BC9">
        <w:rPr>
          <w:rFonts w:ascii="Arial" w:eastAsia="Times New Roman" w:hAnsi="Arial" w:cs="Arial"/>
          <w:color w:val="000000"/>
        </w:rPr>
        <w:t xml:space="preserve"> elections. Her case also carries massive implications for federal election law.</w:t>
      </w:r>
    </w:p>
    <w:p w14:paraId="0E821EDE" w14:textId="77777777" w:rsidR="00AA4BC9" w:rsidRPr="00AA4BC9" w:rsidRDefault="00AA4BC9" w:rsidP="00AA4BC9">
      <w:pPr>
        <w:spacing w:after="0" w:line="240" w:lineRule="auto"/>
        <w:rPr>
          <w:rFonts w:ascii="Times New Roman" w:eastAsia="Times New Roman" w:hAnsi="Times New Roman" w:cs="Times New Roman"/>
          <w:sz w:val="24"/>
          <w:szCs w:val="24"/>
        </w:rPr>
      </w:pPr>
      <w:hyperlink r:id="rId9" w:history="1">
        <w:r w:rsidRPr="00AA4BC9">
          <w:rPr>
            <w:rFonts w:ascii="Arial" w:eastAsia="Times New Roman" w:hAnsi="Arial" w:cs="Arial"/>
            <w:color w:val="1155CC"/>
            <w:u w:val="single"/>
          </w:rPr>
          <w:t>https://giffords.org/wp-content/uploads/2021/11/Giffords-v.-NRA-Complaint-filed.pdf</w:t>
        </w:r>
      </w:hyperlink>
      <w:r w:rsidRPr="00AA4BC9">
        <w:rPr>
          <w:rFonts w:ascii="Arial" w:eastAsia="Times New Roman" w:hAnsi="Arial" w:cs="Arial"/>
          <w:color w:val="000000"/>
        </w:rPr>
        <w:t> </w:t>
      </w:r>
    </w:p>
    <w:p w14:paraId="30E6D0DD" w14:textId="77777777" w:rsidR="00AA4BC9" w:rsidRPr="00AA4BC9" w:rsidRDefault="00AA4BC9" w:rsidP="00AA4BC9">
      <w:pPr>
        <w:spacing w:after="0" w:line="240" w:lineRule="auto"/>
        <w:rPr>
          <w:rFonts w:ascii="Times New Roman" w:eastAsia="Times New Roman" w:hAnsi="Times New Roman" w:cs="Times New Roman"/>
          <w:sz w:val="24"/>
          <w:szCs w:val="24"/>
        </w:rPr>
      </w:pPr>
    </w:p>
    <w:p w14:paraId="21E785B1" w14:textId="77777777" w:rsidR="00AA4BC9" w:rsidRPr="00AA4BC9" w:rsidRDefault="00AA4BC9" w:rsidP="00AA4BC9">
      <w:pPr>
        <w:spacing w:after="0" w:line="240" w:lineRule="auto"/>
        <w:rPr>
          <w:rFonts w:ascii="Times New Roman" w:eastAsia="Times New Roman" w:hAnsi="Times New Roman" w:cs="Times New Roman"/>
          <w:sz w:val="24"/>
          <w:szCs w:val="24"/>
        </w:rPr>
      </w:pPr>
      <w:r w:rsidRPr="00AA4BC9">
        <w:rPr>
          <w:rFonts w:ascii="Arial" w:eastAsia="Times New Roman" w:hAnsi="Arial" w:cs="Arial"/>
          <w:color w:val="000000"/>
        </w:rPr>
        <w:t>Michelle Wu is first person of color and woman to be elected Boston mayor</w:t>
      </w:r>
    </w:p>
    <w:p w14:paraId="4A009980" w14:textId="77777777" w:rsidR="00AA4BC9" w:rsidRPr="00AA4BC9" w:rsidRDefault="00AA4BC9" w:rsidP="00AA4BC9">
      <w:pPr>
        <w:spacing w:after="0" w:line="240" w:lineRule="auto"/>
        <w:rPr>
          <w:rFonts w:ascii="Times New Roman" w:eastAsia="Times New Roman" w:hAnsi="Times New Roman" w:cs="Times New Roman"/>
          <w:sz w:val="24"/>
          <w:szCs w:val="24"/>
        </w:rPr>
      </w:pPr>
      <w:hyperlink r:id="rId10" w:history="1">
        <w:r w:rsidRPr="00AA4BC9">
          <w:rPr>
            <w:rFonts w:ascii="Arial" w:eastAsia="Times New Roman" w:hAnsi="Arial" w:cs="Arial"/>
            <w:color w:val="1155CC"/>
            <w:u w:val="single"/>
          </w:rPr>
          <w:t>https://www.washingtonpost.com/politics/2021/11/03/michelle-wu-boston-mayoral-first/?utm_medium=social&amp;utm_campaign=wp_main&amp;utm_source=twitter</w:t>
        </w:r>
      </w:hyperlink>
      <w:r w:rsidRPr="00AA4BC9">
        <w:rPr>
          <w:rFonts w:ascii="Arial" w:eastAsia="Times New Roman" w:hAnsi="Arial" w:cs="Arial"/>
          <w:color w:val="000000"/>
        </w:rPr>
        <w:t> </w:t>
      </w:r>
    </w:p>
    <w:p w14:paraId="140D9C8E" w14:textId="77777777" w:rsidR="00AA4BC9" w:rsidRPr="00AA4BC9" w:rsidRDefault="00AA4BC9" w:rsidP="00AA4BC9">
      <w:pPr>
        <w:spacing w:after="0" w:line="240" w:lineRule="auto"/>
        <w:rPr>
          <w:rFonts w:ascii="Times New Roman" w:eastAsia="Times New Roman" w:hAnsi="Times New Roman" w:cs="Times New Roman"/>
          <w:sz w:val="24"/>
          <w:szCs w:val="24"/>
        </w:rPr>
      </w:pPr>
    </w:p>
    <w:p w14:paraId="693BB5AC" w14:textId="77777777" w:rsidR="00AA4BC9" w:rsidRPr="00AA4BC9" w:rsidRDefault="00AA4BC9" w:rsidP="00AA4BC9">
      <w:pPr>
        <w:spacing w:after="0" w:line="240" w:lineRule="auto"/>
        <w:rPr>
          <w:rFonts w:ascii="Times New Roman" w:eastAsia="Times New Roman" w:hAnsi="Times New Roman" w:cs="Times New Roman"/>
          <w:sz w:val="24"/>
          <w:szCs w:val="24"/>
        </w:rPr>
      </w:pPr>
      <w:r w:rsidRPr="00AA4BC9">
        <w:rPr>
          <w:rFonts w:ascii="Arial" w:eastAsia="Times New Roman" w:hAnsi="Arial" w:cs="Arial"/>
          <w:color w:val="000000"/>
        </w:rPr>
        <w:t xml:space="preserve">I can't find the docs anywhere </w:t>
      </w:r>
      <w:r w:rsidRPr="00AA4BC9">
        <w:rPr>
          <w:rFonts w:ascii="Arial" w:eastAsia="Times New Roman" w:hAnsi="Arial" w:cs="Arial"/>
          <w:color w:val="000000"/>
        </w:rPr>
        <w:br/>
        <w:t>Geo Group ordered to pay $23.2M in detainee minimum wage cases</w:t>
      </w:r>
      <w:r w:rsidRPr="00AA4BC9">
        <w:rPr>
          <w:rFonts w:ascii="Arial" w:eastAsia="Times New Roman" w:hAnsi="Arial" w:cs="Arial"/>
          <w:color w:val="000000"/>
        </w:rPr>
        <w:br/>
      </w:r>
      <w:hyperlink r:id="rId11" w:history="1">
        <w:r w:rsidRPr="00AA4BC9">
          <w:rPr>
            <w:rFonts w:ascii="Arial" w:eastAsia="Times New Roman" w:hAnsi="Arial" w:cs="Arial"/>
            <w:color w:val="1155CC"/>
            <w:u w:val="single"/>
          </w:rPr>
          <w:t>https://www.santafenewmexican.com/business/geo-group-ordered-to-pay-23-2m-in-detainee-minimum-wage-cases/article_82defad5-9a95-5731-8e12-208071bce63c.html</w:t>
        </w:r>
      </w:hyperlink>
      <w:r w:rsidRPr="00AA4BC9">
        <w:rPr>
          <w:rFonts w:ascii="Arial" w:eastAsia="Times New Roman" w:hAnsi="Arial" w:cs="Arial"/>
          <w:color w:val="000000"/>
        </w:rPr>
        <w:t> </w:t>
      </w:r>
    </w:p>
    <w:p w14:paraId="32B56944" w14:textId="77777777" w:rsidR="00AA4BC9" w:rsidRPr="00AA4BC9" w:rsidRDefault="00AA4BC9" w:rsidP="00AA4BC9">
      <w:pPr>
        <w:spacing w:after="0" w:line="240" w:lineRule="auto"/>
        <w:rPr>
          <w:rFonts w:ascii="Times New Roman" w:eastAsia="Times New Roman" w:hAnsi="Times New Roman" w:cs="Times New Roman"/>
          <w:sz w:val="24"/>
          <w:szCs w:val="24"/>
        </w:rPr>
      </w:pPr>
    </w:p>
    <w:p w14:paraId="7494311D" w14:textId="77777777" w:rsidR="00AA4BC9" w:rsidRPr="00AA4BC9" w:rsidRDefault="00AA4BC9" w:rsidP="00AA4BC9">
      <w:pPr>
        <w:spacing w:after="0" w:line="240" w:lineRule="auto"/>
        <w:rPr>
          <w:rFonts w:ascii="Times New Roman" w:eastAsia="Times New Roman" w:hAnsi="Times New Roman" w:cs="Times New Roman"/>
          <w:sz w:val="24"/>
          <w:szCs w:val="24"/>
        </w:rPr>
      </w:pPr>
      <w:r w:rsidRPr="00AA4BC9">
        <w:rPr>
          <w:rFonts w:ascii="Arial" w:eastAsia="Times New Roman" w:hAnsi="Arial" w:cs="Arial"/>
          <w:color w:val="000000"/>
        </w:rPr>
        <w:t xml:space="preserve">The Jan. 6 select committee has a new attorney appearing on its behalf in the Trump executive privilege lawsuit: Former assistant attorney general Mary </w:t>
      </w:r>
      <w:proofErr w:type="spellStart"/>
      <w:r w:rsidRPr="00AA4BC9">
        <w:rPr>
          <w:rFonts w:ascii="Arial" w:eastAsia="Times New Roman" w:hAnsi="Arial" w:cs="Arial"/>
          <w:color w:val="000000"/>
        </w:rPr>
        <w:t>MCCord</w:t>
      </w:r>
      <w:proofErr w:type="spellEnd"/>
      <w:r w:rsidRPr="00AA4BC9">
        <w:rPr>
          <w:rFonts w:ascii="Arial" w:eastAsia="Times New Roman" w:hAnsi="Arial" w:cs="Arial"/>
          <w:color w:val="000000"/>
        </w:rPr>
        <w:t>.</w:t>
      </w:r>
    </w:p>
    <w:p w14:paraId="742D1673" w14:textId="77777777" w:rsidR="00AA4BC9" w:rsidRPr="00AA4BC9" w:rsidRDefault="00AA4BC9" w:rsidP="00AA4BC9">
      <w:pPr>
        <w:spacing w:after="0" w:line="240" w:lineRule="auto"/>
        <w:rPr>
          <w:rFonts w:ascii="Times New Roman" w:eastAsia="Times New Roman" w:hAnsi="Times New Roman" w:cs="Times New Roman"/>
          <w:sz w:val="24"/>
          <w:szCs w:val="24"/>
        </w:rPr>
      </w:pPr>
      <w:hyperlink r:id="rId12" w:history="1">
        <w:r w:rsidRPr="00AA4BC9">
          <w:rPr>
            <w:rFonts w:ascii="Arial" w:eastAsia="Times New Roman" w:hAnsi="Arial" w:cs="Arial"/>
            <w:color w:val="1155CC"/>
            <w:u w:val="single"/>
          </w:rPr>
          <w:t>https://twitter.com/kyledcheney/status/1455894422927945733/photo/1</w:t>
        </w:r>
      </w:hyperlink>
      <w:r w:rsidRPr="00AA4BC9">
        <w:rPr>
          <w:rFonts w:ascii="Arial" w:eastAsia="Times New Roman" w:hAnsi="Arial" w:cs="Arial"/>
          <w:color w:val="000000"/>
        </w:rPr>
        <w:t> </w:t>
      </w:r>
    </w:p>
    <w:p w14:paraId="00C32FCB" w14:textId="77777777" w:rsidR="00AA4BC9" w:rsidRPr="00AA4BC9" w:rsidRDefault="00AA4BC9" w:rsidP="00AA4BC9">
      <w:pPr>
        <w:spacing w:after="0" w:line="240" w:lineRule="auto"/>
        <w:rPr>
          <w:rFonts w:ascii="Times New Roman" w:eastAsia="Times New Roman" w:hAnsi="Times New Roman" w:cs="Times New Roman"/>
          <w:sz w:val="24"/>
          <w:szCs w:val="24"/>
        </w:rPr>
      </w:pPr>
    </w:p>
    <w:p w14:paraId="5B0D3584" w14:textId="77777777" w:rsidR="00AA4BC9" w:rsidRPr="00AA4BC9" w:rsidRDefault="00AA4BC9" w:rsidP="00AA4BC9">
      <w:pPr>
        <w:spacing w:after="0" w:line="240" w:lineRule="auto"/>
        <w:rPr>
          <w:rFonts w:ascii="Times New Roman" w:eastAsia="Times New Roman" w:hAnsi="Times New Roman" w:cs="Times New Roman"/>
          <w:sz w:val="24"/>
          <w:szCs w:val="24"/>
        </w:rPr>
      </w:pPr>
      <w:r w:rsidRPr="00AA4BC9">
        <w:rPr>
          <w:rFonts w:ascii="Arial" w:eastAsia="Times New Roman" w:hAnsi="Arial" w:cs="Arial"/>
          <w:color w:val="000000"/>
        </w:rPr>
        <w:t>450 of the world's biggest investors, banks and insurers pledged to use their collective $130 trillion in assets to hit net zero emissions targets in their investments by 2050. The move would put limiting climate at the center of big financial decisions.</w:t>
      </w:r>
    </w:p>
    <w:p w14:paraId="24CB00B1" w14:textId="77777777" w:rsidR="00AA4BC9" w:rsidRPr="00AA4BC9" w:rsidRDefault="00AA4BC9" w:rsidP="00AA4BC9">
      <w:pPr>
        <w:spacing w:after="0" w:line="240" w:lineRule="auto"/>
        <w:rPr>
          <w:rFonts w:ascii="Times New Roman" w:eastAsia="Times New Roman" w:hAnsi="Times New Roman" w:cs="Times New Roman"/>
          <w:sz w:val="24"/>
          <w:szCs w:val="24"/>
        </w:rPr>
      </w:pPr>
      <w:hyperlink r:id="rId13" w:history="1">
        <w:r w:rsidRPr="00AA4BC9">
          <w:rPr>
            <w:rFonts w:ascii="Arial" w:eastAsia="Times New Roman" w:hAnsi="Arial" w:cs="Arial"/>
            <w:color w:val="1155CC"/>
            <w:u w:val="single"/>
          </w:rPr>
          <w:t>https://www.nytimes.com/2021/11/03/world/europe/cop26-climate-change-finance-industry.html?smtyp=cur&amp;smid=tw-nytimes</w:t>
        </w:r>
      </w:hyperlink>
    </w:p>
    <w:p w14:paraId="1AE64F49" w14:textId="77777777" w:rsidR="00AA4BC9" w:rsidRPr="00AA4BC9" w:rsidRDefault="00AA4BC9" w:rsidP="00AA4BC9">
      <w:pPr>
        <w:spacing w:after="0" w:line="240" w:lineRule="auto"/>
        <w:rPr>
          <w:rFonts w:ascii="Times New Roman" w:eastAsia="Times New Roman" w:hAnsi="Times New Roman" w:cs="Times New Roman"/>
          <w:sz w:val="24"/>
          <w:szCs w:val="24"/>
        </w:rPr>
      </w:pPr>
    </w:p>
    <w:p w14:paraId="107C53DA" w14:textId="77777777" w:rsidR="00AA4BC9" w:rsidRPr="00AA4BC9" w:rsidRDefault="00AA4BC9" w:rsidP="00AA4BC9">
      <w:pPr>
        <w:spacing w:after="0" w:line="240" w:lineRule="auto"/>
        <w:rPr>
          <w:rFonts w:ascii="Times New Roman" w:eastAsia="Times New Roman" w:hAnsi="Times New Roman" w:cs="Times New Roman"/>
          <w:sz w:val="24"/>
          <w:szCs w:val="24"/>
        </w:rPr>
      </w:pPr>
      <w:r w:rsidRPr="00AA4BC9">
        <w:rPr>
          <w:rFonts w:ascii="Arial" w:eastAsia="Times New Roman" w:hAnsi="Arial" w:cs="Arial"/>
          <w:color w:val="000000"/>
        </w:rPr>
        <w:t>NRA ran shell companies to illegally fund Trump and other Republicans, Giffords group alleges in suit</w:t>
      </w:r>
    </w:p>
    <w:p w14:paraId="0CA98BBE" w14:textId="77777777" w:rsidR="00AA4BC9" w:rsidRPr="00AA4BC9" w:rsidRDefault="00AA4BC9" w:rsidP="00AA4BC9">
      <w:pPr>
        <w:spacing w:after="0" w:line="240" w:lineRule="auto"/>
        <w:rPr>
          <w:rFonts w:ascii="Times New Roman" w:eastAsia="Times New Roman" w:hAnsi="Times New Roman" w:cs="Times New Roman"/>
          <w:sz w:val="24"/>
          <w:szCs w:val="24"/>
        </w:rPr>
      </w:pPr>
      <w:hyperlink r:id="rId14" w:history="1">
        <w:r w:rsidRPr="00AA4BC9">
          <w:rPr>
            <w:rFonts w:ascii="Arial" w:eastAsia="Times New Roman" w:hAnsi="Arial" w:cs="Arial"/>
            <w:color w:val="1155CC"/>
            <w:u w:val="single"/>
          </w:rPr>
          <w:t>https://www.washingtonpost.com/politics/2021/11/03/nra-lawsuit-giffords-trump-republicans/?utm_medium=social&amp;utm_campaign=wp_main&amp;utm_source=twitter</w:t>
        </w:r>
      </w:hyperlink>
      <w:r w:rsidRPr="00AA4BC9">
        <w:rPr>
          <w:rFonts w:ascii="Arial" w:eastAsia="Times New Roman" w:hAnsi="Arial" w:cs="Arial"/>
          <w:color w:val="000000"/>
        </w:rPr>
        <w:t> </w:t>
      </w:r>
    </w:p>
    <w:p w14:paraId="5F62BEAE" w14:textId="77777777" w:rsidR="00AA4BC9" w:rsidRPr="00AA4BC9" w:rsidRDefault="00AA4BC9" w:rsidP="00AA4BC9">
      <w:pPr>
        <w:spacing w:after="0" w:line="240" w:lineRule="auto"/>
        <w:rPr>
          <w:rFonts w:ascii="Times New Roman" w:eastAsia="Times New Roman" w:hAnsi="Times New Roman" w:cs="Times New Roman"/>
          <w:sz w:val="24"/>
          <w:szCs w:val="24"/>
        </w:rPr>
      </w:pPr>
    </w:p>
    <w:p w14:paraId="6A39FE10" w14:textId="77777777" w:rsidR="00AA4BC9" w:rsidRPr="00AA4BC9" w:rsidRDefault="00AA4BC9" w:rsidP="00AA4BC9">
      <w:pPr>
        <w:spacing w:after="0" w:line="240" w:lineRule="auto"/>
        <w:rPr>
          <w:rFonts w:ascii="Times New Roman" w:eastAsia="Times New Roman" w:hAnsi="Times New Roman" w:cs="Times New Roman"/>
          <w:sz w:val="24"/>
          <w:szCs w:val="24"/>
        </w:rPr>
      </w:pPr>
      <w:r w:rsidRPr="00AA4BC9">
        <w:rPr>
          <w:rFonts w:ascii="Arial" w:eastAsia="Times New Roman" w:hAnsi="Arial" w:cs="Arial"/>
          <w:color w:val="000000"/>
        </w:rPr>
        <w:t xml:space="preserve">Texas Approves Prop 3, Allowing Churches to Stay Open During a Future Pandemic </w:t>
      </w:r>
      <w:hyperlink r:id="rId15" w:history="1">
        <w:r w:rsidRPr="00AA4BC9">
          <w:rPr>
            <w:rFonts w:ascii="Arial" w:eastAsia="Times New Roman" w:hAnsi="Arial" w:cs="Arial"/>
            <w:color w:val="1155CC"/>
            <w:u w:val="single"/>
          </w:rPr>
          <w:t>http://dlvr.it/SBqzg6</w:t>
        </w:r>
      </w:hyperlink>
      <w:r w:rsidRPr="00AA4BC9">
        <w:rPr>
          <w:rFonts w:ascii="Arial" w:eastAsia="Times New Roman" w:hAnsi="Arial" w:cs="Arial"/>
          <w:color w:val="000000"/>
        </w:rPr>
        <w:t> </w:t>
      </w:r>
    </w:p>
    <w:p w14:paraId="4DD49862" w14:textId="77777777" w:rsidR="00AA4BC9" w:rsidRPr="00AA4BC9" w:rsidRDefault="00AA4BC9" w:rsidP="00AA4BC9">
      <w:pPr>
        <w:spacing w:after="0" w:line="240" w:lineRule="auto"/>
        <w:rPr>
          <w:rFonts w:ascii="Times New Roman" w:eastAsia="Times New Roman" w:hAnsi="Times New Roman" w:cs="Times New Roman"/>
          <w:sz w:val="24"/>
          <w:szCs w:val="24"/>
        </w:rPr>
      </w:pPr>
    </w:p>
    <w:p w14:paraId="6FE6C901" w14:textId="77777777" w:rsidR="00AA4BC9" w:rsidRPr="00AA4BC9" w:rsidRDefault="00AA4BC9" w:rsidP="00AA4BC9">
      <w:pPr>
        <w:spacing w:after="0" w:line="240" w:lineRule="auto"/>
        <w:rPr>
          <w:rFonts w:ascii="Times New Roman" w:eastAsia="Times New Roman" w:hAnsi="Times New Roman" w:cs="Times New Roman"/>
          <w:sz w:val="24"/>
          <w:szCs w:val="24"/>
        </w:rPr>
      </w:pPr>
      <w:r w:rsidRPr="00AA4BC9">
        <w:rPr>
          <w:rFonts w:ascii="Arial" w:eastAsia="Times New Roman" w:hAnsi="Arial" w:cs="Arial"/>
          <w:color w:val="000000"/>
        </w:rPr>
        <w:t>Same-Sex Couples Can Get Survivor Benefits After Biden Administration Drops Legal Challenges</w:t>
      </w:r>
    </w:p>
    <w:p w14:paraId="03BA30AA" w14:textId="77777777" w:rsidR="00AA4BC9" w:rsidRPr="00AA4BC9" w:rsidRDefault="00AA4BC9" w:rsidP="00AA4BC9">
      <w:pPr>
        <w:spacing w:after="0" w:line="240" w:lineRule="auto"/>
        <w:rPr>
          <w:rFonts w:ascii="Times New Roman" w:eastAsia="Times New Roman" w:hAnsi="Times New Roman" w:cs="Times New Roman"/>
          <w:sz w:val="24"/>
          <w:szCs w:val="24"/>
        </w:rPr>
      </w:pPr>
      <w:hyperlink r:id="rId16" w:history="1">
        <w:r w:rsidRPr="00AA4BC9">
          <w:rPr>
            <w:rFonts w:ascii="Arial" w:eastAsia="Times New Roman" w:hAnsi="Arial" w:cs="Arial"/>
            <w:color w:val="1155CC"/>
            <w:u w:val="single"/>
          </w:rPr>
          <w:t>https://www.forbes.com/sites/joewalsh/2021/11/01/same-sex-couples-can-get-survivor-benefits-after-biden-administration-drops-legal-challenges/?sh=2f76fcbe2248</w:t>
        </w:r>
      </w:hyperlink>
      <w:r w:rsidRPr="00AA4BC9">
        <w:rPr>
          <w:rFonts w:ascii="Arial" w:eastAsia="Times New Roman" w:hAnsi="Arial" w:cs="Arial"/>
          <w:color w:val="000000"/>
        </w:rPr>
        <w:t> </w:t>
      </w:r>
    </w:p>
    <w:p w14:paraId="18E9A2A2" w14:textId="0A885A91" w:rsidR="00AA4BC9" w:rsidRDefault="00AA4BC9" w:rsidP="00AA4BC9">
      <w:pPr>
        <w:spacing w:after="0" w:line="240" w:lineRule="auto"/>
        <w:rPr>
          <w:rFonts w:ascii="Times New Roman" w:eastAsia="Times New Roman" w:hAnsi="Times New Roman" w:cs="Times New Roman"/>
          <w:sz w:val="24"/>
          <w:szCs w:val="24"/>
        </w:rPr>
      </w:pPr>
    </w:p>
    <w:p w14:paraId="2C073429" w14:textId="2B68C750" w:rsidR="00AA4BC9" w:rsidRDefault="00AA4BC9" w:rsidP="00AA4BC9">
      <w:pPr>
        <w:spacing w:after="0" w:line="240" w:lineRule="auto"/>
        <w:rPr>
          <w:rFonts w:ascii="Times New Roman" w:eastAsia="Times New Roman" w:hAnsi="Times New Roman" w:cs="Times New Roman"/>
          <w:sz w:val="24"/>
          <w:szCs w:val="24"/>
        </w:rPr>
      </w:pPr>
    </w:p>
    <w:p w14:paraId="6DB3074D" w14:textId="77777777" w:rsidR="00AA4BC9" w:rsidRPr="00AA4BC9" w:rsidRDefault="00AA4BC9" w:rsidP="00AA4BC9">
      <w:pPr>
        <w:spacing w:after="0" w:line="240" w:lineRule="auto"/>
        <w:rPr>
          <w:rFonts w:ascii="Times New Roman" w:eastAsia="Times New Roman" w:hAnsi="Times New Roman" w:cs="Times New Roman"/>
          <w:sz w:val="24"/>
          <w:szCs w:val="24"/>
        </w:rPr>
      </w:pPr>
    </w:p>
    <w:p w14:paraId="5610CF28" w14:textId="77777777" w:rsidR="00AA4BC9" w:rsidRPr="00AA4BC9" w:rsidRDefault="00AA4BC9" w:rsidP="00AA4BC9">
      <w:pPr>
        <w:spacing w:after="0" w:line="240" w:lineRule="auto"/>
        <w:rPr>
          <w:rFonts w:ascii="Times New Roman" w:eastAsia="Times New Roman" w:hAnsi="Times New Roman" w:cs="Times New Roman"/>
          <w:sz w:val="24"/>
          <w:szCs w:val="24"/>
        </w:rPr>
      </w:pPr>
      <w:r w:rsidRPr="00AA4BC9">
        <w:rPr>
          <w:rFonts w:ascii="Arial" w:eastAsia="Times New Roman" w:hAnsi="Arial" w:cs="Arial"/>
          <w:color w:val="000000"/>
        </w:rPr>
        <w:t>The new House reconciliation package includes:</w:t>
      </w:r>
    </w:p>
    <w:p w14:paraId="5DE8151C" w14:textId="77777777" w:rsidR="00AA4BC9" w:rsidRPr="00AA4BC9" w:rsidRDefault="00AA4BC9" w:rsidP="00AA4BC9">
      <w:pPr>
        <w:spacing w:after="0" w:line="240" w:lineRule="auto"/>
        <w:rPr>
          <w:rFonts w:ascii="Times New Roman" w:eastAsia="Times New Roman" w:hAnsi="Times New Roman" w:cs="Times New Roman"/>
          <w:sz w:val="24"/>
          <w:szCs w:val="24"/>
        </w:rPr>
      </w:pPr>
      <w:r w:rsidRPr="00AA4BC9">
        <w:rPr>
          <w:rFonts w:ascii="Arial" w:eastAsia="Times New Roman" w:hAnsi="Arial" w:cs="Arial"/>
          <w:color w:val="000000"/>
        </w:rPr>
        <w:t>- Parole for at least 5 years, or until 9/30/31, whichever is earlier (to keep w/n 10-year reconciliation window</w:t>
      </w:r>
      <w:proofErr w:type="gramStart"/>
      <w:r w:rsidRPr="00AA4BC9">
        <w:rPr>
          <w:rFonts w:ascii="Arial" w:eastAsia="Times New Roman" w:hAnsi="Arial" w:cs="Arial"/>
          <w:color w:val="000000"/>
        </w:rPr>
        <w:t>).-</w:t>
      </w:r>
      <w:proofErr w:type="gramEnd"/>
      <w:r w:rsidRPr="00AA4BC9">
        <w:rPr>
          <w:rFonts w:ascii="Arial" w:eastAsia="Times New Roman" w:hAnsi="Arial" w:cs="Arial"/>
          <w:color w:val="000000"/>
        </w:rPr>
        <w:t xml:space="preserve"> Green card recapture - Fee-based relief for people in visa backlogs.</w:t>
      </w:r>
    </w:p>
    <w:p w14:paraId="2B7EBC5F" w14:textId="77777777" w:rsidR="00AA4BC9" w:rsidRPr="00AA4BC9" w:rsidRDefault="00AA4BC9" w:rsidP="00AA4BC9">
      <w:pPr>
        <w:spacing w:after="0" w:line="240" w:lineRule="auto"/>
        <w:rPr>
          <w:rFonts w:ascii="Times New Roman" w:eastAsia="Times New Roman" w:hAnsi="Times New Roman" w:cs="Times New Roman"/>
          <w:sz w:val="24"/>
          <w:szCs w:val="24"/>
        </w:rPr>
      </w:pPr>
      <w:r w:rsidRPr="00AA4BC9">
        <w:rPr>
          <w:rFonts w:ascii="Arial" w:eastAsia="Times New Roman" w:hAnsi="Arial" w:cs="Arial"/>
          <w:color w:val="000000"/>
        </w:rPr>
        <w:t xml:space="preserve">- New non-waivable fees for most </w:t>
      </w:r>
      <w:proofErr w:type="spellStart"/>
      <w:r w:rsidRPr="00AA4BC9">
        <w:rPr>
          <w:rFonts w:ascii="Arial" w:eastAsia="Times New Roman" w:hAnsi="Arial" w:cs="Arial"/>
          <w:color w:val="000000"/>
        </w:rPr>
        <w:t>applications.etc</w:t>
      </w:r>
      <w:proofErr w:type="spellEnd"/>
    </w:p>
    <w:p w14:paraId="380D6340" w14:textId="77777777" w:rsidR="00AA4BC9" w:rsidRPr="00AA4BC9" w:rsidRDefault="00AA4BC9" w:rsidP="00AA4BC9">
      <w:pPr>
        <w:spacing w:after="0" w:line="240" w:lineRule="auto"/>
        <w:rPr>
          <w:rFonts w:ascii="Times New Roman" w:eastAsia="Times New Roman" w:hAnsi="Times New Roman" w:cs="Times New Roman"/>
          <w:sz w:val="24"/>
          <w:szCs w:val="24"/>
        </w:rPr>
      </w:pPr>
      <w:hyperlink r:id="rId17" w:history="1">
        <w:r w:rsidRPr="00AA4BC9">
          <w:rPr>
            <w:rFonts w:ascii="Arial" w:eastAsia="Times New Roman" w:hAnsi="Arial" w:cs="Arial"/>
            <w:color w:val="1155CC"/>
            <w:u w:val="single"/>
          </w:rPr>
          <w:t>https://rules.house.gov/sites/democrats.rules.house.gov/files/BILLS-117HR5376RH-RCP117-18.pdf</w:t>
        </w:r>
      </w:hyperlink>
      <w:r w:rsidRPr="00AA4BC9">
        <w:rPr>
          <w:rFonts w:ascii="Arial" w:eastAsia="Times New Roman" w:hAnsi="Arial" w:cs="Arial"/>
          <w:color w:val="000000"/>
        </w:rPr>
        <w:t> </w:t>
      </w:r>
    </w:p>
    <w:p w14:paraId="74A566D0" w14:textId="77777777" w:rsidR="00AA4BC9" w:rsidRPr="00AA4BC9" w:rsidRDefault="00AA4BC9" w:rsidP="00AA4BC9">
      <w:pPr>
        <w:spacing w:after="0" w:line="240" w:lineRule="auto"/>
        <w:rPr>
          <w:rFonts w:ascii="Times New Roman" w:eastAsia="Times New Roman" w:hAnsi="Times New Roman" w:cs="Times New Roman"/>
          <w:sz w:val="24"/>
          <w:szCs w:val="24"/>
        </w:rPr>
      </w:pPr>
    </w:p>
    <w:p w14:paraId="08662E3B" w14:textId="77777777" w:rsidR="00AA4BC9" w:rsidRPr="00AA4BC9" w:rsidRDefault="00AA4BC9" w:rsidP="00AA4BC9">
      <w:pPr>
        <w:spacing w:after="0" w:line="240" w:lineRule="auto"/>
        <w:rPr>
          <w:rFonts w:ascii="Times New Roman" w:eastAsia="Times New Roman" w:hAnsi="Times New Roman" w:cs="Times New Roman"/>
          <w:sz w:val="24"/>
          <w:szCs w:val="24"/>
        </w:rPr>
      </w:pPr>
      <w:r w:rsidRPr="00AA4BC9">
        <w:rPr>
          <w:rFonts w:ascii="Arial" w:eastAsia="Times New Roman" w:hAnsi="Arial" w:cs="Arial"/>
          <w:color w:val="000000"/>
        </w:rPr>
        <w:t>Cyber Ninjas fights Arizona audit public records demands </w:t>
      </w:r>
    </w:p>
    <w:p w14:paraId="530839DE" w14:textId="77777777" w:rsidR="00AA4BC9" w:rsidRPr="00AA4BC9" w:rsidRDefault="00AA4BC9" w:rsidP="00AA4BC9">
      <w:pPr>
        <w:spacing w:after="0" w:line="240" w:lineRule="auto"/>
        <w:rPr>
          <w:rFonts w:ascii="Times New Roman" w:eastAsia="Times New Roman" w:hAnsi="Times New Roman" w:cs="Times New Roman"/>
          <w:sz w:val="24"/>
          <w:szCs w:val="24"/>
        </w:rPr>
      </w:pPr>
      <w:hyperlink r:id="rId18" w:history="1">
        <w:r w:rsidRPr="00AA4BC9">
          <w:rPr>
            <w:rFonts w:ascii="Arial" w:eastAsia="Times New Roman" w:hAnsi="Arial" w:cs="Arial"/>
            <w:color w:val="1155CC"/>
            <w:u w:val="single"/>
          </w:rPr>
          <w:t>https://apnews.com/article/business-elections-lawsuits-arizona-phoenix-c84cff02099fda058f57f34b924a5061</w:t>
        </w:r>
      </w:hyperlink>
    </w:p>
    <w:p w14:paraId="7DA0C878" w14:textId="32D4DC99" w:rsidR="00AA4BC9" w:rsidRDefault="00AA4BC9" w:rsidP="00AA4BC9">
      <w:pPr>
        <w:spacing w:after="0" w:line="240" w:lineRule="auto"/>
        <w:rPr>
          <w:rFonts w:ascii="Times New Roman" w:eastAsia="Times New Roman" w:hAnsi="Times New Roman" w:cs="Times New Roman"/>
          <w:sz w:val="24"/>
          <w:szCs w:val="24"/>
        </w:rPr>
      </w:pPr>
    </w:p>
    <w:p w14:paraId="2B1F9AC5" w14:textId="77777777" w:rsidR="00AA4BC9" w:rsidRPr="00AA4BC9" w:rsidRDefault="00AA4BC9" w:rsidP="00AA4BC9">
      <w:pPr>
        <w:spacing w:after="0" w:line="240" w:lineRule="auto"/>
        <w:rPr>
          <w:rFonts w:ascii="Times New Roman" w:eastAsia="Times New Roman" w:hAnsi="Times New Roman" w:cs="Times New Roman"/>
          <w:sz w:val="24"/>
          <w:szCs w:val="24"/>
        </w:rPr>
      </w:pPr>
    </w:p>
    <w:p w14:paraId="1C37A718" w14:textId="77777777" w:rsidR="00AA4BC9" w:rsidRPr="00AA4BC9" w:rsidRDefault="00AA4BC9" w:rsidP="00AA4BC9">
      <w:pPr>
        <w:spacing w:after="0" w:line="240" w:lineRule="auto"/>
        <w:rPr>
          <w:rFonts w:ascii="Times New Roman" w:eastAsia="Times New Roman" w:hAnsi="Times New Roman" w:cs="Times New Roman"/>
          <w:sz w:val="24"/>
          <w:szCs w:val="24"/>
        </w:rPr>
      </w:pPr>
      <w:r w:rsidRPr="00AA4BC9">
        <w:rPr>
          <w:rFonts w:ascii="Arial" w:eastAsia="Times New Roman" w:hAnsi="Arial" w:cs="Arial"/>
          <w:b/>
          <w:bCs/>
          <w:color w:val="000000"/>
        </w:rPr>
        <w:t>Nov 2nd </w:t>
      </w:r>
    </w:p>
    <w:p w14:paraId="1E12152B" w14:textId="77777777" w:rsidR="00AA4BC9" w:rsidRPr="00AA4BC9" w:rsidRDefault="00AA4BC9" w:rsidP="00AA4BC9">
      <w:pPr>
        <w:spacing w:after="0" w:line="240" w:lineRule="auto"/>
        <w:rPr>
          <w:rFonts w:ascii="Times New Roman" w:eastAsia="Times New Roman" w:hAnsi="Times New Roman" w:cs="Times New Roman"/>
          <w:sz w:val="24"/>
          <w:szCs w:val="24"/>
        </w:rPr>
      </w:pPr>
      <w:r w:rsidRPr="00AA4BC9">
        <w:rPr>
          <w:rFonts w:ascii="Arial" w:eastAsia="Times New Roman" w:hAnsi="Arial" w:cs="Arial"/>
          <w:color w:val="000000"/>
        </w:rPr>
        <w:t>NYC police unions warned vaccine mandates would pull 10,000 officers off streets. So far, the number is 34.</w:t>
      </w:r>
    </w:p>
    <w:p w14:paraId="36C2D71B" w14:textId="77777777" w:rsidR="00AA4BC9" w:rsidRPr="00AA4BC9" w:rsidRDefault="00AA4BC9" w:rsidP="00AA4BC9">
      <w:pPr>
        <w:spacing w:after="0" w:line="240" w:lineRule="auto"/>
        <w:rPr>
          <w:rFonts w:ascii="Times New Roman" w:eastAsia="Times New Roman" w:hAnsi="Times New Roman" w:cs="Times New Roman"/>
          <w:sz w:val="24"/>
          <w:szCs w:val="24"/>
        </w:rPr>
      </w:pPr>
      <w:hyperlink r:id="rId19" w:history="1">
        <w:r w:rsidRPr="00AA4BC9">
          <w:rPr>
            <w:rFonts w:ascii="Arial" w:eastAsia="Times New Roman" w:hAnsi="Arial" w:cs="Arial"/>
            <w:color w:val="1155CC"/>
            <w:u w:val="single"/>
          </w:rPr>
          <w:t>https://www.washingtonpost.com/nation/2021/11/02/nypd-unpaid-leave-vaccine-mandate/?utm_campaign=wp_main&amp;utm_source=twitter&amp;utm_medium=social</w:t>
        </w:r>
      </w:hyperlink>
      <w:r w:rsidRPr="00AA4BC9">
        <w:rPr>
          <w:rFonts w:ascii="Arial" w:eastAsia="Times New Roman" w:hAnsi="Arial" w:cs="Arial"/>
          <w:color w:val="000000"/>
        </w:rPr>
        <w:t> </w:t>
      </w:r>
    </w:p>
    <w:p w14:paraId="6BC30165" w14:textId="77777777" w:rsidR="00AA4BC9" w:rsidRPr="00AA4BC9" w:rsidRDefault="00AA4BC9" w:rsidP="00AA4BC9">
      <w:pPr>
        <w:spacing w:after="0" w:line="240" w:lineRule="auto"/>
        <w:rPr>
          <w:rFonts w:ascii="Times New Roman" w:eastAsia="Times New Roman" w:hAnsi="Times New Roman" w:cs="Times New Roman"/>
          <w:sz w:val="24"/>
          <w:szCs w:val="24"/>
        </w:rPr>
      </w:pPr>
    </w:p>
    <w:p w14:paraId="331970AF" w14:textId="77777777" w:rsidR="00AA4BC9" w:rsidRPr="00AA4BC9" w:rsidRDefault="00AA4BC9" w:rsidP="00AA4BC9">
      <w:pPr>
        <w:spacing w:after="0" w:line="240" w:lineRule="auto"/>
        <w:rPr>
          <w:rFonts w:ascii="Times New Roman" w:eastAsia="Times New Roman" w:hAnsi="Times New Roman" w:cs="Times New Roman"/>
          <w:sz w:val="24"/>
          <w:szCs w:val="24"/>
        </w:rPr>
      </w:pPr>
      <w:r w:rsidRPr="00AA4BC9">
        <w:rPr>
          <w:rFonts w:ascii="Arial" w:eastAsia="Times New Roman" w:hAnsi="Arial" w:cs="Arial"/>
          <w:color w:val="000000"/>
        </w:rPr>
        <w:t>The judge allegedly referred to George Floyd as “just another thug” and said, “I don't see anything wrong with the police killing him.”</w:t>
      </w:r>
    </w:p>
    <w:p w14:paraId="7204C01D" w14:textId="77777777" w:rsidR="00AA4BC9" w:rsidRPr="00AA4BC9" w:rsidRDefault="00AA4BC9" w:rsidP="00AA4BC9">
      <w:pPr>
        <w:spacing w:after="0" w:line="240" w:lineRule="auto"/>
        <w:rPr>
          <w:rFonts w:ascii="Times New Roman" w:eastAsia="Times New Roman" w:hAnsi="Times New Roman" w:cs="Times New Roman"/>
          <w:sz w:val="24"/>
          <w:szCs w:val="24"/>
        </w:rPr>
      </w:pPr>
      <w:hyperlink r:id="rId20" w:history="1">
        <w:r w:rsidRPr="00AA4BC9">
          <w:rPr>
            <w:rFonts w:ascii="Arial" w:eastAsia="Times New Roman" w:hAnsi="Arial" w:cs="Arial"/>
            <w:color w:val="1155CC"/>
            <w:u w:val="single"/>
          </w:rPr>
          <w:t>https://www.vice.com/en/article/3abz4n/alabama-judge-loses-job-george-floyd?utm_source=vicenewstwitter</w:t>
        </w:r>
      </w:hyperlink>
      <w:r w:rsidRPr="00AA4BC9">
        <w:rPr>
          <w:rFonts w:ascii="Arial" w:eastAsia="Times New Roman" w:hAnsi="Arial" w:cs="Arial"/>
          <w:color w:val="000000"/>
        </w:rPr>
        <w:t> </w:t>
      </w:r>
    </w:p>
    <w:p w14:paraId="3B4B10DF" w14:textId="77777777" w:rsidR="00AA4BC9" w:rsidRPr="00AA4BC9" w:rsidRDefault="00AA4BC9" w:rsidP="00AA4BC9">
      <w:pPr>
        <w:spacing w:after="0" w:line="240" w:lineRule="auto"/>
        <w:rPr>
          <w:rFonts w:ascii="Times New Roman" w:eastAsia="Times New Roman" w:hAnsi="Times New Roman" w:cs="Times New Roman"/>
          <w:sz w:val="24"/>
          <w:szCs w:val="24"/>
        </w:rPr>
      </w:pPr>
    </w:p>
    <w:p w14:paraId="49D30A10" w14:textId="77777777" w:rsidR="00AA4BC9" w:rsidRPr="00AA4BC9" w:rsidRDefault="00AA4BC9" w:rsidP="00AA4BC9">
      <w:pPr>
        <w:spacing w:after="0" w:line="240" w:lineRule="auto"/>
        <w:rPr>
          <w:rFonts w:ascii="Times New Roman" w:eastAsia="Times New Roman" w:hAnsi="Times New Roman" w:cs="Times New Roman"/>
          <w:sz w:val="24"/>
          <w:szCs w:val="24"/>
        </w:rPr>
      </w:pPr>
      <w:r w:rsidRPr="00AA4BC9">
        <w:rPr>
          <w:rFonts w:ascii="Arial" w:eastAsia="Times New Roman" w:hAnsi="Arial" w:cs="Arial"/>
          <w:color w:val="000000"/>
        </w:rPr>
        <w:t>FEC lets foreigners finance U.S. ballot fights</w:t>
      </w:r>
    </w:p>
    <w:p w14:paraId="4035D37E" w14:textId="77777777" w:rsidR="00AA4BC9" w:rsidRPr="00AA4BC9" w:rsidRDefault="00AA4BC9" w:rsidP="00AA4BC9">
      <w:pPr>
        <w:spacing w:after="0" w:line="240" w:lineRule="auto"/>
        <w:rPr>
          <w:rFonts w:ascii="Times New Roman" w:eastAsia="Times New Roman" w:hAnsi="Times New Roman" w:cs="Times New Roman"/>
          <w:sz w:val="24"/>
          <w:szCs w:val="24"/>
        </w:rPr>
      </w:pPr>
      <w:hyperlink r:id="rId21" w:history="1">
        <w:r w:rsidRPr="00AA4BC9">
          <w:rPr>
            <w:rFonts w:ascii="Arial" w:eastAsia="Times New Roman" w:hAnsi="Arial" w:cs="Arial"/>
            <w:color w:val="1155CC"/>
            <w:u w:val="single"/>
          </w:rPr>
          <w:t>https://www.axios.com/fec-foreign-money-referendum-dcc92322-05ad-4093-8bb8-35446ef6c964.html?utm_source=twitter&amp;utm_medium=social&amp;utm_campaign=editorial&amp;utm_content=politics-fec</w:t>
        </w:r>
      </w:hyperlink>
      <w:r w:rsidRPr="00AA4BC9">
        <w:rPr>
          <w:rFonts w:ascii="Arial" w:eastAsia="Times New Roman" w:hAnsi="Arial" w:cs="Arial"/>
          <w:color w:val="000000"/>
        </w:rPr>
        <w:t> </w:t>
      </w:r>
    </w:p>
    <w:p w14:paraId="6BFF4DC8" w14:textId="77777777" w:rsidR="00AA4BC9" w:rsidRPr="00AA4BC9" w:rsidRDefault="00AA4BC9" w:rsidP="00AA4BC9">
      <w:pPr>
        <w:spacing w:after="0" w:line="240" w:lineRule="auto"/>
        <w:rPr>
          <w:rFonts w:ascii="Times New Roman" w:eastAsia="Times New Roman" w:hAnsi="Times New Roman" w:cs="Times New Roman"/>
          <w:sz w:val="24"/>
          <w:szCs w:val="24"/>
        </w:rPr>
      </w:pPr>
    </w:p>
    <w:p w14:paraId="3C57D6A9" w14:textId="77777777" w:rsidR="00AA4BC9" w:rsidRPr="00AA4BC9" w:rsidRDefault="00AA4BC9" w:rsidP="00AA4BC9">
      <w:pPr>
        <w:spacing w:after="0" w:line="240" w:lineRule="auto"/>
        <w:rPr>
          <w:rFonts w:ascii="Times New Roman" w:eastAsia="Times New Roman" w:hAnsi="Times New Roman" w:cs="Times New Roman"/>
          <w:sz w:val="24"/>
          <w:szCs w:val="24"/>
        </w:rPr>
      </w:pPr>
      <w:r w:rsidRPr="00AA4BC9">
        <w:rPr>
          <w:rFonts w:ascii="Arial" w:eastAsia="Times New Roman" w:hAnsi="Arial" w:cs="Arial"/>
          <w:color w:val="000000"/>
        </w:rPr>
        <w:t xml:space="preserve">Judge Freezes Alex </w:t>
      </w:r>
      <w:proofErr w:type="spellStart"/>
      <w:r w:rsidRPr="00AA4BC9">
        <w:rPr>
          <w:rFonts w:ascii="Arial" w:eastAsia="Times New Roman" w:hAnsi="Arial" w:cs="Arial"/>
          <w:color w:val="000000"/>
        </w:rPr>
        <w:t>Murdaugh's</w:t>
      </w:r>
      <w:proofErr w:type="spellEnd"/>
      <w:r w:rsidRPr="00AA4BC9">
        <w:rPr>
          <w:rFonts w:ascii="Arial" w:eastAsia="Times New Roman" w:hAnsi="Arial" w:cs="Arial"/>
          <w:color w:val="000000"/>
        </w:rPr>
        <w:t xml:space="preserve"> Money as Lawsuits Grow</w:t>
      </w:r>
    </w:p>
    <w:p w14:paraId="10D2E58B" w14:textId="77777777" w:rsidR="00AA4BC9" w:rsidRPr="00AA4BC9" w:rsidRDefault="00AA4BC9" w:rsidP="00AA4BC9">
      <w:pPr>
        <w:spacing w:after="0" w:line="240" w:lineRule="auto"/>
        <w:rPr>
          <w:rFonts w:ascii="Times New Roman" w:eastAsia="Times New Roman" w:hAnsi="Times New Roman" w:cs="Times New Roman"/>
          <w:sz w:val="24"/>
          <w:szCs w:val="24"/>
        </w:rPr>
      </w:pPr>
      <w:hyperlink r:id="rId22" w:history="1">
        <w:r w:rsidRPr="00AA4BC9">
          <w:rPr>
            <w:rFonts w:ascii="Arial" w:eastAsia="Times New Roman" w:hAnsi="Arial" w:cs="Arial"/>
            <w:color w:val="1155CC"/>
            <w:u w:val="single"/>
          </w:rPr>
          <w:t>https://www.usnews.com/news/us/articles/2021-11-02/judge-freezes-alex-murdaughs-money-as-lawsuits-grow</w:t>
        </w:r>
      </w:hyperlink>
    </w:p>
    <w:p w14:paraId="05BCB84D" w14:textId="77777777" w:rsidR="00AA4BC9" w:rsidRPr="00AA4BC9" w:rsidRDefault="00AA4BC9" w:rsidP="00AA4BC9">
      <w:pPr>
        <w:spacing w:after="0" w:line="240" w:lineRule="auto"/>
        <w:rPr>
          <w:rFonts w:ascii="Times New Roman" w:eastAsia="Times New Roman" w:hAnsi="Times New Roman" w:cs="Times New Roman"/>
          <w:sz w:val="24"/>
          <w:szCs w:val="24"/>
        </w:rPr>
      </w:pPr>
    </w:p>
    <w:p w14:paraId="33F71B4B" w14:textId="77777777" w:rsidR="00AA4BC9" w:rsidRPr="00AA4BC9" w:rsidRDefault="00AA4BC9" w:rsidP="00AA4BC9">
      <w:pPr>
        <w:spacing w:after="0" w:line="240" w:lineRule="auto"/>
        <w:rPr>
          <w:rFonts w:ascii="Times New Roman" w:eastAsia="Times New Roman" w:hAnsi="Times New Roman" w:cs="Times New Roman"/>
          <w:sz w:val="24"/>
          <w:szCs w:val="24"/>
        </w:rPr>
      </w:pPr>
      <w:r w:rsidRPr="00AA4BC9">
        <w:rPr>
          <w:rFonts w:ascii="Arial" w:eastAsia="Times New Roman" w:hAnsi="Arial" w:cs="Arial"/>
          <w:color w:val="000000"/>
        </w:rPr>
        <w:t>After California Oil Spill, Environmentalists Plan to Sue US</w:t>
      </w:r>
    </w:p>
    <w:p w14:paraId="29DEE45D" w14:textId="77777777" w:rsidR="00AA4BC9" w:rsidRPr="00AA4BC9" w:rsidRDefault="00AA4BC9" w:rsidP="00AA4BC9">
      <w:pPr>
        <w:spacing w:after="0" w:line="240" w:lineRule="auto"/>
        <w:rPr>
          <w:rFonts w:ascii="Times New Roman" w:eastAsia="Times New Roman" w:hAnsi="Times New Roman" w:cs="Times New Roman"/>
          <w:sz w:val="24"/>
          <w:szCs w:val="24"/>
        </w:rPr>
      </w:pPr>
      <w:hyperlink r:id="rId23" w:history="1">
        <w:r w:rsidRPr="00AA4BC9">
          <w:rPr>
            <w:rFonts w:ascii="Arial" w:eastAsia="Times New Roman" w:hAnsi="Arial" w:cs="Arial"/>
            <w:color w:val="1155CC"/>
            <w:u w:val="single"/>
          </w:rPr>
          <w:t>https://www.usnews.com/news/best-states/california/articles/2021-11-02/after-california-oil-spill-environmentalists-plan-to-sue-us</w:t>
        </w:r>
      </w:hyperlink>
    </w:p>
    <w:p w14:paraId="66EB8EA3" w14:textId="77777777" w:rsidR="00AA4BC9" w:rsidRPr="00AA4BC9" w:rsidRDefault="00AA4BC9" w:rsidP="00AA4BC9">
      <w:pPr>
        <w:spacing w:after="0" w:line="240" w:lineRule="auto"/>
        <w:rPr>
          <w:rFonts w:ascii="Times New Roman" w:eastAsia="Times New Roman" w:hAnsi="Times New Roman" w:cs="Times New Roman"/>
          <w:sz w:val="24"/>
          <w:szCs w:val="24"/>
        </w:rPr>
      </w:pPr>
    </w:p>
    <w:p w14:paraId="75CBEEA9" w14:textId="77777777" w:rsidR="00AA4BC9" w:rsidRPr="00AA4BC9" w:rsidRDefault="00AA4BC9" w:rsidP="00AA4BC9">
      <w:pPr>
        <w:spacing w:after="0" w:line="240" w:lineRule="auto"/>
        <w:rPr>
          <w:rFonts w:ascii="Times New Roman" w:eastAsia="Times New Roman" w:hAnsi="Times New Roman" w:cs="Times New Roman"/>
          <w:sz w:val="24"/>
          <w:szCs w:val="24"/>
        </w:rPr>
      </w:pPr>
      <w:r w:rsidRPr="00AA4BC9">
        <w:rPr>
          <w:rFonts w:ascii="Arial" w:eastAsia="Times New Roman" w:hAnsi="Arial" w:cs="Arial"/>
          <w:color w:val="000000"/>
        </w:rPr>
        <w:t>North Carolina Agency Files Motion Against Colonial Pipeline</w:t>
      </w:r>
    </w:p>
    <w:p w14:paraId="2B8FB55E" w14:textId="77777777" w:rsidR="00AA4BC9" w:rsidRPr="00AA4BC9" w:rsidRDefault="00AA4BC9" w:rsidP="00AA4BC9">
      <w:pPr>
        <w:spacing w:after="0" w:line="240" w:lineRule="auto"/>
        <w:rPr>
          <w:rFonts w:ascii="Times New Roman" w:eastAsia="Times New Roman" w:hAnsi="Times New Roman" w:cs="Times New Roman"/>
          <w:sz w:val="24"/>
          <w:szCs w:val="24"/>
        </w:rPr>
      </w:pPr>
      <w:hyperlink r:id="rId24" w:history="1">
        <w:r w:rsidRPr="00AA4BC9">
          <w:rPr>
            <w:rFonts w:ascii="Arial" w:eastAsia="Times New Roman" w:hAnsi="Arial" w:cs="Arial"/>
            <w:color w:val="1155CC"/>
            <w:u w:val="single"/>
          </w:rPr>
          <w:t>https://www.usnews.com/news/best-states/north-carolina/articles/2021-11-02/north-carolina-agency-files-motion-against-colonial-pipeline</w:t>
        </w:r>
      </w:hyperlink>
      <w:r w:rsidRPr="00AA4BC9">
        <w:rPr>
          <w:rFonts w:ascii="Arial" w:eastAsia="Times New Roman" w:hAnsi="Arial" w:cs="Arial"/>
          <w:color w:val="000000"/>
        </w:rPr>
        <w:t> </w:t>
      </w:r>
    </w:p>
    <w:p w14:paraId="432DA73F" w14:textId="77777777" w:rsidR="00AA4BC9" w:rsidRPr="00AA4BC9" w:rsidRDefault="00AA4BC9" w:rsidP="00AA4BC9">
      <w:pPr>
        <w:spacing w:after="0" w:line="240" w:lineRule="auto"/>
        <w:rPr>
          <w:rFonts w:ascii="Times New Roman" w:eastAsia="Times New Roman" w:hAnsi="Times New Roman" w:cs="Times New Roman"/>
          <w:sz w:val="24"/>
          <w:szCs w:val="24"/>
        </w:rPr>
      </w:pPr>
    </w:p>
    <w:p w14:paraId="4975FC65" w14:textId="77777777" w:rsidR="00AA4BC9" w:rsidRPr="00AA4BC9" w:rsidRDefault="00AA4BC9" w:rsidP="00AA4BC9">
      <w:pPr>
        <w:spacing w:after="0" w:line="240" w:lineRule="auto"/>
        <w:rPr>
          <w:rFonts w:ascii="Times New Roman" w:eastAsia="Times New Roman" w:hAnsi="Times New Roman" w:cs="Times New Roman"/>
          <w:sz w:val="24"/>
          <w:szCs w:val="24"/>
        </w:rPr>
      </w:pPr>
      <w:r w:rsidRPr="00AA4BC9">
        <w:rPr>
          <w:rFonts w:ascii="Arial" w:eastAsia="Times New Roman" w:hAnsi="Arial" w:cs="Arial"/>
          <w:color w:val="000000"/>
        </w:rPr>
        <w:t>Zillow’s home-flipping business, Zillow Offers, lost $381 million last quarter. The company is now ending the program and said it also plans to cut 25% of its workforce. </w:t>
      </w:r>
    </w:p>
    <w:p w14:paraId="4E6086BB" w14:textId="77777777" w:rsidR="00AA4BC9" w:rsidRPr="00AA4BC9" w:rsidRDefault="00AA4BC9" w:rsidP="00AA4BC9">
      <w:pPr>
        <w:spacing w:after="0" w:line="240" w:lineRule="auto"/>
        <w:rPr>
          <w:rFonts w:ascii="Times New Roman" w:eastAsia="Times New Roman" w:hAnsi="Times New Roman" w:cs="Times New Roman"/>
          <w:sz w:val="24"/>
          <w:szCs w:val="24"/>
        </w:rPr>
      </w:pPr>
      <w:hyperlink r:id="rId25" w:history="1">
        <w:r w:rsidRPr="00AA4BC9">
          <w:rPr>
            <w:rFonts w:ascii="Arial" w:eastAsia="Times New Roman" w:hAnsi="Arial" w:cs="Arial"/>
            <w:color w:val="1155CC"/>
            <w:u w:val="single"/>
          </w:rPr>
          <w:t>https://www.wsj.com/articles/zillow-quits-home-flipping-business-cites-inability-to-forecast-prices-11635883500?st=ygz08qyqvwdpv6y&amp;reflink=share_mobilewebshare</w:t>
        </w:r>
      </w:hyperlink>
    </w:p>
    <w:p w14:paraId="681D9E2E" w14:textId="6F9A2324" w:rsidR="00AA4BC9" w:rsidRDefault="00AA4BC9" w:rsidP="00AA4BC9">
      <w:pPr>
        <w:spacing w:after="0" w:line="240" w:lineRule="auto"/>
        <w:rPr>
          <w:rFonts w:ascii="Times New Roman" w:eastAsia="Times New Roman" w:hAnsi="Times New Roman" w:cs="Times New Roman"/>
          <w:sz w:val="24"/>
          <w:szCs w:val="24"/>
        </w:rPr>
      </w:pPr>
    </w:p>
    <w:p w14:paraId="0743104C" w14:textId="77777777" w:rsidR="00AA4BC9" w:rsidRPr="00AA4BC9" w:rsidRDefault="00AA4BC9" w:rsidP="00AA4BC9">
      <w:pPr>
        <w:spacing w:after="0" w:line="240" w:lineRule="auto"/>
        <w:rPr>
          <w:rFonts w:ascii="Times New Roman" w:eastAsia="Times New Roman" w:hAnsi="Times New Roman" w:cs="Times New Roman"/>
          <w:sz w:val="24"/>
          <w:szCs w:val="24"/>
        </w:rPr>
      </w:pPr>
    </w:p>
    <w:p w14:paraId="534A3A47" w14:textId="77777777" w:rsidR="00AA4BC9" w:rsidRPr="00AA4BC9" w:rsidRDefault="00AA4BC9" w:rsidP="00AA4BC9">
      <w:pPr>
        <w:spacing w:after="0" w:line="240" w:lineRule="auto"/>
        <w:rPr>
          <w:rFonts w:ascii="Times New Roman" w:eastAsia="Times New Roman" w:hAnsi="Times New Roman" w:cs="Times New Roman"/>
          <w:sz w:val="24"/>
          <w:szCs w:val="24"/>
        </w:rPr>
      </w:pPr>
      <w:r w:rsidRPr="00AA4BC9">
        <w:rPr>
          <w:rFonts w:ascii="Arial" w:eastAsia="Times New Roman" w:hAnsi="Arial" w:cs="Arial"/>
          <w:b/>
          <w:bCs/>
          <w:color w:val="000000"/>
        </w:rPr>
        <w:t>Nov 1st  </w:t>
      </w:r>
    </w:p>
    <w:p w14:paraId="61AAA163" w14:textId="77777777" w:rsidR="00AA4BC9" w:rsidRPr="00AA4BC9" w:rsidRDefault="00AA4BC9" w:rsidP="00AA4BC9">
      <w:pPr>
        <w:spacing w:after="0" w:line="240" w:lineRule="auto"/>
        <w:rPr>
          <w:rFonts w:ascii="Times New Roman" w:eastAsia="Times New Roman" w:hAnsi="Times New Roman" w:cs="Times New Roman"/>
          <w:sz w:val="24"/>
          <w:szCs w:val="24"/>
        </w:rPr>
      </w:pPr>
      <w:r w:rsidRPr="00AA4BC9">
        <w:rPr>
          <w:rFonts w:ascii="Arial" w:eastAsia="Times New Roman" w:hAnsi="Arial" w:cs="Arial"/>
          <w:color w:val="000000"/>
        </w:rPr>
        <w:t xml:space="preserve">Atheists to Supreme Court: Maine Taxpayers Must Not Fund Religious Schools </w:t>
      </w:r>
      <w:hyperlink r:id="rId26" w:history="1">
        <w:r w:rsidRPr="00AA4BC9">
          <w:rPr>
            <w:rFonts w:ascii="Arial" w:eastAsia="Times New Roman" w:hAnsi="Arial" w:cs="Arial"/>
            <w:color w:val="1155CC"/>
            <w:u w:val="single"/>
          </w:rPr>
          <w:t>http://dlvr.it/SBh1kX</w:t>
        </w:r>
      </w:hyperlink>
      <w:r w:rsidRPr="00AA4BC9">
        <w:rPr>
          <w:rFonts w:ascii="Arial" w:eastAsia="Times New Roman" w:hAnsi="Arial" w:cs="Arial"/>
          <w:color w:val="000000"/>
        </w:rPr>
        <w:t> </w:t>
      </w:r>
    </w:p>
    <w:p w14:paraId="69FE4CDF" w14:textId="77777777" w:rsidR="00AA4BC9" w:rsidRPr="00AA4BC9" w:rsidRDefault="00AA4BC9" w:rsidP="00AA4BC9">
      <w:pPr>
        <w:spacing w:after="0" w:line="240" w:lineRule="auto"/>
        <w:rPr>
          <w:rFonts w:ascii="Times New Roman" w:eastAsia="Times New Roman" w:hAnsi="Times New Roman" w:cs="Times New Roman"/>
          <w:sz w:val="24"/>
          <w:szCs w:val="24"/>
        </w:rPr>
      </w:pPr>
    </w:p>
    <w:p w14:paraId="1A7D1AC3" w14:textId="77777777" w:rsidR="00AA4BC9" w:rsidRDefault="00AA4BC9" w:rsidP="00AA4BC9">
      <w:pPr>
        <w:spacing w:after="0" w:line="240" w:lineRule="auto"/>
        <w:rPr>
          <w:rFonts w:ascii="Arial" w:eastAsia="Times New Roman" w:hAnsi="Arial" w:cs="Arial"/>
          <w:color w:val="000000"/>
        </w:rPr>
      </w:pPr>
    </w:p>
    <w:p w14:paraId="5BD7F528" w14:textId="5D1C1C78" w:rsidR="00AA4BC9" w:rsidRPr="00AA4BC9" w:rsidRDefault="00AA4BC9" w:rsidP="00AA4BC9">
      <w:pPr>
        <w:spacing w:after="0" w:line="240" w:lineRule="auto"/>
        <w:rPr>
          <w:rFonts w:ascii="Times New Roman" w:eastAsia="Times New Roman" w:hAnsi="Times New Roman" w:cs="Times New Roman"/>
          <w:sz w:val="24"/>
          <w:szCs w:val="24"/>
        </w:rPr>
      </w:pPr>
      <w:r w:rsidRPr="00AA4BC9">
        <w:rPr>
          <w:rFonts w:ascii="Arial" w:eastAsia="Times New Roman" w:hAnsi="Arial" w:cs="Arial"/>
          <w:color w:val="000000"/>
        </w:rPr>
        <w:t>A little noticed thing that happened tonight is that the Senate just confirmed the first-ever openly LGBTQ woman to a lifetime seat on a U.S. appeals court.</w:t>
      </w:r>
    </w:p>
    <w:p w14:paraId="06E4D9D3" w14:textId="77777777" w:rsidR="00AA4BC9" w:rsidRPr="00AA4BC9" w:rsidRDefault="00AA4BC9" w:rsidP="00AA4BC9">
      <w:pPr>
        <w:spacing w:after="0" w:line="240" w:lineRule="auto"/>
        <w:rPr>
          <w:rFonts w:ascii="Times New Roman" w:eastAsia="Times New Roman" w:hAnsi="Times New Roman" w:cs="Times New Roman"/>
          <w:sz w:val="24"/>
          <w:szCs w:val="24"/>
        </w:rPr>
      </w:pPr>
      <w:hyperlink r:id="rId27" w:history="1">
        <w:r w:rsidRPr="00AA4BC9">
          <w:rPr>
            <w:rFonts w:ascii="Arial" w:eastAsia="Times New Roman" w:hAnsi="Arial" w:cs="Arial"/>
            <w:color w:val="1155CC"/>
            <w:u w:val="single"/>
          </w:rPr>
          <w:t>https://www.huffpost.com/entry/beth-robinson-lgbtq-woman-federal-appeals-court_n_61808abbe4b06b9de8ba0ccd?ie</w:t>
        </w:r>
      </w:hyperlink>
    </w:p>
    <w:p w14:paraId="14852269" w14:textId="4C786549" w:rsidR="00AA4BC9" w:rsidRDefault="00AA4BC9" w:rsidP="00AA4BC9">
      <w:pPr>
        <w:spacing w:after="0" w:line="240" w:lineRule="auto"/>
        <w:rPr>
          <w:rFonts w:ascii="Times New Roman" w:eastAsia="Times New Roman" w:hAnsi="Times New Roman" w:cs="Times New Roman"/>
          <w:sz w:val="24"/>
          <w:szCs w:val="24"/>
        </w:rPr>
      </w:pPr>
    </w:p>
    <w:p w14:paraId="41D26F12" w14:textId="77777777" w:rsidR="00AA4BC9" w:rsidRPr="00AA4BC9" w:rsidRDefault="00AA4BC9" w:rsidP="00AA4BC9">
      <w:pPr>
        <w:spacing w:after="0" w:line="240" w:lineRule="auto"/>
        <w:rPr>
          <w:rFonts w:ascii="Times New Roman" w:eastAsia="Times New Roman" w:hAnsi="Times New Roman" w:cs="Times New Roman"/>
          <w:sz w:val="24"/>
          <w:szCs w:val="24"/>
        </w:rPr>
      </w:pPr>
    </w:p>
    <w:p w14:paraId="5285D6CF" w14:textId="77777777" w:rsidR="00AA4BC9" w:rsidRPr="00AA4BC9" w:rsidRDefault="00AA4BC9" w:rsidP="00AA4BC9">
      <w:pPr>
        <w:spacing w:after="0" w:line="240" w:lineRule="auto"/>
        <w:rPr>
          <w:rFonts w:ascii="Times New Roman" w:eastAsia="Times New Roman" w:hAnsi="Times New Roman" w:cs="Times New Roman"/>
          <w:sz w:val="24"/>
          <w:szCs w:val="24"/>
        </w:rPr>
      </w:pPr>
      <w:r w:rsidRPr="00AA4BC9">
        <w:rPr>
          <w:rFonts w:ascii="Arial" w:eastAsia="Times New Roman" w:hAnsi="Arial" w:cs="Arial"/>
          <w:b/>
          <w:bCs/>
          <w:color w:val="000000"/>
        </w:rPr>
        <w:t>Oct 31st</w:t>
      </w:r>
      <w:r w:rsidRPr="00AA4BC9">
        <w:rPr>
          <w:rFonts w:ascii="Arial" w:eastAsia="Times New Roman" w:hAnsi="Arial" w:cs="Arial"/>
          <w:color w:val="000000"/>
        </w:rPr>
        <w:t> </w:t>
      </w:r>
    </w:p>
    <w:p w14:paraId="738E93AB" w14:textId="77777777" w:rsidR="00AA4BC9" w:rsidRPr="00AA4BC9" w:rsidRDefault="00AA4BC9" w:rsidP="00AA4BC9">
      <w:pPr>
        <w:spacing w:after="0" w:line="240" w:lineRule="auto"/>
        <w:rPr>
          <w:rFonts w:ascii="Times New Roman" w:eastAsia="Times New Roman" w:hAnsi="Times New Roman" w:cs="Times New Roman"/>
          <w:sz w:val="24"/>
          <w:szCs w:val="24"/>
        </w:rPr>
      </w:pPr>
      <w:r w:rsidRPr="00AA4BC9">
        <w:rPr>
          <w:rFonts w:ascii="Arial" w:eastAsia="Times New Roman" w:hAnsi="Arial" w:cs="Arial"/>
          <w:color w:val="000000"/>
        </w:rPr>
        <w:t xml:space="preserve">A Texas federal judge just held that RFRA and the First Amendment exempt private employers from Title VII if they </w:t>
      </w:r>
      <w:proofErr w:type="spellStart"/>
      <w:r w:rsidRPr="00AA4BC9">
        <w:rPr>
          <w:rFonts w:ascii="Arial" w:eastAsia="Times New Roman" w:hAnsi="Arial" w:cs="Arial"/>
          <w:color w:val="000000"/>
        </w:rPr>
        <w:t>dont</w:t>
      </w:r>
      <w:proofErr w:type="spellEnd"/>
      <w:r w:rsidRPr="00AA4BC9">
        <w:rPr>
          <w:rFonts w:ascii="Arial" w:eastAsia="Times New Roman" w:hAnsi="Arial" w:cs="Arial"/>
          <w:color w:val="000000"/>
        </w:rPr>
        <w:t xml:space="preserve"> like LGBTQ people for religious reasons...like, all of them across the country...because Title VII has other exemptions. </w:t>
      </w:r>
      <w:hyperlink r:id="rId28" w:history="1">
        <w:r w:rsidRPr="00AA4BC9">
          <w:rPr>
            <w:rFonts w:ascii="Arial" w:eastAsia="Times New Roman" w:hAnsi="Arial" w:cs="Arial"/>
            <w:color w:val="1155CC"/>
            <w:u w:val="single"/>
          </w:rPr>
          <w:t>https://docdro.id/gnf49nU</w:t>
        </w:r>
      </w:hyperlink>
      <w:r w:rsidRPr="00AA4BC9">
        <w:rPr>
          <w:rFonts w:ascii="Arial" w:eastAsia="Times New Roman" w:hAnsi="Arial" w:cs="Arial"/>
          <w:color w:val="000000"/>
        </w:rPr>
        <w:t> </w:t>
      </w:r>
    </w:p>
    <w:p w14:paraId="3FC40A79" w14:textId="40FBDF4E" w:rsidR="00AA4BC9" w:rsidRDefault="00AA4BC9" w:rsidP="00AA4BC9">
      <w:pPr>
        <w:spacing w:after="0" w:line="240" w:lineRule="auto"/>
        <w:rPr>
          <w:rFonts w:ascii="Times New Roman" w:eastAsia="Times New Roman" w:hAnsi="Times New Roman" w:cs="Times New Roman"/>
          <w:sz w:val="24"/>
          <w:szCs w:val="24"/>
        </w:rPr>
      </w:pPr>
    </w:p>
    <w:p w14:paraId="19B27E0B" w14:textId="77777777" w:rsidR="00AA4BC9" w:rsidRPr="00AA4BC9" w:rsidRDefault="00AA4BC9" w:rsidP="00AA4BC9">
      <w:pPr>
        <w:spacing w:after="0" w:line="240" w:lineRule="auto"/>
        <w:rPr>
          <w:rFonts w:ascii="Times New Roman" w:eastAsia="Times New Roman" w:hAnsi="Times New Roman" w:cs="Times New Roman"/>
          <w:sz w:val="24"/>
          <w:szCs w:val="24"/>
        </w:rPr>
      </w:pPr>
    </w:p>
    <w:p w14:paraId="5ED28777" w14:textId="77777777" w:rsidR="00AA4BC9" w:rsidRPr="00AA4BC9" w:rsidRDefault="00AA4BC9" w:rsidP="00AA4BC9">
      <w:pPr>
        <w:spacing w:after="0" w:line="240" w:lineRule="auto"/>
        <w:rPr>
          <w:rFonts w:ascii="Times New Roman" w:eastAsia="Times New Roman" w:hAnsi="Times New Roman" w:cs="Times New Roman"/>
          <w:sz w:val="24"/>
          <w:szCs w:val="24"/>
        </w:rPr>
      </w:pPr>
      <w:r w:rsidRPr="00AA4BC9">
        <w:rPr>
          <w:rFonts w:ascii="Arial" w:eastAsia="Times New Roman" w:hAnsi="Arial" w:cs="Arial"/>
          <w:b/>
          <w:bCs/>
          <w:color w:val="000000"/>
        </w:rPr>
        <w:t>Oct 30th</w:t>
      </w:r>
      <w:r w:rsidRPr="00AA4BC9">
        <w:rPr>
          <w:rFonts w:ascii="Arial" w:eastAsia="Times New Roman" w:hAnsi="Arial" w:cs="Arial"/>
          <w:color w:val="000000"/>
        </w:rPr>
        <w:t> </w:t>
      </w:r>
    </w:p>
    <w:p w14:paraId="4DA3D352" w14:textId="77777777" w:rsidR="00AA4BC9" w:rsidRPr="00AA4BC9" w:rsidRDefault="00AA4BC9" w:rsidP="00AA4BC9">
      <w:pPr>
        <w:spacing w:after="0" w:line="240" w:lineRule="auto"/>
        <w:rPr>
          <w:rFonts w:ascii="Times New Roman" w:eastAsia="Times New Roman" w:hAnsi="Times New Roman" w:cs="Times New Roman"/>
          <w:sz w:val="24"/>
          <w:szCs w:val="24"/>
        </w:rPr>
      </w:pPr>
      <w:r w:rsidRPr="00AA4BC9">
        <w:rPr>
          <w:rFonts w:ascii="Arial" w:eastAsia="Times New Roman" w:hAnsi="Arial" w:cs="Arial"/>
          <w:color w:val="000000"/>
        </w:rPr>
        <w:t>Trump’s PAC is spending $100k a week on Facebook ads, circumventing his ban: “Facebook allows the ads because Trump is not posting them personally through his suspended account &amp; the ads do not speak in Trump’s ‘voice,’ according to a company spokeswoman.”</w:t>
      </w:r>
    </w:p>
    <w:p w14:paraId="20EECAA1" w14:textId="77777777" w:rsidR="00AA4BC9" w:rsidRPr="00AA4BC9" w:rsidRDefault="00AA4BC9" w:rsidP="00AA4BC9">
      <w:pPr>
        <w:spacing w:after="0" w:line="240" w:lineRule="auto"/>
        <w:rPr>
          <w:rFonts w:ascii="Times New Roman" w:eastAsia="Times New Roman" w:hAnsi="Times New Roman" w:cs="Times New Roman"/>
          <w:sz w:val="24"/>
          <w:szCs w:val="24"/>
        </w:rPr>
      </w:pPr>
      <w:hyperlink r:id="rId29" w:history="1">
        <w:r w:rsidRPr="00AA4BC9">
          <w:rPr>
            <w:rFonts w:ascii="Arial" w:eastAsia="Times New Roman" w:hAnsi="Arial" w:cs="Arial"/>
            <w:color w:val="1155CC"/>
            <w:u w:val="single"/>
          </w:rPr>
          <w:t>https://www.washingtonpost.com/politics/trump-fundraising/2021/10/29/5b5a2e64-31b1-11ec-a1e5-07223c50280a_story.html</w:t>
        </w:r>
      </w:hyperlink>
      <w:r w:rsidRPr="00AA4BC9">
        <w:rPr>
          <w:rFonts w:ascii="Arial" w:eastAsia="Times New Roman" w:hAnsi="Arial" w:cs="Arial"/>
          <w:color w:val="000000"/>
        </w:rPr>
        <w:t> </w:t>
      </w:r>
    </w:p>
    <w:p w14:paraId="03E0542A" w14:textId="77777777" w:rsidR="00AA4BC9" w:rsidRPr="00AA4BC9" w:rsidRDefault="00AA4BC9" w:rsidP="00AA4BC9">
      <w:pPr>
        <w:spacing w:after="0" w:line="240" w:lineRule="auto"/>
        <w:rPr>
          <w:rFonts w:ascii="Times New Roman" w:eastAsia="Times New Roman" w:hAnsi="Times New Roman" w:cs="Times New Roman"/>
          <w:sz w:val="24"/>
          <w:szCs w:val="24"/>
        </w:rPr>
      </w:pPr>
    </w:p>
    <w:p w14:paraId="50098249" w14:textId="77777777" w:rsidR="00AA4BC9" w:rsidRPr="00AA4BC9" w:rsidRDefault="00AA4BC9" w:rsidP="00AA4BC9">
      <w:pPr>
        <w:spacing w:after="0" w:line="240" w:lineRule="auto"/>
        <w:rPr>
          <w:rFonts w:ascii="Times New Roman" w:eastAsia="Times New Roman" w:hAnsi="Times New Roman" w:cs="Times New Roman"/>
          <w:sz w:val="24"/>
          <w:szCs w:val="24"/>
        </w:rPr>
      </w:pPr>
      <w:r w:rsidRPr="00AA4BC9">
        <w:rPr>
          <w:rFonts w:ascii="Arial" w:eastAsia="Times New Roman" w:hAnsi="Arial" w:cs="Arial"/>
          <w:color w:val="000000"/>
        </w:rPr>
        <w:t>The Supreme Court will hear arguments Monday related to the Texas law that bans most abortions. The outcome could signal how the justices will rule in an even bigger abortion case that will be heard a month later.</w:t>
      </w:r>
    </w:p>
    <w:p w14:paraId="17D7F8BF" w14:textId="77777777" w:rsidR="00AA4BC9" w:rsidRPr="00AA4BC9" w:rsidRDefault="00AA4BC9" w:rsidP="00AA4BC9">
      <w:pPr>
        <w:spacing w:after="0" w:line="240" w:lineRule="auto"/>
        <w:rPr>
          <w:rFonts w:ascii="Times New Roman" w:eastAsia="Times New Roman" w:hAnsi="Times New Roman" w:cs="Times New Roman"/>
          <w:sz w:val="24"/>
          <w:szCs w:val="24"/>
        </w:rPr>
      </w:pPr>
      <w:hyperlink r:id="rId30" w:history="1">
        <w:r w:rsidRPr="00AA4BC9">
          <w:rPr>
            <w:rFonts w:ascii="Arial" w:eastAsia="Times New Roman" w:hAnsi="Arial" w:cs="Arial"/>
            <w:color w:val="1155CC"/>
            <w:u w:val="single"/>
          </w:rPr>
          <w:t>https://apnews.com/article/us-supreme-court-texas-abortion-1af2a23b9641e4f19ff6a7f6165fc850?utm_medium=AP&amp;utm_campaign=SocialFlow&amp;utm_source=Twitter</w:t>
        </w:r>
      </w:hyperlink>
      <w:r w:rsidRPr="00AA4BC9">
        <w:rPr>
          <w:rFonts w:ascii="Arial" w:eastAsia="Times New Roman" w:hAnsi="Arial" w:cs="Arial"/>
          <w:color w:val="000000"/>
        </w:rPr>
        <w:t> </w:t>
      </w:r>
    </w:p>
    <w:p w14:paraId="536E8323" w14:textId="77777777" w:rsidR="00AA4BC9" w:rsidRPr="00AA4BC9" w:rsidRDefault="00AA4BC9" w:rsidP="00AA4BC9">
      <w:pPr>
        <w:spacing w:after="0" w:line="240" w:lineRule="auto"/>
        <w:rPr>
          <w:rFonts w:ascii="Times New Roman" w:eastAsia="Times New Roman" w:hAnsi="Times New Roman" w:cs="Times New Roman"/>
          <w:sz w:val="24"/>
          <w:szCs w:val="24"/>
        </w:rPr>
      </w:pPr>
    </w:p>
    <w:p w14:paraId="51A9C80E" w14:textId="77777777" w:rsidR="00AA4BC9" w:rsidRPr="00AA4BC9" w:rsidRDefault="00AA4BC9" w:rsidP="00AA4BC9">
      <w:pPr>
        <w:spacing w:after="0" w:line="240" w:lineRule="auto"/>
        <w:rPr>
          <w:rFonts w:ascii="Times New Roman" w:eastAsia="Times New Roman" w:hAnsi="Times New Roman" w:cs="Times New Roman"/>
          <w:sz w:val="24"/>
          <w:szCs w:val="24"/>
        </w:rPr>
      </w:pPr>
      <w:r w:rsidRPr="00AA4BC9">
        <w:rPr>
          <w:rFonts w:ascii="Arial" w:eastAsia="Times New Roman" w:hAnsi="Arial" w:cs="Arial"/>
          <w:color w:val="000000"/>
        </w:rPr>
        <w:t>Feds Return $30K Life Savings to New Orleans Man After Yearlong Wrongful Seizure: Lawyer</w:t>
      </w:r>
    </w:p>
    <w:p w14:paraId="796CA1F7" w14:textId="77777777" w:rsidR="00AA4BC9" w:rsidRPr="00AA4BC9" w:rsidRDefault="00AA4BC9" w:rsidP="00AA4BC9">
      <w:pPr>
        <w:spacing w:after="0" w:line="240" w:lineRule="auto"/>
        <w:rPr>
          <w:rFonts w:ascii="Times New Roman" w:eastAsia="Times New Roman" w:hAnsi="Times New Roman" w:cs="Times New Roman"/>
          <w:sz w:val="24"/>
          <w:szCs w:val="24"/>
        </w:rPr>
      </w:pPr>
      <w:hyperlink r:id="rId31" w:history="1">
        <w:r w:rsidRPr="00AA4BC9">
          <w:rPr>
            <w:rFonts w:ascii="Arial" w:eastAsia="Times New Roman" w:hAnsi="Arial" w:cs="Arial"/>
            <w:color w:val="1155CC"/>
            <w:u w:val="single"/>
          </w:rPr>
          <w:t>https://lawandcrime.com/civil-rights/feds-return-30k-life-savings-to-new-orleans-man-after-yearlong-wrongful-seizure-lawyer/</w:t>
        </w:r>
      </w:hyperlink>
      <w:r w:rsidRPr="00AA4BC9">
        <w:rPr>
          <w:rFonts w:ascii="Arial" w:eastAsia="Times New Roman" w:hAnsi="Arial" w:cs="Arial"/>
          <w:color w:val="000000"/>
        </w:rPr>
        <w:t> </w:t>
      </w:r>
    </w:p>
    <w:p w14:paraId="578E7B9D" w14:textId="77777777" w:rsidR="00AA4BC9" w:rsidRPr="00AA4BC9" w:rsidRDefault="00AA4BC9" w:rsidP="00AA4BC9">
      <w:pPr>
        <w:spacing w:after="0" w:line="240" w:lineRule="auto"/>
        <w:rPr>
          <w:rFonts w:ascii="Times New Roman" w:eastAsia="Times New Roman" w:hAnsi="Times New Roman" w:cs="Times New Roman"/>
          <w:sz w:val="24"/>
          <w:szCs w:val="24"/>
        </w:rPr>
      </w:pPr>
      <w:r w:rsidRPr="00AA4BC9">
        <w:rPr>
          <w:rFonts w:ascii="Arial" w:eastAsia="Times New Roman" w:hAnsi="Arial" w:cs="Arial"/>
          <w:color w:val="000000"/>
        </w:rPr>
        <w:t>Doc</w:t>
      </w:r>
      <w:r w:rsidRPr="00AA4BC9">
        <w:rPr>
          <w:rFonts w:ascii="Arial" w:eastAsia="Times New Roman" w:hAnsi="Arial" w:cs="Arial"/>
          <w:color w:val="000000"/>
        </w:rPr>
        <w:br/>
      </w:r>
      <w:hyperlink r:id="rId32" w:history="1">
        <w:r w:rsidRPr="00AA4BC9">
          <w:rPr>
            <w:rFonts w:ascii="Arial" w:eastAsia="Times New Roman" w:hAnsi="Arial" w:cs="Arial"/>
            <w:color w:val="1155CC"/>
            <w:u w:val="single"/>
          </w:rPr>
          <w:t>https://s3.documentcloud.org/documents/21095537/kermit-warren-complaint.pdf</w:t>
        </w:r>
      </w:hyperlink>
      <w:r w:rsidRPr="00AA4BC9">
        <w:rPr>
          <w:rFonts w:ascii="Arial" w:eastAsia="Times New Roman" w:hAnsi="Arial" w:cs="Arial"/>
          <w:color w:val="000000"/>
        </w:rPr>
        <w:t> </w:t>
      </w:r>
    </w:p>
    <w:p w14:paraId="10290BAE" w14:textId="77777777" w:rsidR="00AA4BC9" w:rsidRPr="00AA4BC9" w:rsidRDefault="00AA4BC9" w:rsidP="00AA4BC9">
      <w:pPr>
        <w:spacing w:after="0" w:line="240" w:lineRule="auto"/>
        <w:rPr>
          <w:rFonts w:ascii="Times New Roman" w:eastAsia="Times New Roman" w:hAnsi="Times New Roman" w:cs="Times New Roman"/>
          <w:sz w:val="24"/>
          <w:szCs w:val="24"/>
        </w:rPr>
      </w:pPr>
    </w:p>
    <w:p w14:paraId="11B1DD4B" w14:textId="77777777" w:rsidR="00AA4BC9" w:rsidRPr="00AA4BC9" w:rsidRDefault="00AA4BC9" w:rsidP="00AA4BC9">
      <w:pPr>
        <w:spacing w:after="0" w:line="240" w:lineRule="auto"/>
        <w:rPr>
          <w:rFonts w:ascii="Times New Roman" w:eastAsia="Times New Roman" w:hAnsi="Times New Roman" w:cs="Times New Roman"/>
          <w:sz w:val="24"/>
          <w:szCs w:val="24"/>
        </w:rPr>
      </w:pPr>
      <w:r w:rsidRPr="00AA4BC9">
        <w:rPr>
          <w:rFonts w:ascii="Arial" w:eastAsia="Times New Roman" w:hAnsi="Arial" w:cs="Arial"/>
          <w:color w:val="000000"/>
        </w:rPr>
        <w:t xml:space="preserve">University of Florida Prohibits Professors </w:t>
      </w:r>
      <w:proofErr w:type="gramStart"/>
      <w:r w:rsidRPr="00AA4BC9">
        <w:rPr>
          <w:rFonts w:ascii="Arial" w:eastAsia="Times New Roman" w:hAnsi="Arial" w:cs="Arial"/>
          <w:color w:val="000000"/>
        </w:rPr>
        <w:t>From</w:t>
      </w:r>
      <w:proofErr w:type="gramEnd"/>
      <w:r w:rsidRPr="00AA4BC9">
        <w:rPr>
          <w:rFonts w:ascii="Arial" w:eastAsia="Times New Roman" w:hAnsi="Arial" w:cs="Arial"/>
          <w:color w:val="000000"/>
        </w:rPr>
        <w:t xml:space="preserve"> Testifying</w:t>
      </w:r>
    </w:p>
    <w:p w14:paraId="6F8339DE" w14:textId="77777777" w:rsidR="00AA4BC9" w:rsidRPr="00AA4BC9" w:rsidRDefault="00AA4BC9" w:rsidP="00AA4BC9">
      <w:pPr>
        <w:spacing w:after="0" w:line="240" w:lineRule="auto"/>
        <w:rPr>
          <w:rFonts w:ascii="Times New Roman" w:eastAsia="Times New Roman" w:hAnsi="Times New Roman" w:cs="Times New Roman"/>
          <w:sz w:val="24"/>
          <w:szCs w:val="24"/>
        </w:rPr>
      </w:pPr>
      <w:hyperlink r:id="rId33" w:history="1">
        <w:r w:rsidRPr="00AA4BC9">
          <w:rPr>
            <w:rFonts w:ascii="Arial" w:eastAsia="Times New Roman" w:hAnsi="Arial" w:cs="Arial"/>
            <w:color w:val="1155CC"/>
            <w:u w:val="single"/>
          </w:rPr>
          <w:t>https://www.usnews.com/news/politics/articles/2021-10-30/university-of-florida-prohibits-professors-from-testifying</w:t>
        </w:r>
      </w:hyperlink>
    </w:p>
    <w:p w14:paraId="184FFF9F" w14:textId="77777777" w:rsidR="00AA4BC9" w:rsidRPr="00AA4BC9" w:rsidRDefault="00AA4BC9" w:rsidP="00AA4BC9">
      <w:pPr>
        <w:spacing w:after="0" w:line="240" w:lineRule="auto"/>
        <w:rPr>
          <w:rFonts w:ascii="Times New Roman" w:eastAsia="Times New Roman" w:hAnsi="Times New Roman" w:cs="Times New Roman"/>
          <w:sz w:val="24"/>
          <w:szCs w:val="24"/>
        </w:rPr>
      </w:pPr>
    </w:p>
    <w:p w14:paraId="500E47E9" w14:textId="77777777" w:rsidR="00AA4BC9" w:rsidRPr="00AA4BC9" w:rsidRDefault="00AA4BC9" w:rsidP="00AA4BC9">
      <w:pPr>
        <w:spacing w:after="0" w:line="240" w:lineRule="auto"/>
        <w:rPr>
          <w:rFonts w:ascii="Times New Roman" w:eastAsia="Times New Roman" w:hAnsi="Times New Roman" w:cs="Times New Roman"/>
          <w:sz w:val="24"/>
          <w:szCs w:val="24"/>
        </w:rPr>
      </w:pPr>
      <w:r w:rsidRPr="00AA4BC9">
        <w:rPr>
          <w:rFonts w:ascii="Arial" w:eastAsia="Times New Roman" w:hAnsi="Arial" w:cs="Arial"/>
          <w:color w:val="000000"/>
        </w:rPr>
        <w:t xml:space="preserve">Lauren </w:t>
      </w:r>
      <w:proofErr w:type="spellStart"/>
      <w:r w:rsidRPr="00AA4BC9">
        <w:rPr>
          <w:rFonts w:ascii="Arial" w:eastAsia="Times New Roman" w:hAnsi="Arial" w:cs="Arial"/>
          <w:color w:val="000000"/>
        </w:rPr>
        <w:t>Boebert’s</w:t>
      </w:r>
      <w:proofErr w:type="spellEnd"/>
      <w:r w:rsidRPr="00AA4BC9">
        <w:rPr>
          <w:rFonts w:ascii="Arial" w:eastAsia="Times New Roman" w:hAnsi="Arial" w:cs="Arial"/>
          <w:color w:val="000000"/>
        </w:rPr>
        <w:t xml:space="preserve"> campaign finance report filed on Thursday listed her as representing Utah. </w:t>
      </w:r>
      <w:hyperlink r:id="rId34" w:history="1">
        <w:r w:rsidRPr="00AA4BC9">
          <w:rPr>
            <w:rFonts w:ascii="Arial" w:eastAsia="Times New Roman" w:hAnsi="Arial" w:cs="Arial"/>
            <w:color w:val="1155CC"/>
            <w:u w:val="single"/>
          </w:rPr>
          <w:t>https://forbes.com/sites/zacheverson/2021/10/29/lauren-boeberts-campaign-mistakenly-says-in-fec-filing-that-she-represents-utah/</w:t>
        </w:r>
      </w:hyperlink>
      <w:r w:rsidRPr="00AA4BC9">
        <w:rPr>
          <w:rFonts w:ascii="Arial" w:eastAsia="Times New Roman" w:hAnsi="Arial" w:cs="Arial"/>
          <w:color w:val="000000"/>
        </w:rPr>
        <w:t> </w:t>
      </w:r>
    </w:p>
    <w:p w14:paraId="4EE9849E" w14:textId="77777777" w:rsidR="00AA4BC9" w:rsidRPr="00AA4BC9" w:rsidRDefault="00AA4BC9" w:rsidP="00AA4BC9">
      <w:pPr>
        <w:spacing w:after="0" w:line="240" w:lineRule="auto"/>
        <w:rPr>
          <w:rFonts w:ascii="Times New Roman" w:eastAsia="Times New Roman" w:hAnsi="Times New Roman" w:cs="Times New Roman"/>
          <w:sz w:val="24"/>
          <w:szCs w:val="24"/>
        </w:rPr>
      </w:pPr>
    </w:p>
    <w:p w14:paraId="6F918C78" w14:textId="77777777" w:rsidR="00AA4BC9" w:rsidRPr="00AA4BC9" w:rsidRDefault="00AA4BC9" w:rsidP="00AA4BC9">
      <w:pPr>
        <w:spacing w:after="0" w:line="240" w:lineRule="auto"/>
        <w:rPr>
          <w:rFonts w:ascii="Times New Roman" w:eastAsia="Times New Roman" w:hAnsi="Times New Roman" w:cs="Times New Roman"/>
          <w:sz w:val="24"/>
          <w:szCs w:val="24"/>
        </w:rPr>
      </w:pPr>
      <w:r w:rsidRPr="00AA4BC9">
        <w:rPr>
          <w:rFonts w:ascii="Arial" w:eastAsia="Times New Roman" w:hAnsi="Arial" w:cs="Arial"/>
          <w:color w:val="000000"/>
        </w:rPr>
        <w:t>In late night filing, Natl Archives details what Donald Trump is trying to shield w/ executive privilege</w:t>
      </w:r>
    </w:p>
    <w:p w14:paraId="3DC6C716" w14:textId="77777777" w:rsidR="00AA4BC9" w:rsidRPr="00AA4BC9" w:rsidRDefault="00AA4BC9" w:rsidP="00AA4BC9">
      <w:pPr>
        <w:spacing w:after="0" w:line="240" w:lineRule="auto"/>
        <w:rPr>
          <w:rFonts w:ascii="Times New Roman" w:eastAsia="Times New Roman" w:hAnsi="Times New Roman" w:cs="Times New Roman"/>
          <w:sz w:val="24"/>
          <w:szCs w:val="24"/>
        </w:rPr>
      </w:pPr>
      <w:r w:rsidRPr="00AA4BC9">
        <w:rPr>
          <w:rFonts w:ascii="Arial" w:eastAsia="Times New Roman" w:hAnsi="Arial" w:cs="Arial"/>
          <w:color w:val="000000"/>
        </w:rPr>
        <w:t>Doc</w:t>
      </w:r>
      <w:r w:rsidRPr="00AA4BC9">
        <w:rPr>
          <w:rFonts w:ascii="Arial" w:eastAsia="Times New Roman" w:hAnsi="Arial" w:cs="Arial"/>
          <w:color w:val="000000"/>
        </w:rPr>
        <w:br/>
      </w:r>
      <w:hyperlink r:id="rId35" w:history="1">
        <w:r w:rsidRPr="00AA4BC9">
          <w:rPr>
            <w:rFonts w:ascii="Arial" w:eastAsia="Times New Roman" w:hAnsi="Arial" w:cs="Arial"/>
            <w:color w:val="1155CC"/>
            <w:u w:val="single"/>
          </w:rPr>
          <w:t>https://www.politico.com/f/?id=0000017c-cf85-dddc-a77e-cf97936f0000</w:t>
        </w:r>
      </w:hyperlink>
      <w:r w:rsidRPr="00AA4BC9">
        <w:rPr>
          <w:rFonts w:ascii="Arial" w:eastAsia="Times New Roman" w:hAnsi="Arial" w:cs="Arial"/>
          <w:color w:val="000000"/>
        </w:rPr>
        <w:t> </w:t>
      </w:r>
    </w:p>
    <w:p w14:paraId="0DD07BA0" w14:textId="77777777" w:rsidR="00AA4BC9" w:rsidRPr="00AA4BC9" w:rsidRDefault="00AA4BC9" w:rsidP="00AA4BC9">
      <w:pPr>
        <w:spacing w:after="0" w:line="240" w:lineRule="auto"/>
        <w:rPr>
          <w:rFonts w:ascii="Times New Roman" w:eastAsia="Times New Roman" w:hAnsi="Times New Roman" w:cs="Times New Roman"/>
          <w:sz w:val="24"/>
          <w:szCs w:val="24"/>
        </w:rPr>
      </w:pPr>
    </w:p>
    <w:p w14:paraId="55317578" w14:textId="77777777" w:rsidR="00AA4BC9" w:rsidRDefault="00AA4BC9" w:rsidP="00AA4BC9">
      <w:pPr>
        <w:spacing w:after="0" w:line="240" w:lineRule="auto"/>
        <w:rPr>
          <w:rFonts w:ascii="Arial" w:eastAsia="Times New Roman" w:hAnsi="Arial" w:cs="Arial"/>
          <w:color w:val="000000"/>
        </w:rPr>
      </w:pPr>
    </w:p>
    <w:p w14:paraId="12235A6E" w14:textId="26E90A00" w:rsidR="00AA4BC9" w:rsidRPr="00AA4BC9" w:rsidRDefault="00AA4BC9" w:rsidP="00AA4BC9">
      <w:pPr>
        <w:spacing w:after="0" w:line="240" w:lineRule="auto"/>
        <w:rPr>
          <w:rFonts w:ascii="Times New Roman" w:eastAsia="Times New Roman" w:hAnsi="Times New Roman" w:cs="Times New Roman"/>
          <w:sz w:val="24"/>
          <w:szCs w:val="24"/>
        </w:rPr>
      </w:pPr>
      <w:r w:rsidRPr="00AA4BC9">
        <w:rPr>
          <w:rFonts w:ascii="Arial" w:eastAsia="Times New Roman" w:hAnsi="Arial" w:cs="Arial"/>
          <w:color w:val="000000"/>
        </w:rPr>
        <w:lastRenderedPageBreak/>
        <w:t>A federal jury has determined that The GEO Group must pay nearly $17.3 million to 10,000 immigration detainees who were paid $1 a day to perform tasks such as cooking and cleaning at the company's for-profit detention center in Washington state.</w:t>
      </w:r>
    </w:p>
    <w:p w14:paraId="7150F55D" w14:textId="77777777" w:rsidR="00AA4BC9" w:rsidRPr="00AA4BC9" w:rsidRDefault="00AA4BC9" w:rsidP="00AA4BC9">
      <w:pPr>
        <w:spacing w:after="0" w:line="240" w:lineRule="auto"/>
        <w:rPr>
          <w:rFonts w:ascii="Times New Roman" w:eastAsia="Times New Roman" w:hAnsi="Times New Roman" w:cs="Times New Roman"/>
          <w:sz w:val="24"/>
          <w:szCs w:val="24"/>
        </w:rPr>
      </w:pPr>
      <w:hyperlink r:id="rId36" w:history="1">
        <w:r w:rsidRPr="00AA4BC9">
          <w:rPr>
            <w:rFonts w:ascii="Arial" w:eastAsia="Times New Roman" w:hAnsi="Arial" w:cs="Arial"/>
            <w:color w:val="1155CC"/>
            <w:u w:val="single"/>
          </w:rPr>
          <w:t>https://apnews.com/article/immigration-business-minimum-wage-tacoma-bob-ferguson-dd2a713172ef1b05cad30e37371957b2?utm_campaign=SocialFlow&amp;utm_medium=AP&amp;utm_source=Twitter</w:t>
        </w:r>
      </w:hyperlink>
      <w:r w:rsidRPr="00AA4BC9">
        <w:rPr>
          <w:rFonts w:ascii="Arial" w:eastAsia="Times New Roman" w:hAnsi="Arial" w:cs="Arial"/>
          <w:color w:val="000000"/>
        </w:rPr>
        <w:t> </w:t>
      </w:r>
    </w:p>
    <w:p w14:paraId="49E1F4F5" w14:textId="657463C5" w:rsidR="00AA4BC9" w:rsidRDefault="00AA4BC9" w:rsidP="00AA4BC9">
      <w:pPr>
        <w:spacing w:after="0" w:line="240" w:lineRule="auto"/>
        <w:rPr>
          <w:rFonts w:ascii="Times New Roman" w:eastAsia="Times New Roman" w:hAnsi="Times New Roman" w:cs="Times New Roman"/>
          <w:sz w:val="24"/>
          <w:szCs w:val="24"/>
        </w:rPr>
      </w:pPr>
    </w:p>
    <w:p w14:paraId="3D245AFA" w14:textId="77777777" w:rsidR="00AA4BC9" w:rsidRPr="00AA4BC9" w:rsidRDefault="00AA4BC9" w:rsidP="00AA4BC9">
      <w:pPr>
        <w:spacing w:after="0" w:line="240" w:lineRule="auto"/>
        <w:rPr>
          <w:rFonts w:ascii="Times New Roman" w:eastAsia="Times New Roman" w:hAnsi="Times New Roman" w:cs="Times New Roman"/>
          <w:sz w:val="24"/>
          <w:szCs w:val="24"/>
        </w:rPr>
      </w:pPr>
    </w:p>
    <w:p w14:paraId="7C7F44B9" w14:textId="77777777" w:rsidR="00AA4BC9" w:rsidRPr="00AA4BC9" w:rsidRDefault="00AA4BC9" w:rsidP="00AA4BC9">
      <w:pPr>
        <w:spacing w:after="0" w:line="240" w:lineRule="auto"/>
        <w:rPr>
          <w:rFonts w:ascii="Times New Roman" w:eastAsia="Times New Roman" w:hAnsi="Times New Roman" w:cs="Times New Roman"/>
          <w:sz w:val="24"/>
          <w:szCs w:val="24"/>
        </w:rPr>
      </w:pPr>
      <w:r w:rsidRPr="00AA4BC9">
        <w:rPr>
          <w:rFonts w:ascii="Arial" w:eastAsia="Times New Roman" w:hAnsi="Arial" w:cs="Arial"/>
          <w:b/>
          <w:bCs/>
          <w:color w:val="000000"/>
        </w:rPr>
        <w:t>Oct 29th </w:t>
      </w:r>
    </w:p>
    <w:p w14:paraId="397C78B9" w14:textId="77777777" w:rsidR="00AA4BC9" w:rsidRPr="00AA4BC9" w:rsidRDefault="00AA4BC9" w:rsidP="00AA4BC9">
      <w:pPr>
        <w:spacing w:after="0" w:line="240" w:lineRule="auto"/>
        <w:rPr>
          <w:rFonts w:ascii="Times New Roman" w:eastAsia="Times New Roman" w:hAnsi="Times New Roman" w:cs="Times New Roman"/>
          <w:sz w:val="24"/>
          <w:szCs w:val="24"/>
        </w:rPr>
      </w:pPr>
      <w:r w:rsidRPr="00AA4BC9">
        <w:rPr>
          <w:rFonts w:ascii="Arial" w:eastAsia="Times New Roman" w:hAnsi="Arial" w:cs="Arial"/>
          <w:color w:val="000000"/>
        </w:rPr>
        <w:t xml:space="preserve">N. Carolina’s Anti-LGBTQ Lt. Gov. Says He’s “95% Sure” He’ll Run for Governor </w:t>
      </w:r>
      <w:hyperlink r:id="rId37" w:history="1">
        <w:r w:rsidRPr="00AA4BC9">
          <w:rPr>
            <w:rFonts w:ascii="Arial" w:eastAsia="Times New Roman" w:hAnsi="Arial" w:cs="Arial"/>
            <w:color w:val="1155CC"/>
            <w:u w:val="single"/>
          </w:rPr>
          <w:t>http://dlvr.it/SBX22J</w:t>
        </w:r>
      </w:hyperlink>
      <w:r w:rsidRPr="00AA4BC9">
        <w:rPr>
          <w:rFonts w:ascii="Arial" w:eastAsia="Times New Roman" w:hAnsi="Arial" w:cs="Arial"/>
          <w:color w:val="000000"/>
        </w:rPr>
        <w:t> </w:t>
      </w:r>
    </w:p>
    <w:p w14:paraId="7730336F" w14:textId="77777777" w:rsidR="00AA4BC9" w:rsidRPr="00AA4BC9" w:rsidRDefault="00AA4BC9" w:rsidP="00AA4BC9">
      <w:pPr>
        <w:spacing w:after="0" w:line="240" w:lineRule="auto"/>
        <w:rPr>
          <w:rFonts w:ascii="Times New Roman" w:eastAsia="Times New Roman" w:hAnsi="Times New Roman" w:cs="Times New Roman"/>
          <w:sz w:val="24"/>
          <w:szCs w:val="24"/>
        </w:rPr>
      </w:pPr>
    </w:p>
    <w:p w14:paraId="0F322E8D" w14:textId="77777777" w:rsidR="00AA4BC9" w:rsidRPr="00AA4BC9" w:rsidRDefault="00AA4BC9" w:rsidP="00AA4BC9">
      <w:pPr>
        <w:spacing w:after="0" w:line="240" w:lineRule="auto"/>
        <w:rPr>
          <w:rFonts w:ascii="Times New Roman" w:eastAsia="Times New Roman" w:hAnsi="Times New Roman" w:cs="Times New Roman"/>
          <w:sz w:val="24"/>
          <w:szCs w:val="24"/>
        </w:rPr>
      </w:pPr>
      <w:r w:rsidRPr="00AA4BC9">
        <w:rPr>
          <w:rFonts w:ascii="Arial" w:eastAsia="Times New Roman" w:hAnsi="Arial" w:cs="Arial"/>
          <w:color w:val="000000"/>
        </w:rPr>
        <w:t>Letitia James Announces She Will Run for New York Governor</w:t>
      </w:r>
    </w:p>
    <w:p w14:paraId="13308934" w14:textId="77777777" w:rsidR="00AA4BC9" w:rsidRPr="00AA4BC9" w:rsidRDefault="00AA4BC9" w:rsidP="00AA4BC9">
      <w:pPr>
        <w:spacing w:after="0" w:line="240" w:lineRule="auto"/>
        <w:rPr>
          <w:rFonts w:ascii="Times New Roman" w:eastAsia="Times New Roman" w:hAnsi="Times New Roman" w:cs="Times New Roman"/>
          <w:sz w:val="24"/>
          <w:szCs w:val="24"/>
        </w:rPr>
      </w:pPr>
      <w:hyperlink r:id="rId38" w:history="1">
        <w:r w:rsidRPr="00AA4BC9">
          <w:rPr>
            <w:rFonts w:ascii="Arial" w:eastAsia="Times New Roman" w:hAnsi="Arial" w:cs="Arial"/>
            <w:color w:val="1155CC"/>
            <w:u w:val="single"/>
          </w:rPr>
          <w:t>https://www.usnews.com/news/politics/articles/2021-10-29/letitia-james-announces-she-will-run-for-new-york-governor</w:t>
        </w:r>
      </w:hyperlink>
      <w:r w:rsidRPr="00AA4BC9">
        <w:rPr>
          <w:rFonts w:ascii="Arial" w:eastAsia="Times New Roman" w:hAnsi="Arial" w:cs="Arial"/>
          <w:color w:val="000000"/>
        </w:rPr>
        <w:t> </w:t>
      </w:r>
    </w:p>
    <w:p w14:paraId="480C4949" w14:textId="77777777" w:rsidR="00AA4BC9" w:rsidRPr="00AA4BC9" w:rsidRDefault="00AA4BC9" w:rsidP="00AA4BC9">
      <w:pPr>
        <w:spacing w:after="0" w:line="240" w:lineRule="auto"/>
        <w:rPr>
          <w:rFonts w:ascii="Times New Roman" w:eastAsia="Times New Roman" w:hAnsi="Times New Roman" w:cs="Times New Roman"/>
          <w:sz w:val="24"/>
          <w:szCs w:val="24"/>
        </w:rPr>
      </w:pPr>
    </w:p>
    <w:p w14:paraId="1A64549B" w14:textId="77777777" w:rsidR="00AA4BC9" w:rsidRPr="00AA4BC9" w:rsidRDefault="00AA4BC9" w:rsidP="00AA4BC9">
      <w:pPr>
        <w:spacing w:after="0" w:line="240" w:lineRule="auto"/>
        <w:rPr>
          <w:rFonts w:ascii="Times New Roman" w:eastAsia="Times New Roman" w:hAnsi="Times New Roman" w:cs="Times New Roman"/>
          <w:sz w:val="24"/>
          <w:szCs w:val="24"/>
        </w:rPr>
      </w:pPr>
      <w:r w:rsidRPr="00AA4BC9">
        <w:rPr>
          <w:rFonts w:ascii="Arial" w:eastAsia="Times New Roman" w:hAnsi="Arial" w:cs="Arial"/>
          <w:color w:val="000000"/>
        </w:rPr>
        <w:t>Joe Arpaio was voted out as sheriff of Arizona’s most populous county nearly five years ago, but the bill for lawsuits stemming from his six terms has kept growing. Taxpayers have paid more than $100 million in settlements, attorney fees and other costs.</w:t>
      </w:r>
    </w:p>
    <w:p w14:paraId="160E850B" w14:textId="77777777" w:rsidR="00AA4BC9" w:rsidRPr="00AA4BC9" w:rsidRDefault="00AA4BC9" w:rsidP="00AA4BC9">
      <w:pPr>
        <w:spacing w:after="0" w:line="240" w:lineRule="auto"/>
        <w:rPr>
          <w:rFonts w:ascii="Times New Roman" w:eastAsia="Times New Roman" w:hAnsi="Times New Roman" w:cs="Times New Roman"/>
          <w:sz w:val="24"/>
          <w:szCs w:val="24"/>
        </w:rPr>
      </w:pPr>
      <w:hyperlink r:id="rId39" w:history="1">
        <w:r w:rsidRPr="00AA4BC9">
          <w:rPr>
            <w:rFonts w:ascii="Arial" w:eastAsia="Times New Roman" w:hAnsi="Arial" w:cs="Arial"/>
            <w:color w:val="1155CC"/>
            <w:u w:val="single"/>
          </w:rPr>
          <w:t>https://apnews.com/article/immigration-business-arizona-race-and-ethnicity-racial-injustice-fa5aab2f85ca6d7b22b2a028759eb44a?utm_campaign=SocialFlow&amp;utm_medium=AP&amp;utm_source=Twitter</w:t>
        </w:r>
      </w:hyperlink>
      <w:r w:rsidRPr="00AA4BC9">
        <w:rPr>
          <w:rFonts w:ascii="Arial" w:eastAsia="Times New Roman" w:hAnsi="Arial" w:cs="Arial"/>
          <w:color w:val="000000"/>
        </w:rPr>
        <w:t> </w:t>
      </w:r>
    </w:p>
    <w:p w14:paraId="4612BC74" w14:textId="77777777" w:rsidR="00AA4BC9" w:rsidRPr="00AA4BC9" w:rsidRDefault="00AA4BC9" w:rsidP="00AA4BC9">
      <w:pPr>
        <w:spacing w:after="0" w:line="240" w:lineRule="auto"/>
        <w:rPr>
          <w:rFonts w:ascii="Times New Roman" w:eastAsia="Times New Roman" w:hAnsi="Times New Roman" w:cs="Times New Roman"/>
          <w:sz w:val="24"/>
          <w:szCs w:val="24"/>
        </w:rPr>
      </w:pPr>
    </w:p>
    <w:p w14:paraId="57D49697" w14:textId="77777777" w:rsidR="00AA4BC9" w:rsidRPr="00AA4BC9" w:rsidRDefault="00AA4BC9" w:rsidP="00AA4BC9">
      <w:pPr>
        <w:spacing w:after="0" w:line="240" w:lineRule="auto"/>
        <w:rPr>
          <w:rFonts w:ascii="Times New Roman" w:eastAsia="Times New Roman" w:hAnsi="Times New Roman" w:cs="Times New Roman"/>
          <w:sz w:val="24"/>
          <w:szCs w:val="24"/>
        </w:rPr>
      </w:pPr>
      <w:r w:rsidRPr="00AA4BC9">
        <w:rPr>
          <w:rFonts w:ascii="Arial" w:eastAsia="Times New Roman" w:hAnsi="Arial" w:cs="Arial"/>
          <w:color w:val="000000"/>
        </w:rPr>
        <w:t>Iowa passes bill allowing unemployment benefits for those fired over vaccine mandates, while also broadening religious and medical exemptions from immunization</w:t>
      </w:r>
    </w:p>
    <w:p w14:paraId="11A200A4" w14:textId="77777777" w:rsidR="00AA4BC9" w:rsidRPr="00AA4BC9" w:rsidRDefault="00AA4BC9" w:rsidP="00AA4BC9">
      <w:pPr>
        <w:spacing w:after="0" w:line="240" w:lineRule="auto"/>
        <w:rPr>
          <w:rFonts w:ascii="Times New Roman" w:eastAsia="Times New Roman" w:hAnsi="Times New Roman" w:cs="Times New Roman"/>
          <w:sz w:val="24"/>
          <w:szCs w:val="24"/>
        </w:rPr>
      </w:pPr>
      <w:hyperlink r:id="rId40" w:history="1">
        <w:r w:rsidRPr="00AA4BC9">
          <w:rPr>
            <w:rFonts w:ascii="Arial" w:eastAsia="Times New Roman" w:hAnsi="Arial" w:cs="Arial"/>
            <w:color w:val="1155CC"/>
            <w:u w:val="single"/>
          </w:rPr>
          <w:t>https://www.washingtonpost.com/nation/2021/10/29/covid-delta-variant-live-updates/?utm_campaign=wp_main&amp;utm_medium=social&amp;utm_source=twitter</w:t>
        </w:r>
      </w:hyperlink>
      <w:r w:rsidRPr="00AA4BC9">
        <w:rPr>
          <w:rFonts w:ascii="Arial" w:eastAsia="Times New Roman" w:hAnsi="Arial" w:cs="Arial"/>
          <w:color w:val="000000"/>
        </w:rPr>
        <w:t> </w:t>
      </w:r>
    </w:p>
    <w:p w14:paraId="0EFF48A1" w14:textId="77777777" w:rsidR="00AA4BC9" w:rsidRPr="00AA4BC9" w:rsidRDefault="00AA4BC9" w:rsidP="00AA4BC9">
      <w:pPr>
        <w:spacing w:after="0" w:line="240" w:lineRule="auto"/>
        <w:rPr>
          <w:rFonts w:ascii="Times New Roman" w:eastAsia="Times New Roman" w:hAnsi="Times New Roman" w:cs="Times New Roman"/>
          <w:sz w:val="24"/>
          <w:szCs w:val="24"/>
        </w:rPr>
      </w:pPr>
    </w:p>
    <w:p w14:paraId="7292130A" w14:textId="77777777" w:rsidR="00AA4BC9" w:rsidRPr="00AA4BC9" w:rsidRDefault="00AA4BC9" w:rsidP="00AA4BC9">
      <w:pPr>
        <w:spacing w:after="0" w:line="240" w:lineRule="auto"/>
        <w:rPr>
          <w:rFonts w:ascii="Times New Roman" w:eastAsia="Times New Roman" w:hAnsi="Times New Roman" w:cs="Times New Roman"/>
          <w:sz w:val="24"/>
          <w:szCs w:val="24"/>
        </w:rPr>
      </w:pPr>
      <w:r w:rsidRPr="00AA4BC9">
        <w:rPr>
          <w:rFonts w:ascii="Arial" w:eastAsia="Times New Roman" w:hAnsi="Arial" w:cs="Arial"/>
          <w:color w:val="000000"/>
        </w:rPr>
        <w:t xml:space="preserve">Florida Bars State Professors </w:t>
      </w:r>
      <w:proofErr w:type="gramStart"/>
      <w:r w:rsidRPr="00AA4BC9">
        <w:rPr>
          <w:rFonts w:ascii="Arial" w:eastAsia="Times New Roman" w:hAnsi="Arial" w:cs="Arial"/>
          <w:color w:val="000000"/>
        </w:rPr>
        <w:t>From</w:t>
      </w:r>
      <w:proofErr w:type="gramEnd"/>
      <w:r w:rsidRPr="00AA4BC9">
        <w:rPr>
          <w:rFonts w:ascii="Arial" w:eastAsia="Times New Roman" w:hAnsi="Arial" w:cs="Arial"/>
          <w:color w:val="000000"/>
        </w:rPr>
        <w:t xml:space="preserve"> Testifying in Voting Rights Case </w:t>
      </w:r>
    </w:p>
    <w:p w14:paraId="68F15C91" w14:textId="77777777" w:rsidR="00AA4BC9" w:rsidRPr="00AA4BC9" w:rsidRDefault="00AA4BC9" w:rsidP="00AA4BC9">
      <w:pPr>
        <w:spacing w:after="0" w:line="240" w:lineRule="auto"/>
        <w:rPr>
          <w:rFonts w:ascii="Times New Roman" w:eastAsia="Times New Roman" w:hAnsi="Times New Roman" w:cs="Times New Roman"/>
          <w:sz w:val="24"/>
          <w:szCs w:val="24"/>
        </w:rPr>
      </w:pPr>
      <w:hyperlink r:id="rId41" w:history="1">
        <w:r w:rsidRPr="00AA4BC9">
          <w:rPr>
            <w:rFonts w:ascii="Arial" w:eastAsia="Times New Roman" w:hAnsi="Arial" w:cs="Arial"/>
            <w:color w:val="1155CC"/>
            <w:u w:val="single"/>
          </w:rPr>
          <w:t>https://www.nytimes.com/2021/10/29/us/florida-professors-voting-rights-lawsuit.html?smid=tw-share</w:t>
        </w:r>
      </w:hyperlink>
    </w:p>
    <w:p w14:paraId="0E792349" w14:textId="77777777" w:rsidR="00AA4BC9" w:rsidRPr="00AA4BC9" w:rsidRDefault="00AA4BC9" w:rsidP="00AA4BC9">
      <w:pPr>
        <w:spacing w:after="0" w:line="240" w:lineRule="auto"/>
        <w:rPr>
          <w:rFonts w:ascii="Times New Roman" w:eastAsia="Times New Roman" w:hAnsi="Times New Roman" w:cs="Times New Roman"/>
          <w:sz w:val="24"/>
          <w:szCs w:val="24"/>
        </w:rPr>
      </w:pPr>
    </w:p>
    <w:p w14:paraId="584B5D9E" w14:textId="77777777" w:rsidR="00AA4BC9" w:rsidRPr="00AA4BC9" w:rsidRDefault="00AA4BC9" w:rsidP="00AA4BC9">
      <w:pPr>
        <w:spacing w:after="0" w:line="240" w:lineRule="auto"/>
        <w:rPr>
          <w:rFonts w:ascii="Times New Roman" w:eastAsia="Times New Roman" w:hAnsi="Times New Roman" w:cs="Times New Roman"/>
          <w:sz w:val="24"/>
          <w:szCs w:val="24"/>
        </w:rPr>
      </w:pPr>
      <w:r w:rsidRPr="00AA4BC9">
        <w:rPr>
          <w:rFonts w:ascii="Arial" w:eastAsia="Times New Roman" w:hAnsi="Arial" w:cs="Arial"/>
          <w:color w:val="000000"/>
        </w:rPr>
        <w:t>By a 6–3 vote, the Supreme Court DENIES a request to block Maine's COVID vaccine mandate for health care workers with religious objections. Gorsuch, Alito, and Thomas dissent.</w:t>
      </w:r>
    </w:p>
    <w:p w14:paraId="5E5355C8" w14:textId="77777777" w:rsidR="00AA4BC9" w:rsidRPr="00AA4BC9" w:rsidRDefault="00AA4BC9" w:rsidP="00AA4BC9">
      <w:pPr>
        <w:spacing w:after="0" w:line="240" w:lineRule="auto"/>
        <w:rPr>
          <w:rFonts w:ascii="Times New Roman" w:eastAsia="Times New Roman" w:hAnsi="Times New Roman" w:cs="Times New Roman"/>
          <w:sz w:val="24"/>
          <w:szCs w:val="24"/>
        </w:rPr>
      </w:pPr>
      <w:hyperlink r:id="rId42" w:history="1">
        <w:r w:rsidRPr="00AA4BC9">
          <w:rPr>
            <w:rFonts w:ascii="Arial" w:eastAsia="Times New Roman" w:hAnsi="Arial" w:cs="Arial"/>
            <w:color w:val="1155CC"/>
            <w:u w:val="single"/>
          </w:rPr>
          <w:t>https://www.documentcloud.org/documents/21095824-order-21a90</w:t>
        </w:r>
      </w:hyperlink>
      <w:r w:rsidRPr="00AA4BC9">
        <w:rPr>
          <w:rFonts w:ascii="Arial" w:eastAsia="Times New Roman" w:hAnsi="Arial" w:cs="Arial"/>
          <w:color w:val="000000"/>
        </w:rPr>
        <w:t> </w:t>
      </w:r>
    </w:p>
    <w:p w14:paraId="3E0EBC43" w14:textId="77777777" w:rsidR="00AA4BC9" w:rsidRPr="00AA4BC9" w:rsidRDefault="00AA4BC9" w:rsidP="00AA4BC9">
      <w:pPr>
        <w:spacing w:after="0" w:line="240" w:lineRule="auto"/>
        <w:rPr>
          <w:rFonts w:ascii="Times New Roman" w:eastAsia="Times New Roman" w:hAnsi="Times New Roman" w:cs="Times New Roman"/>
          <w:sz w:val="24"/>
          <w:szCs w:val="24"/>
        </w:rPr>
      </w:pPr>
    </w:p>
    <w:p w14:paraId="565931AD" w14:textId="77777777" w:rsidR="00AA4BC9" w:rsidRPr="00AA4BC9" w:rsidRDefault="00AA4BC9" w:rsidP="00AA4BC9">
      <w:pPr>
        <w:spacing w:after="0" w:line="240" w:lineRule="auto"/>
        <w:rPr>
          <w:rFonts w:ascii="Times New Roman" w:eastAsia="Times New Roman" w:hAnsi="Times New Roman" w:cs="Times New Roman"/>
          <w:sz w:val="24"/>
          <w:szCs w:val="24"/>
        </w:rPr>
      </w:pPr>
      <w:r w:rsidRPr="00AA4BC9">
        <w:rPr>
          <w:rFonts w:ascii="Arial" w:eastAsia="Times New Roman" w:hAnsi="Arial" w:cs="Arial"/>
          <w:color w:val="000000"/>
        </w:rPr>
        <w:t>Secular education favors neither atheism nor religion. Yet, in Carson v. Makin, Christian parents are calling secular education “discriminatory” to get taxpayer dollars diverted to Christian schools. We shine light on their extremist agenda in our brief:</w:t>
      </w:r>
    </w:p>
    <w:p w14:paraId="36D3A3CC" w14:textId="77777777" w:rsidR="00AA4BC9" w:rsidRPr="00AA4BC9" w:rsidRDefault="00AA4BC9" w:rsidP="00AA4BC9">
      <w:pPr>
        <w:spacing w:after="0" w:line="240" w:lineRule="auto"/>
        <w:rPr>
          <w:rFonts w:ascii="Times New Roman" w:eastAsia="Times New Roman" w:hAnsi="Times New Roman" w:cs="Times New Roman"/>
          <w:sz w:val="24"/>
          <w:szCs w:val="24"/>
        </w:rPr>
      </w:pPr>
      <w:hyperlink r:id="rId43" w:history="1">
        <w:r w:rsidRPr="00AA4BC9">
          <w:rPr>
            <w:rFonts w:ascii="Arial" w:eastAsia="Times New Roman" w:hAnsi="Arial" w:cs="Arial"/>
            <w:color w:val="1155CC"/>
            <w:u w:val="single"/>
          </w:rPr>
          <w:t>https://www.atheists.org/2021/10/carson-v-makin/</w:t>
        </w:r>
        <w:r w:rsidRPr="00AA4BC9">
          <w:rPr>
            <w:rFonts w:ascii="Arial" w:eastAsia="Times New Roman" w:hAnsi="Arial" w:cs="Arial"/>
            <w:color w:val="000000"/>
          </w:rPr>
          <w:br/>
        </w:r>
        <w:r w:rsidRPr="00AA4BC9">
          <w:rPr>
            <w:rFonts w:ascii="Arial" w:eastAsia="Times New Roman" w:hAnsi="Arial" w:cs="Arial"/>
            <w:color w:val="000000"/>
          </w:rPr>
          <w:br/>
        </w:r>
      </w:hyperlink>
    </w:p>
    <w:p w14:paraId="703F9CCD" w14:textId="77777777" w:rsidR="00AA4BC9" w:rsidRPr="00AA4BC9" w:rsidRDefault="00AA4BC9" w:rsidP="00AA4BC9">
      <w:pPr>
        <w:spacing w:after="0" w:line="240" w:lineRule="auto"/>
        <w:rPr>
          <w:rFonts w:ascii="Times New Roman" w:eastAsia="Times New Roman" w:hAnsi="Times New Roman" w:cs="Times New Roman"/>
          <w:sz w:val="24"/>
          <w:szCs w:val="24"/>
        </w:rPr>
      </w:pPr>
      <w:r w:rsidRPr="00AA4BC9">
        <w:rPr>
          <w:rFonts w:ascii="Arial" w:eastAsia="Times New Roman" w:hAnsi="Arial" w:cs="Arial"/>
          <w:b/>
          <w:bCs/>
          <w:color w:val="000000"/>
        </w:rPr>
        <w:t>Oct 28th </w:t>
      </w:r>
    </w:p>
    <w:p w14:paraId="536F608E" w14:textId="77777777" w:rsidR="00AA4BC9" w:rsidRPr="00AA4BC9" w:rsidRDefault="00AA4BC9" w:rsidP="00AA4BC9">
      <w:pPr>
        <w:spacing w:after="0" w:line="240" w:lineRule="auto"/>
        <w:rPr>
          <w:rFonts w:ascii="Times New Roman" w:eastAsia="Times New Roman" w:hAnsi="Times New Roman" w:cs="Times New Roman"/>
          <w:sz w:val="24"/>
          <w:szCs w:val="24"/>
        </w:rPr>
      </w:pPr>
      <w:r w:rsidRPr="00AA4BC9">
        <w:rPr>
          <w:rFonts w:ascii="Arial" w:eastAsia="Times New Roman" w:hAnsi="Arial" w:cs="Arial"/>
          <w:color w:val="000000"/>
        </w:rPr>
        <w:t>Texas Republican lawmaker draws up list of 850 books on subjects ranging from racism to sexuality that could “make students feel discomfort,” and demands that school districts across the state report whether any are in their classrooms or libraries.</w:t>
      </w:r>
    </w:p>
    <w:p w14:paraId="72D7F9A1" w14:textId="77777777" w:rsidR="00AA4BC9" w:rsidRPr="00AA4BC9" w:rsidRDefault="00AA4BC9" w:rsidP="00AA4BC9">
      <w:pPr>
        <w:spacing w:after="0" w:line="240" w:lineRule="auto"/>
        <w:rPr>
          <w:rFonts w:ascii="Times New Roman" w:eastAsia="Times New Roman" w:hAnsi="Times New Roman" w:cs="Times New Roman"/>
          <w:sz w:val="24"/>
          <w:szCs w:val="24"/>
        </w:rPr>
      </w:pPr>
      <w:hyperlink r:id="rId44" w:history="1">
        <w:r w:rsidRPr="00AA4BC9">
          <w:rPr>
            <w:rFonts w:ascii="Arial" w:eastAsia="Times New Roman" w:hAnsi="Arial" w:cs="Arial"/>
            <w:color w:val="1155CC"/>
            <w:u w:val="single"/>
          </w:rPr>
          <w:t>https://www.nbcnews.com/news/us-news/texas-lawmaker-says-850-books-ranging-race-sexuality-cause-discomfort-rcna3953?cid=sm_npd_nn_tw_ma</w:t>
        </w:r>
      </w:hyperlink>
      <w:r w:rsidRPr="00AA4BC9">
        <w:rPr>
          <w:rFonts w:ascii="Arial" w:eastAsia="Times New Roman" w:hAnsi="Arial" w:cs="Arial"/>
          <w:color w:val="000000"/>
        </w:rPr>
        <w:t> </w:t>
      </w:r>
    </w:p>
    <w:p w14:paraId="629091B8" w14:textId="77777777" w:rsidR="00AA4BC9" w:rsidRPr="00AA4BC9" w:rsidRDefault="00AA4BC9" w:rsidP="00AA4BC9">
      <w:pPr>
        <w:spacing w:after="0" w:line="240" w:lineRule="auto"/>
        <w:rPr>
          <w:rFonts w:ascii="Times New Roman" w:eastAsia="Times New Roman" w:hAnsi="Times New Roman" w:cs="Times New Roman"/>
          <w:sz w:val="24"/>
          <w:szCs w:val="24"/>
        </w:rPr>
      </w:pPr>
    </w:p>
    <w:p w14:paraId="5F331FFA" w14:textId="77777777" w:rsidR="00AA4BC9" w:rsidRPr="00AA4BC9" w:rsidRDefault="00AA4BC9" w:rsidP="00AA4BC9">
      <w:pPr>
        <w:spacing w:after="0" w:line="240" w:lineRule="auto"/>
        <w:rPr>
          <w:rFonts w:ascii="Times New Roman" w:eastAsia="Times New Roman" w:hAnsi="Times New Roman" w:cs="Times New Roman"/>
          <w:sz w:val="24"/>
          <w:szCs w:val="24"/>
        </w:rPr>
      </w:pPr>
      <w:r w:rsidRPr="00AA4BC9">
        <w:rPr>
          <w:rFonts w:ascii="Arial" w:eastAsia="Times New Roman" w:hAnsi="Arial" w:cs="Arial"/>
          <w:color w:val="000000"/>
        </w:rPr>
        <w:lastRenderedPageBreak/>
        <w:t xml:space="preserve">At Least 8 Republicans Who Participated </w:t>
      </w:r>
      <w:proofErr w:type="gramStart"/>
      <w:r w:rsidRPr="00AA4BC9">
        <w:rPr>
          <w:rFonts w:ascii="Arial" w:eastAsia="Times New Roman" w:hAnsi="Arial" w:cs="Arial"/>
          <w:color w:val="000000"/>
        </w:rPr>
        <w:t>In</w:t>
      </w:r>
      <w:proofErr w:type="gramEnd"/>
      <w:r w:rsidRPr="00AA4BC9">
        <w:rPr>
          <w:rFonts w:ascii="Arial" w:eastAsia="Times New Roman" w:hAnsi="Arial" w:cs="Arial"/>
          <w:color w:val="000000"/>
        </w:rPr>
        <w:t xml:space="preserve"> Jan. 6 Are Running For Office Next Week </w:t>
      </w:r>
      <w:hyperlink r:id="rId45" w:history="1">
        <w:r w:rsidRPr="00AA4BC9">
          <w:rPr>
            <w:rFonts w:ascii="Arial" w:eastAsia="Times New Roman" w:hAnsi="Arial" w:cs="Arial"/>
            <w:color w:val="1155CC"/>
            <w:u w:val="single"/>
          </w:rPr>
          <w:t>https://buzzfeednews.com/article/sarahmimms/jan-6-republicans-ballot-election-day</w:t>
        </w:r>
      </w:hyperlink>
      <w:r w:rsidRPr="00AA4BC9">
        <w:rPr>
          <w:rFonts w:ascii="Arial" w:eastAsia="Times New Roman" w:hAnsi="Arial" w:cs="Arial"/>
          <w:color w:val="000000"/>
        </w:rPr>
        <w:t> </w:t>
      </w:r>
    </w:p>
    <w:p w14:paraId="475E9562" w14:textId="77777777" w:rsidR="00AA4BC9" w:rsidRPr="00AA4BC9" w:rsidRDefault="00AA4BC9" w:rsidP="00AA4BC9">
      <w:pPr>
        <w:spacing w:after="0" w:line="240" w:lineRule="auto"/>
        <w:rPr>
          <w:rFonts w:ascii="Times New Roman" w:eastAsia="Times New Roman" w:hAnsi="Times New Roman" w:cs="Times New Roman"/>
          <w:sz w:val="24"/>
          <w:szCs w:val="24"/>
        </w:rPr>
      </w:pPr>
    </w:p>
    <w:p w14:paraId="1295A918" w14:textId="77777777" w:rsidR="00AA4BC9" w:rsidRPr="00AA4BC9" w:rsidRDefault="00AA4BC9" w:rsidP="00AA4BC9">
      <w:pPr>
        <w:spacing w:after="0" w:line="240" w:lineRule="auto"/>
        <w:rPr>
          <w:rFonts w:ascii="Times New Roman" w:eastAsia="Times New Roman" w:hAnsi="Times New Roman" w:cs="Times New Roman"/>
          <w:sz w:val="24"/>
          <w:szCs w:val="24"/>
        </w:rPr>
      </w:pPr>
      <w:r w:rsidRPr="00AA4BC9">
        <w:rPr>
          <w:rFonts w:ascii="Arial" w:eastAsia="Times New Roman" w:hAnsi="Arial" w:cs="Arial"/>
          <w:color w:val="000000"/>
        </w:rPr>
        <w:t>"In Big 'F You' to White Supremacy, Survivors and Families of Charleston Church Massacre Victims Settle Lawsuit for $88 Million"</w:t>
      </w:r>
      <w:r w:rsidRPr="00AA4BC9">
        <w:rPr>
          <w:rFonts w:ascii="Arial" w:eastAsia="Times New Roman" w:hAnsi="Arial" w:cs="Arial"/>
          <w:color w:val="000000"/>
        </w:rPr>
        <w:br/>
      </w:r>
      <w:hyperlink r:id="rId46" w:history="1">
        <w:r w:rsidRPr="00AA4BC9">
          <w:rPr>
            <w:rFonts w:ascii="Arial" w:eastAsia="Times New Roman" w:hAnsi="Arial" w:cs="Arial"/>
            <w:color w:val="1155CC"/>
            <w:u w:val="single"/>
          </w:rPr>
          <w:t>https://lawandcrime.com/live-trials/live-trials-current/dylann-roof/in-big-f-you-to-white-supremacy-survivors-and-families-of-charleston-church-massacre-victims-settle-lawsuit-for-88-million/</w:t>
        </w:r>
      </w:hyperlink>
      <w:r w:rsidRPr="00AA4BC9">
        <w:rPr>
          <w:rFonts w:ascii="Arial" w:eastAsia="Times New Roman" w:hAnsi="Arial" w:cs="Arial"/>
          <w:color w:val="000000"/>
        </w:rPr>
        <w:t xml:space="preserve"> </w:t>
      </w:r>
      <w:r w:rsidRPr="00AA4BC9">
        <w:rPr>
          <w:rFonts w:ascii="Arial" w:eastAsia="Times New Roman" w:hAnsi="Arial" w:cs="Arial"/>
          <w:color w:val="000000"/>
        </w:rPr>
        <w:br/>
        <w:t>Doc</w:t>
      </w:r>
      <w:r w:rsidRPr="00AA4BC9">
        <w:rPr>
          <w:rFonts w:ascii="Arial" w:eastAsia="Times New Roman" w:hAnsi="Arial" w:cs="Arial"/>
          <w:color w:val="000000"/>
        </w:rPr>
        <w:br/>
      </w:r>
      <w:hyperlink r:id="rId47" w:history="1">
        <w:r w:rsidRPr="00AA4BC9">
          <w:rPr>
            <w:rFonts w:ascii="Arial" w:eastAsia="Times New Roman" w:hAnsi="Arial" w:cs="Arial"/>
            <w:color w:val="1155CC"/>
            <w:u w:val="single"/>
          </w:rPr>
          <w:t>https://s3.documentcloud.org/documents/21094707/sanders-v-us-charleston-church-massacre-complaint.pdf</w:t>
        </w:r>
      </w:hyperlink>
      <w:r w:rsidRPr="00AA4BC9">
        <w:rPr>
          <w:rFonts w:ascii="Arial" w:eastAsia="Times New Roman" w:hAnsi="Arial" w:cs="Arial"/>
          <w:color w:val="000000"/>
        </w:rPr>
        <w:t> </w:t>
      </w:r>
    </w:p>
    <w:p w14:paraId="733E15C2" w14:textId="1284C50E" w:rsidR="00AA4BC9" w:rsidRPr="00B55AD5" w:rsidRDefault="00AA4BC9" w:rsidP="00AA4BC9">
      <w:r w:rsidRPr="00AA4BC9">
        <w:rPr>
          <w:rFonts w:ascii="Arial" w:eastAsia="Times New Roman" w:hAnsi="Arial" w:cs="Arial"/>
          <w:b/>
          <w:bCs/>
          <w:color w:val="000000"/>
        </w:rPr>
        <w:br/>
      </w:r>
      <w:r w:rsidRPr="00AA4BC9">
        <w:rPr>
          <w:rFonts w:ascii="Arial" w:eastAsia="Times New Roman" w:hAnsi="Arial" w:cs="Arial"/>
          <w:b/>
          <w:bCs/>
          <w:color w:val="000000"/>
        </w:rPr>
        <w:br/>
      </w:r>
      <w:r w:rsidRPr="00AA4BC9">
        <w:rPr>
          <w:rFonts w:ascii="Arial" w:eastAsia="Times New Roman" w:hAnsi="Arial" w:cs="Arial"/>
          <w:b/>
          <w:bCs/>
          <w:color w:val="000000"/>
        </w:rPr>
        <w:br/>
      </w:r>
      <w:r w:rsidRPr="00AA4BC9">
        <w:rPr>
          <w:rFonts w:ascii="Arial" w:eastAsia="Times New Roman" w:hAnsi="Arial" w:cs="Arial"/>
          <w:b/>
          <w:bCs/>
          <w:color w:val="000000"/>
        </w:rPr>
        <w:br/>
      </w:r>
      <w:r w:rsidRPr="00AA4BC9">
        <w:rPr>
          <w:rFonts w:ascii="Arial" w:eastAsia="Times New Roman" w:hAnsi="Arial" w:cs="Arial"/>
          <w:b/>
          <w:bCs/>
          <w:color w:val="000000"/>
        </w:rPr>
        <w:br/>
      </w:r>
      <w:r w:rsidRPr="00AA4BC9">
        <w:rPr>
          <w:rFonts w:ascii="Arial" w:eastAsia="Times New Roman" w:hAnsi="Arial" w:cs="Arial"/>
          <w:b/>
          <w:bCs/>
          <w:color w:val="000000"/>
        </w:rPr>
        <w:br/>
      </w:r>
      <w:r w:rsidRPr="00AA4BC9">
        <w:rPr>
          <w:rFonts w:ascii="Arial" w:eastAsia="Times New Roman" w:hAnsi="Arial" w:cs="Arial"/>
          <w:b/>
          <w:bCs/>
          <w:color w:val="000000"/>
        </w:rPr>
        <w:br/>
      </w:r>
      <w:r w:rsidRPr="00AA4BC9">
        <w:rPr>
          <w:rFonts w:ascii="Arial" w:eastAsia="Times New Roman" w:hAnsi="Arial" w:cs="Arial"/>
          <w:b/>
          <w:bCs/>
          <w:color w:val="000000"/>
        </w:rPr>
        <w:br/>
      </w:r>
      <w:r w:rsidRPr="00AA4BC9">
        <w:rPr>
          <w:rFonts w:ascii="Arial" w:eastAsia="Times New Roman" w:hAnsi="Arial" w:cs="Arial"/>
          <w:b/>
          <w:bCs/>
          <w:color w:val="000000"/>
        </w:rPr>
        <w:br/>
      </w:r>
    </w:p>
    <w:sectPr w:rsidR="00AA4BC9" w:rsidRPr="00B55AD5">
      <w:footerReference w:type="default" r:id="rId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9ECAA" w14:textId="77777777" w:rsidR="008530D3" w:rsidRDefault="008530D3" w:rsidP="00AA4BC9">
      <w:pPr>
        <w:spacing w:after="0" w:line="240" w:lineRule="auto"/>
      </w:pPr>
      <w:r>
        <w:separator/>
      </w:r>
    </w:p>
  </w:endnote>
  <w:endnote w:type="continuationSeparator" w:id="0">
    <w:p w14:paraId="65573FA5" w14:textId="77777777" w:rsidR="008530D3" w:rsidRDefault="008530D3" w:rsidP="00AA4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8436536"/>
      <w:docPartObj>
        <w:docPartGallery w:val="Page Numbers (Bottom of Page)"/>
        <w:docPartUnique/>
      </w:docPartObj>
    </w:sdtPr>
    <w:sdtEndPr>
      <w:rPr>
        <w:noProof/>
      </w:rPr>
    </w:sdtEndPr>
    <w:sdtContent>
      <w:p w14:paraId="0380288E" w14:textId="3926B396" w:rsidR="00AA4BC9" w:rsidRDefault="00AA4B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65096F" w14:textId="77777777" w:rsidR="00AA4BC9" w:rsidRDefault="00AA4B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DE073" w14:textId="77777777" w:rsidR="008530D3" w:rsidRDefault="008530D3" w:rsidP="00AA4BC9">
      <w:pPr>
        <w:spacing w:after="0" w:line="240" w:lineRule="auto"/>
      </w:pPr>
      <w:r>
        <w:separator/>
      </w:r>
    </w:p>
  </w:footnote>
  <w:footnote w:type="continuationSeparator" w:id="0">
    <w:p w14:paraId="1C68415E" w14:textId="77777777" w:rsidR="008530D3" w:rsidRDefault="008530D3" w:rsidP="00AA4B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150407768"/>
    <w:docVar w:name="VerbatimVersion" w:val="5.1"/>
  </w:docVars>
  <w:rsids>
    <w:rsidRoot w:val="00AA4BC9"/>
    <w:rsid w:val="000139A3"/>
    <w:rsid w:val="00100833"/>
    <w:rsid w:val="00104529"/>
    <w:rsid w:val="00105942"/>
    <w:rsid w:val="00107396"/>
    <w:rsid w:val="00144A4C"/>
    <w:rsid w:val="00176AB0"/>
    <w:rsid w:val="00177B7D"/>
    <w:rsid w:val="0018322D"/>
    <w:rsid w:val="001B5776"/>
    <w:rsid w:val="001E527A"/>
    <w:rsid w:val="001F78CE"/>
    <w:rsid w:val="00251FC7"/>
    <w:rsid w:val="002855A7"/>
    <w:rsid w:val="002A3BD2"/>
    <w:rsid w:val="002B146A"/>
    <w:rsid w:val="002B5E17"/>
    <w:rsid w:val="00315690"/>
    <w:rsid w:val="00316B75"/>
    <w:rsid w:val="00325646"/>
    <w:rsid w:val="003460F2"/>
    <w:rsid w:val="0038158C"/>
    <w:rsid w:val="003902BA"/>
    <w:rsid w:val="003A09E2"/>
    <w:rsid w:val="00407037"/>
    <w:rsid w:val="004605D6"/>
    <w:rsid w:val="004C60E8"/>
    <w:rsid w:val="004E3579"/>
    <w:rsid w:val="004E728B"/>
    <w:rsid w:val="004F39E0"/>
    <w:rsid w:val="00537BD5"/>
    <w:rsid w:val="0057268A"/>
    <w:rsid w:val="005D2912"/>
    <w:rsid w:val="006065BD"/>
    <w:rsid w:val="00645FA9"/>
    <w:rsid w:val="00647866"/>
    <w:rsid w:val="00665003"/>
    <w:rsid w:val="006A2AD0"/>
    <w:rsid w:val="006C2375"/>
    <w:rsid w:val="006D4ECC"/>
    <w:rsid w:val="00722258"/>
    <w:rsid w:val="007243E5"/>
    <w:rsid w:val="00766EA0"/>
    <w:rsid w:val="007A2226"/>
    <w:rsid w:val="007F5B66"/>
    <w:rsid w:val="00823A1C"/>
    <w:rsid w:val="00845B9D"/>
    <w:rsid w:val="008530D3"/>
    <w:rsid w:val="00860984"/>
    <w:rsid w:val="008B3ECB"/>
    <w:rsid w:val="008B4E85"/>
    <w:rsid w:val="008C1B2E"/>
    <w:rsid w:val="0091627E"/>
    <w:rsid w:val="0097032B"/>
    <w:rsid w:val="009D2EAD"/>
    <w:rsid w:val="009D54B2"/>
    <w:rsid w:val="009E1922"/>
    <w:rsid w:val="009F7ED2"/>
    <w:rsid w:val="00A93661"/>
    <w:rsid w:val="00A95652"/>
    <w:rsid w:val="00AA4BC9"/>
    <w:rsid w:val="00AC0AB8"/>
    <w:rsid w:val="00B33C6D"/>
    <w:rsid w:val="00B4508F"/>
    <w:rsid w:val="00B55AD5"/>
    <w:rsid w:val="00B8057C"/>
    <w:rsid w:val="00BD6238"/>
    <w:rsid w:val="00BF593B"/>
    <w:rsid w:val="00BF773A"/>
    <w:rsid w:val="00BF7E81"/>
    <w:rsid w:val="00C13773"/>
    <w:rsid w:val="00C17CC8"/>
    <w:rsid w:val="00C83417"/>
    <w:rsid w:val="00C9604F"/>
    <w:rsid w:val="00CA19AA"/>
    <w:rsid w:val="00CC5298"/>
    <w:rsid w:val="00CD736E"/>
    <w:rsid w:val="00CD798D"/>
    <w:rsid w:val="00CE161E"/>
    <w:rsid w:val="00CF59A8"/>
    <w:rsid w:val="00D325A9"/>
    <w:rsid w:val="00D36A8A"/>
    <w:rsid w:val="00D61409"/>
    <w:rsid w:val="00D6691E"/>
    <w:rsid w:val="00D71170"/>
    <w:rsid w:val="00DA1C92"/>
    <w:rsid w:val="00DA25D4"/>
    <w:rsid w:val="00DA6538"/>
    <w:rsid w:val="00E15E75"/>
    <w:rsid w:val="00E5262C"/>
    <w:rsid w:val="00EC7DC4"/>
    <w:rsid w:val="00ED30CF"/>
    <w:rsid w:val="00F176EF"/>
    <w:rsid w:val="00F45E10"/>
    <w:rsid w:val="00F6364A"/>
    <w:rsid w:val="00F9113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DC442"/>
  <w15:chartTrackingRefBased/>
  <w15:docId w15:val="{AD3433D8-4462-4768-9633-2CC955AFA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AA4BC9"/>
    <w:rPr>
      <w:rFonts w:ascii="Calibri" w:hAnsi="Calibri"/>
    </w:rPr>
  </w:style>
  <w:style w:type="paragraph" w:styleId="Heading1">
    <w:name w:val="heading 1"/>
    <w:aliases w:val="Pocket"/>
    <w:basedOn w:val="Normal"/>
    <w:next w:val="Normal"/>
    <w:link w:val="Heading1Char"/>
    <w:qFormat/>
    <w:rsid w:val="00AA4BC9"/>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AA4BC9"/>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AA4BC9"/>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AA4BC9"/>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AA4BC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A4BC9"/>
  </w:style>
  <w:style w:type="character" w:customStyle="1" w:styleId="Heading1Char">
    <w:name w:val="Heading 1 Char"/>
    <w:aliases w:val="Pocket Char"/>
    <w:basedOn w:val="DefaultParagraphFont"/>
    <w:link w:val="Heading1"/>
    <w:rsid w:val="00AA4BC9"/>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AA4BC9"/>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AA4BC9"/>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AA4BC9"/>
    <w:rPr>
      <w:rFonts w:ascii="Calibri" w:eastAsiaTheme="majorEastAsia" w:hAnsi="Calibri" w:cstheme="majorBidi"/>
      <w:b/>
      <w:iCs/>
      <w:sz w:val="26"/>
    </w:rPr>
  </w:style>
  <w:style w:type="character" w:styleId="Emphasis">
    <w:name w:val="Emphasis"/>
    <w:basedOn w:val="DefaultParagraphFont"/>
    <w:uiPriority w:val="7"/>
    <w:qFormat/>
    <w:rsid w:val="00AA4BC9"/>
    <w:rPr>
      <w:rFonts w:ascii="Calibri" w:hAnsi="Calibri"/>
      <w:b/>
      <w:i w:val="0"/>
      <w:iCs/>
      <w:sz w:val="22"/>
      <w:u w:val="single"/>
      <w:bdr w:val="none" w:sz="0" w:space="0" w:color="auto"/>
    </w:rPr>
  </w:style>
  <w:style w:type="character" w:customStyle="1" w:styleId="Style13ptBold">
    <w:name w:val="Style 13 pt Bold"/>
    <w:aliases w:val="Cite"/>
    <w:basedOn w:val="DefaultParagraphFont"/>
    <w:uiPriority w:val="5"/>
    <w:qFormat/>
    <w:rsid w:val="00AA4BC9"/>
    <w:rPr>
      <w:b/>
      <w:bCs/>
      <w:sz w:val="26"/>
      <w:u w:val="none"/>
    </w:rPr>
  </w:style>
  <w:style w:type="character" w:customStyle="1" w:styleId="StyleUnderline">
    <w:name w:val="Style Underline"/>
    <w:aliases w:val="Underline"/>
    <w:basedOn w:val="DefaultParagraphFont"/>
    <w:uiPriority w:val="6"/>
    <w:qFormat/>
    <w:rsid w:val="00AA4BC9"/>
    <w:rPr>
      <w:b w:val="0"/>
      <w:sz w:val="22"/>
      <w:u w:val="single"/>
    </w:rPr>
  </w:style>
  <w:style w:type="character" w:styleId="Hyperlink">
    <w:name w:val="Hyperlink"/>
    <w:basedOn w:val="DefaultParagraphFont"/>
    <w:uiPriority w:val="99"/>
    <w:semiHidden/>
    <w:unhideWhenUsed/>
    <w:rsid w:val="00AA4BC9"/>
    <w:rPr>
      <w:color w:val="auto"/>
      <w:u w:val="none"/>
    </w:rPr>
  </w:style>
  <w:style w:type="character" w:styleId="FollowedHyperlink">
    <w:name w:val="FollowedHyperlink"/>
    <w:basedOn w:val="DefaultParagraphFont"/>
    <w:uiPriority w:val="99"/>
    <w:semiHidden/>
    <w:unhideWhenUsed/>
    <w:rsid w:val="00AA4BC9"/>
    <w:rPr>
      <w:color w:val="auto"/>
      <w:u w:val="none"/>
    </w:rPr>
  </w:style>
  <w:style w:type="paragraph" w:styleId="NormalWeb">
    <w:name w:val="Normal (Web)"/>
    <w:basedOn w:val="Normal"/>
    <w:uiPriority w:val="99"/>
    <w:semiHidden/>
    <w:unhideWhenUsed/>
    <w:rsid w:val="00AA4BC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A4B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4BC9"/>
    <w:rPr>
      <w:rFonts w:ascii="Calibri" w:hAnsi="Calibri"/>
    </w:rPr>
  </w:style>
  <w:style w:type="paragraph" w:styleId="Footer">
    <w:name w:val="footer"/>
    <w:basedOn w:val="Normal"/>
    <w:link w:val="FooterChar"/>
    <w:uiPriority w:val="99"/>
    <w:unhideWhenUsed/>
    <w:rsid w:val="00AA4B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4BC9"/>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32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ytimes.com/2021/11/03/world/europe/cop26-climate-change-finance-industry.html?smtyp=cur&amp;smid=tw-nytimes" TargetMode="External"/><Relationship Id="rId18" Type="http://schemas.openxmlformats.org/officeDocument/2006/relationships/hyperlink" Target="https://apnews.com/article/business-elections-lawsuits-arizona-phoenix-c84cff02099fda058f57f34b924a5061" TargetMode="External"/><Relationship Id="rId26" Type="http://schemas.openxmlformats.org/officeDocument/2006/relationships/hyperlink" Target="http://dlvr.it/SBh1kX" TargetMode="External"/><Relationship Id="rId39" Type="http://schemas.openxmlformats.org/officeDocument/2006/relationships/hyperlink" Target="https://apnews.com/article/immigration-business-arizona-race-and-ethnicity-racial-injustice-fa5aab2f85ca6d7b22b2a028759eb44a?utm_campaign=SocialFlow&amp;utm_medium=AP&amp;utm_source=Twitter" TargetMode="External"/><Relationship Id="rId21" Type="http://schemas.openxmlformats.org/officeDocument/2006/relationships/hyperlink" Target="https://www.axios.com/fec-foreign-money-referendum-dcc92322-05ad-4093-8bb8-35446ef6c964.html?utm_source=twitter&amp;utm_medium=social&amp;utm_campaign=editorial&amp;utm_content=politics-fec" TargetMode="External"/><Relationship Id="rId34" Type="http://schemas.openxmlformats.org/officeDocument/2006/relationships/hyperlink" Target="https://forbes.com/sites/zacheverson/2021/10/29/lauren-boeberts-campaign-mistakenly-says-in-fec-filing-that-she-represents-utah/" TargetMode="External"/><Relationship Id="rId42" Type="http://schemas.openxmlformats.org/officeDocument/2006/relationships/hyperlink" Target="https://www.documentcloud.org/documents/21095824-order-21a90" TargetMode="External"/><Relationship Id="rId47" Type="http://schemas.openxmlformats.org/officeDocument/2006/relationships/hyperlink" Target="https://s3.documentcloud.org/documents/21094707/sanders-v-us-charleston-church-massacre-complaint.pdf"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forbes.com/sites/joewalsh/2021/11/01/same-sex-couples-can-get-survivor-benefits-after-biden-administration-drops-legal-challenges/?sh=2f76fcbe2248" TargetMode="External"/><Relationship Id="rId29" Type="http://schemas.openxmlformats.org/officeDocument/2006/relationships/hyperlink" Target="https://www.washingtonpost.com/politics/trump-fundraising/2021/10/29/5b5a2e64-31b1-11ec-a1e5-07223c50280a_story.html" TargetMode="External"/><Relationship Id="rId11" Type="http://schemas.openxmlformats.org/officeDocument/2006/relationships/hyperlink" Target="https://www.santafenewmexican.com/business/geo-group-ordered-to-pay-23-2m-in-detainee-minimum-wage-cases/article_82defad5-9a95-5731-8e12-208071bce63c.html" TargetMode="External"/><Relationship Id="rId24" Type="http://schemas.openxmlformats.org/officeDocument/2006/relationships/hyperlink" Target="https://www.usnews.com/news/best-states/north-carolina/articles/2021-11-02/north-carolina-agency-files-motion-against-colonial-pipeline" TargetMode="External"/><Relationship Id="rId32" Type="http://schemas.openxmlformats.org/officeDocument/2006/relationships/hyperlink" Target="https://s3.documentcloud.org/documents/21095537/kermit-warren-complaint.pdf" TargetMode="External"/><Relationship Id="rId37" Type="http://schemas.openxmlformats.org/officeDocument/2006/relationships/hyperlink" Target="http://dlvr.it/SBX22J" TargetMode="External"/><Relationship Id="rId40" Type="http://schemas.openxmlformats.org/officeDocument/2006/relationships/hyperlink" Target="https://www.washingtonpost.com/nation/2021/10/29/covid-delta-variant-live-updates/?utm_campaign=wp_main&amp;utm_medium=social&amp;utm_source=twitter" TargetMode="External"/><Relationship Id="rId45" Type="http://schemas.openxmlformats.org/officeDocument/2006/relationships/hyperlink" Target="https://buzzfeednews.com/article/sarahmimms/jan-6-republicans-ballot-election-day" TargetMode="External"/><Relationship Id="rId5" Type="http://schemas.openxmlformats.org/officeDocument/2006/relationships/webSettings" Target="webSettings.xml"/><Relationship Id="rId15" Type="http://schemas.openxmlformats.org/officeDocument/2006/relationships/hyperlink" Target="http://dlvr.it/SBqzg6" TargetMode="External"/><Relationship Id="rId23" Type="http://schemas.openxmlformats.org/officeDocument/2006/relationships/hyperlink" Target="https://www.usnews.com/news/best-states/california/articles/2021-11-02/after-california-oil-spill-environmentalists-plan-to-sue-us" TargetMode="External"/><Relationship Id="rId28" Type="http://schemas.openxmlformats.org/officeDocument/2006/relationships/hyperlink" Target="https://docdro.id/gnf49nU" TargetMode="External"/><Relationship Id="rId36" Type="http://schemas.openxmlformats.org/officeDocument/2006/relationships/hyperlink" Target="https://apnews.com/article/immigration-business-minimum-wage-tacoma-bob-ferguson-dd2a713172ef1b05cad30e37371957b2?utm_campaign=SocialFlow&amp;utm_medium=AP&amp;utm_source=Twitter" TargetMode="External"/><Relationship Id="rId49" Type="http://schemas.openxmlformats.org/officeDocument/2006/relationships/fontTable" Target="fontTable.xml"/><Relationship Id="rId10" Type="http://schemas.openxmlformats.org/officeDocument/2006/relationships/hyperlink" Target="https://www.washingtonpost.com/politics/2021/11/03/michelle-wu-boston-mayoral-first/?utm_medium=social&amp;utm_campaign=wp_main&amp;utm_source=twitter" TargetMode="External"/><Relationship Id="rId19" Type="http://schemas.openxmlformats.org/officeDocument/2006/relationships/hyperlink" Target="https://www.washingtonpost.com/nation/2021/11/02/nypd-unpaid-leave-vaccine-mandate/?utm_campaign=wp_main&amp;utm_source=twitter&amp;utm_medium=social" TargetMode="External"/><Relationship Id="rId31" Type="http://schemas.openxmlformats.org/officeDocument/2006/relationships/hyperlink" Target="https://lawandcrime.com/civil-rights/feds-return-30k-life-savings-to-new-orleans-man-after-yearlong-wrongful-seizure-lawyer/" TargetMode="External"/><Relationship Id="rId44" Type="http://schemas.openxmlformats.org/officeDocument/2006/relationships/hyperlink" Target="https://www.nbcnews.com/news/us-news/texas-lawmaker-says-850-books-ranging-race-sexuality-cause-discomfort-rcna3953?cid=sm_npd_nn_tw_ma" TargetMode="External"/><Relationship Id="rId4" Type="http://schemas.openxmlformats.org/officeDocument/2006/relationships/settings" Target="settings.xml"/><Relationship Id="rId9" Type="http://schemas.openxmlformats.org/officeDocument/2006/relationships/hyperlink" Target="https://giffords.org/wp-content/uploads/2021/11/Giffords-v.-NRA-Complaint-filed.pdf" TargetMode="External"/><Relationship Id="rId14" Type="http://schemas.openxmlformats.org/officeDocument/2006/relationships/hyperlink" Target="https://www.washingtonpost.com/politics/2021/11/03/nra-lawsuit-giffords-trump-republicans/?utm_medium=social&amp;utm_campaign=wp_main&amp;utm_source=twitter" TargetMode="External"/><Relationship Id="rId22" Type="http://schemas.openxmlformats.org/officeDocument/2006/relationships/hyperlink" Target="https://www.usnews.com/news/us/articles/2021-11-02/judge-freezes-alex-murdaughs-money-as-lawsuits-grow" TargetMode="External"/><Relationship Id="rId27" Type="http://schemas.openxmlformats.org/officeDocument/2006/relationships/hyperlink" Target="https://www.huffpost.com/entry/beth-robinson-lgbtq-woman-federal-appeals-court_n_61808abbe4b06b9de8ba0ccd?ie" TargetMode="External"/><Relationship Id="rId30" Type="http://schemas.openxmlformats.org/officeDocument/2006/relationships/hyperlink" Target="https://apnews.com/article/us-supreme-court-texas-abortion-1af2a23b9641e4f19ff6a7f6165fc850?utm_medium=AP&amp;utm_campaign=SocialFlow&amp;utm_source=Twitter" TargetMode="External"/><Relationship Id="rId35" Type="http://schemas.openxmlformats.org/officeDocument/2006/relationships/hyperlink" Target="https://www.politico.com/f/?id=0000017c-cf85-dddc-a77e-cf97936f0000" TargetMode="External"/><Relationship Id="rId43" Type="http://schemas.openxmlformats.org/officeDocument/2006/relationships/hyperlink" Target="https://www.atheists.org/2021/10/carson-v-makin/" TargetMode="External"/><Relationship Id="rId48" Type="http://schemas.openxmlformats.org/officeDocument/2006/relationships/footer" Target="footer1.xml"/><Relationship Id="rId8" Type="http://schemas.openxmlformats.org/officeDocument/2006/relationships/hyperlink" Target="https://t.co/B9AAFJ5TjL?amp=1" TargetMode="External"/><Relationship Id="rId3" Type="http://schemas.openxmlformats.org/officeDocument/2006/relationships/styles" Target="styles.xml"/><Relationship Id="rId12" Type="http://schemas.openxmlformats.org/officeDocument/2006/relationships/hyperlink" Target="https://twitter.com/kyledcheney/status/1455894422927945733/photo/1" TargetMode="External"/><Relationship Id="rId17" Type="http://schemas.openxmlformats.org/officeDocument/2006/relationships/hyperlink" Target="https://rules.house.gov/sites/democrats.rules.house.gov/files/BILLS-117HR5376RH-RCP117-18.pdf" TargetMode="External"/><Relationship Id="rId25" Type="http://schemas.openxmlformats.org/officeDocument/2006/relationships/hyperlink" Target="https://www.wsj.com/articles/zillow-quits-home-flipping-business-cites-inability-to-forecast-prices-11635883500?st=ygz08qyqvwdpv6y&amp;reflink=share_mobilewebshare" TargetMode="External"/><Relationship Id="rId33" Type="http://schemas.openxmlformats.org/officeDocument/2006/relationships/hyperlink" Target="https://www.usnews.com/news/politics/articles/2021-10-30/university-of-florida-prohibits-professors-from-testifying" TargetMode="External"/><Relationship Id="rId38" Type="http://schemas.openxmlformats.org/officeDocument/2006/relationships/hyperlink" Target="https://www.usnews.com/news/politics/articles/2021-10-29/letitia-james-announces-she-will-run-for-new-york-governor" TargetMode="External"/><Relationship Id="rId46" Type="http://schemas.openxmlformats.org/officeDocument/2006/relationships/hyperlink" Target="https://lawandcrime.com/live-trials/live-trials-current/dylann-roof/in-big-f-you-to-white-supremacy-survivors-and-families-of-charleston-church-massacre-victims-settle-lawsuit-for-88-million/" TargetMode="External"/><Relationship Id="rId20" Type="http://schemas.openxmlformats.org/officeDocument/2006/relationships/hyperlink" Target="https://www.vice.com/en/article/3abz4n/alabama-judge-loses-job-george-floyd?utm_source=vicenewstwitter" TargetMode="External"/><Relationship Id="rId41" Type="http://schemas.openxmlformats.org/officeDocument/2006/relationships/hyperlink" Target="https://www.nytimes.com/2021/10/29/us/florida-professors-voting-rights-lawsuit.html?smid=tw-share"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735DD-8199-4E6E-8C76-1621369AF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5</Pages>
  <Words>2231</Words>
  <Characters>12719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Torrez</dc:creator>
  <cp:keywords>5.1.1</cp:keywords>
  <dc:description/>
  <cp:lastModifiedBy>Andrew Torrez</cp:lastModifiedBy>
  <cp:revision>1</cp:revision>
  <dcterms:created xsi:type="dcterms:W3CDTF">2021-11-04T21:11:00Z</dcterms:created>
  <dcterms:modified xsi:type="dcterms:W3CDTF">2021-11-04T21:13:00Z</dcterms:modified>
</cp:coreProperties>
</file>